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0F37" w14:textId="77777777" w:rsidR="00353479" w:rsidRDefault="00000000">
      <w:pPr>
        <w:spacing w:before="2400"/>
        <w:jc w:val="center"/>
      </w:pPr>
      <w:r>
        <w:rPr>
          <w:rFonts w:ascii="Aptos Display" w:hAnsi="Aptos Display"/>
          <w:b/>
          <w:color w:val="314E52"/>
          <w:sz w:val="84"/>
        </w:rPr>
        <w:t>CLARALINGA</w:t>
      </w:r>
    </w:p>
    <w:p w14:paraId="14535A1E" w14:textId="77777777" w:rsidR="00353479" w:rsidRDefault="00000000">
      <w:pPr>
        <w:jc w:val="center"/>
      </w:pPr>
      <w:r>
        <w:rPr>
          <w:rFonts w:ascii="Aptos Display" w:hAnsi="Aptos Display"/>
          <w:color w:val="5C5C5C"/>
          <w:sz w:val="50"/>
        </w:rPr>
        <w:t>Language Bible</w:t>
      </w:r>
    </w:p>
    <w:p w14:paraId="5CB50005" w14:textId="77777777" w:rsidR="00353479" w:rsidRDefault="00000000">
      <w:pPr>
        <w:jc w:val="center"/>
      </w:pPr>
      <w:r>
        <w:rPr>
          <w:b/>
          <w:sz w:val="28"/>
        </w:rPr>
        <w:t>Version 0.6</w:t>
      </w:r>
    </w:p>
    <w:p w14:paraId="26CEB8D4" w14:textId="77777777" w:rsidR="00353479" w:rsidRDefault="00000000">
      <w:pPr>
        <w:spacing w:before="600"/>
        <w:jc w:val="center"/>
      </w:pPr>
      <w:r>
        <w:rPr>
          <w:i/>
          <w:sz w:val="26"/>
        </w:rPr>
        <w:t>A familiar international-style constructed language for speakers of modern Indo-European languages</w:t>
      </w:r>
    </w:p>
    <w:p>
      <w:pPr/>
      <w:r>
        <w:rPr>
          <w:sz w:val="18"/>
        </w:rPr>
        <w:t>v0.5 alignment note: This edition is aligned to Core 500 v0.6. Claralinga now uses k as the default /k/ spelling, keeps c only when it makes a word instantly recognizable, uses linga as the official word for language, and treats Core 500 v0.6 as the current public vocabulary authority.</w:t>
      </w:r>
    </w:p>
    <w:p>
      <w:pPr/>
      <w:r>
        <w:rPr>
          <w:sz w:val="18"/>
        </w:rPr>
        <w:t>Originality note: Claralinga is an original constructed auxiliary language created by Chad S. Bruce. It intentionally uses familiar international roots shared across modern Indo-European languages and is not a fork, revision, or derivative of another constructed language.</w:t>
      </w:r>
    </w:p>
    <w:p>
      <w:pPr/>
      <w:r>
        <w:rPr>
          <w:sz w:val="18"/>
        </w:rPr>
        <w:t>Not just Romance: Claralinga uses Latin and Romance-looking roots when they are already international, but it also considers Germanic, Slavic, Greek, Indo-Iranian, English international, and modern global vocabulary. Beginner clarity wins overall.</w:t>
      </w:r>
    </w:p>
    <w:p>
      <w:pPr>
        <w:pStyle w:val="IntenseQuote"/>
      </w:pPr>
      <w:r>
        <w:rPr>
          <w:sz w:val="20"/>
        </w:rPr>
        <w:t>Public alignment revision: v0.5 supersedes v0.5 and updates older draft forms toward the current Claralinga public standard.</w:t>
      </w:r>
    </w:p>
    <w:p w14:paraId="63955DE7" w14:textId="77777777" w:rsidR="00353479" w:rsidRDefault="00000000">
      <w:pPr>
        <w:spacing w:before="3200"/>
        <w:jc w:val="center"/>
      </w:pPr>
      <w:r>
        <w:rPr>
          <w:color w:val="314E52"/>
          <w:sz w:val="24"/>
        </w:rPr>
        <w:t>clar + linga = clear language</w:t>
      </w:r>
    </w:p>
    <w:p w14:paraId="74404C4B" w14:textId="77777777" w:rsidR="00353479" w:rsidRDefault="00000000">
      <w:r/>
    </w:p>
    <w:p w14:paraId="61BBD03B" w14:textId="77777777" w:rsidR="00353479" w:rsidRDefault="00000000">
      <w:pPr>
        <w:pStyle w:val="Heading1"/>
      </w:pPr>
      <w:r>
        <w:t>Preface</w:t>
      </w:r>
    </w:p>
    <w:p w14:paraId="7D30525A" w14:textId="77777777" w:rsidR="00353479" w:rsidRDefault="00000000">
      <w:pPr>
        <w:pStyle w:val="BodyText"/>
      </w:pPr>
      <w:r>
        <w:t>Claralinga is a practical bridge language, not a scholarly reconstruction of Proto-Indo-European. It is designed for fast recognition, simple grammar, and immediate usefulness.</w:t>
      </w:r>
    </w:p>
    <w:p w14:paraId="41D44E9E" w14:textId="77777777" w:rsidR="00353479" w:rsidRDefault="00000000">
      <w:pPr>
        <w:pStyle w:val="BodyText"/>
      </w:pPr>
      <w:r>
        <w:t>The guiding idea is simple: a speaker of English, Spanish, French, German, Dutch, Italian, Portuguese, Russian, Polish, Greek, Persian, Hindi, and other Indo-European languages should see or hear many Claralinga words and think, “I do not know this language, but I can almost understand it.”</w:t>
      </w:r>
    </w:p>
    <w:p w14:paraId="08D8CA0F" w14:textId="77777777" w:rsidR="00353479" w:rsidRDefault="00000000">
      <w:pPr>
        <w:pStyle w:val="BodyText"/>
      </w:pPr>
      <w:r>
        <w:t>This textbook-format edition organizes the original language bible into clean chapters, consistent tables, sample readings, and quick-reference sections for future expansion.</w:t>
      </w:r>
    </w:p>
    <w:p w14:paraId="7FCC5FF0" w14:textId="77777777" w:rsidR="00353479" w:rsidRDefault="00000000">
      <w:r/>
    </w:p>
    <w:p w14:paraId="5E8966C2" w14:textId="77777777" w:rsidR="00353479" w:rsidRDefault="00000000">
      <w:pPr>
        <w:pStyle w:val="Heading1"/>
      </w:pPr>
      <w:r>
        <w:t>Table of Contents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8208"/>
        <w:gridCol w:w="1152"/>
      </w:tblGrid>
      <w:tr w:rsidR="00353479" w14:paraId="35131452" w14:textId="77777777">
        <w:tblPrEx>
          <w:tblCellMar>
            <w:top w:w="0" w:type="dxa"/>
            <w:left w:w="0" w:type="dxa"/>
            <w:bottom w:w="0" w:type="dxa"/>
            <w:right w:w="0" w:type="dxa"/>
          </w:tblCellMar>
        </w:tblPrEx>
        <w:trPr>
          <w:jc w:val="center"/>
        </w:trPr>
        <w:tc>
          <w:tcPr>
            <w:tcW w:w="8208" w:type="dxa"/>
            <w:shd w:val="clear" w:color="auto" w:fill="314E52"/>
            <w:vAlign w:val="center"/>
          </w:tcPr>
          <w:p w14:paraId="583801F5" w14:textId="77777777" w:rsidR="00353479" w:rsidRDefault="00000000">
            <w:pPr>
              <w:spacing w:after="0"/>
            </w:pPr>
            <w:r>
              <w:rPr>
                <w:b/>
                <w:color w:val="FFFFFF"/>
              </w:rPr>
              <w:t>Section</w:t>
            </w:r>
          </w:p>
        </w:tc>
        <w:tc>
          <w:tcPr>
            <w:tcW w:w="1152" w:type="dxa"/>
            <w:shd w:val="clear" w:color="auto" w:fill="314E52"/>
            <w:vAlign w:val="center"/>
          </w:tcPr>
          <w:p w14:paraId="77AFF9E7" w14:textId="77777777" w:rsidR="00353479" w:rsidRDefault="00000000">
            <w:pPr>
              <w:spacing w:after="0"/>
            </w:pPr>
            <w:r>
              <w:rPr>
                <w:b/>
                <w:color w:val="FFFFFF"/>
              </w:rPr>
              <w:t>Page</w:t>
            </w:r>
          </w:p>
        </w:tc>
      </w:tr>
      <w:tr w:rsidR="00353479" w14:paraId="20154058" w14:textId="77777777">
        <w:tblPrEx>
          <w:tblCellMar>
            <w:top w:w="0" w:type="dxa"/>
            <w:left w:w="0" w:type="dxa"/>
            <w:bottom w:w="0" w:type="dxa"/>
            <w:right w:w="0" w:type="dxa"/>
          </w:tblCellMar>
        </w:tblPrEx>
        <w:trPr>
          <w:jc w:val="center"/>
        </w:trPr>
        <w:tc>
          <w:tcPr>
            <w:tcW w:w="8208" w:type="dxa"/>
          </w:tcPr>
          <w:p w14:paraId="37FF5BF1" w14:textId="77777777" w:rsidR="00353479" w:rsidRDefault="00000000">
            <w:pPr>
              <w:spacing w:after="0"/>
            </w:pPr>
            <w:r>
              <w:t>1. Core Identity</w:t>
            </w:r>
          </w:p>
        </w:tc>
        <w:tc>
          <w:tcPr>
            <w:tcW w:w="1152" w:type="dxa"/>
          </w:tcPr>
          <w:p w14:paraId="5A76F155" w14:textId="77777777" w:rsidR="00353479" w:rsidRDefault="00000000">
            <w:pPr>
              <w:spacing w:after="0"/>
            </w:pPr>
            <w:r>
              <w:t>4</w:t>
            </w:r>
          </w:p>
        </w:tc>
      </w:tr>
      <w:tr w:rsidR="00353479" w14:paraId="77065BA6" w14:textId="77777777">
        <w:tblPrEx>
          <w:tblCellMar>
            <w:top w:w="0" w:type="dxa"/>
            <w:left w:w="0" w:type="dxa"/>
            <w:bottom w:w="0" w:type="dxa"/>
            <w:right w:w="0" w:type="dxa"/>
          </w:tblCellMar>
        </w:tblPrEx>
        <w:trPr>
          <w:jc w:val="center"/>
        </w:trPr>
        <w:tc>
          <w:tcPr>
            <w:tcW w:w="8208" w:type="dxa"/>
          </w:tcPr>
          <w:p w14:paraId="6A522A1C" w14:textId="77777777" w:rsidR="00353479" w:rsidRDefault="00000000">
            <w:pPr>
              <w:spacing w:after="0"/>
            </w:pPr>
            <w:r>
              <w:t>2. Sound and Writing System</w:t>
            </w:r>
          </w:p>
        </w:tc>
        <w:tc>
          <w:tcPr>
            <w:tcW w:w="1152" w:type="dxa"/>
          </w:tcPr>
          <w:p w14:paraId="6D267293" w14:textId="77777777" w:rsidR="00353479" w:rsidRDefault="00000000">
            <w:pPr>
              <w:spacing w:after="0"/>
            </w:pPr>
            <w:r>
              <w:t>5</w:t>
            </w:r>
          </w:p>
        </w:tc>
      </w:tr>
      <w:tr w:rsidR="00353479" w14:paraId="2F0773DF" w14:textId="77777777">
        <w:tblPrEx>
          <w:tblCellMar>
            <w:top w:w="0" w:type="dxa"/>
            <w:left w:w="0" w:type="dxa"/>
            <w:bottom w:w="0" w:type="dxa"/>
            <w:right w:w="0" w:type="dxa"/>
          </w:tblCellMar>
        </w:tblPrEx>
        <w:trPr>
          <w:jc w:val="center"/>
        </w:trPr>
        <w:tc>
          <w:tcPr>
            <w:tcW w:w="8208" w:type="dxa"/>
          </w:tcPr>
          <w:p w14:paraId="49F6DF06" w14:textId="77777777" w:rsidR="00353479" w:rsidRDefault="00000000">
            <w:pPr>
              <w:spacing w:after="0"/>
            </w:pPr>
            <w:r>
              <w:t>3. Basic Sentence Structure</w:t>
            </w:r>
          </w:p>
        </w:tc>
        <w:tc>
          <w:tcPr>
            <w:tcW w:w="1152" w:type="dxa"/>
          </w:tcPr>
          <w:p w14:paraId="1ED6BC6D" w14:textId="77777777" w:rsidR="00353479" w:rsidRDefault="00000000">
            <w:pPr>
              <w:spacing w:after="0"/>
            </w:pPr>
            <w:r>
              <w:t>7</w:t>
            </w:r>
          </w:p>
        </w:tc>
      </w:tr>
      <w:tr w:rsidR="00353479" w14:paraId="49F6804F" w14:textId="77777777">
        <w:tblPrEx>
          <w:tblCellMar>
            <w:top w:w="0" w:type="dxa"/>
            <w:left w:w="0" w:type="dxa"/>
            <w:bottom w:w="0" w:type="dxa"/>
            <w:right w:w="0" w:type="dxa"/>
          </w:tblCellMar>
        </w:tblPrEx>
        <w:trPr>
          <w:jc w:val="center"/>
        </w:trPr>
        <w:tc>
          <w:tcPr>
            <w:tcW w:w="8208" w:type="dxa"/>
          </w:tcPr>
          <w:p w14:paraId="4BF4F66C" w14:textId="77777777" w:rsidR="00353479" w:rsidRDefault="00000000">
            <w:pPr>
              <w:spacing w:after="0"/>
            </w:pPr>
            <w:r>
              <w:t>4. Articles</w:t>
            </w:r>
          </w:p>
        </w:tc>
        <w:tc>
          <w:tcPr>
            <w:tcW w:w="1152" w:type="dxa"/>
          </w:tcPr>
          <w:p w14:paraId="0F9E60DC" w14:textId="77777777" w:rsidR="00353479" w:rsidRDefault="00000000">
            <w:pPr>
              <w:spacing w:after="0"/>
            </w:pPr>
            <w:r>
              <w:t>8</w:t>
            </w:r>
          </w:p>
        </w:tc>
      </w:tr>
      <w:tr w:rsidR="00353479" w14:paraId="29D94696" w14:textId="77777777">
        <w:tblPrEx>
          <w:tblCellMar>
            <w:top w:w="0" w:type="dxa"/>
            <w:left w:w="0" w:type="dxa"/>
            <w:bottom w:w="0" w:type="dxa"/>
            <w:right w:w="0" w:type="dxa"/>
          </w:tblCellMar>
        </w:tblPrEx>
        <w:trPr>
          <w:jc w:val="center"/>
        </w:trPr>
        <w:tc>
          <w:tcPr>
            <w:tcW w:w="8208" w:type="dxa"/>
          </w:tcPr>
          <w:p w14:paraId="10A52CDF" w14:textId="77777777" w:rsidR="00353479" w:rsidRDefault="00000000">
            <w:pPr>
              <w:spacing w:after="0"/>
            </w:pPr>
            <w:r>
              <w:t>5. Nouns</w:t>
            </w:r>
          </w:p>
        </w:tc>
        <w:tc>
          <w:tcPr>
            <w:tcW w:w="1152" w:type="dxa"/>
          </w:tcPr>
          <w:p w14:paraId="2BB71625" w14:textId="77777777" w:rsidR="00353479" w:rsidRDefault="00000000">
            <w:pPr>
              <w:spacing w:after="0"/>
            </w:pPr>
            <w:r>
              <w:t>9</w:t>
            </w:r>
          </w:p>
        </w:tc>
      </w:tr>
      <w:tr w:rsidR="00353479" w14:paraId="42286E59" w14:textId="77777777">
        <w:tblPrEx>
          <w:tblCellMar>
            <w:top w:w="0" w:type="dxa"/>
            <w:left w:w="0" w:type="dxa"/>
            <w:bottom w:w="0" w:type="dxa"/>
            <w:right w:w="0" w:type="dxa"/>
          </w:tblCellMar>
        </w:tblPrEx>
        <w:trPr>
          <w:jc w:val="center"/>
        </w:trPr>
        <w:tc>
          <w:tcPr>
            <w:tcW w:w="8208" w:type="dxa"/>
          </w:tcPr>
          <w:p w14:paraId="0F75A45D" w14:textId="77777777" w:rsidR="00353479" w:rsidRDefault="00000000">
            <w:pPr>
              <w:spacing w:after="0"/>
            </w:pPr>
            <w:r>
              <w:t>6. Pronouns</w:t>
            </w:r>
          </w:p>
        </w:tc>
        <w:tc>
          <w:tcPr>
            <w:tcW w:w="1152" w:type="dxa"/>
          </w:tcPr>
          <w:p w14:paraId="2F2F3C48" w14:textId="77777777" w:rsidR="00353479" w:rsidRDefault="00000000">
            <w:pPr>
              <w:spacing w:after="0"/>
            </w:pPr>
            <w:r>
              <w:t>11</w:t>
            </w:r>
          </w:p>
        </w:tc>
      </w:tr>
      <w:tr w:rsidR="00353479" w14:paraId="3314BF1F" w14:textId="77777777">
        <w:tblPrEx>
          <w:tblCellMar>
            <w:top w:w="0" w:type="dxa"/>
            <w:left w:w="0" w:type="dxa"/>
            <w:bottom w:w="0" w:type="dxa"/>
            <w:right w:w="0" w:type="dxa"/>
          </w:tblCellMar>
        </w:tblPrEx>
        <w:trPr>
          <w:jc w:val="center"/>
        </w:trPr>
        <w:tc>
          <w:tcPr>
            <w:tcW w:w="8208" w:type="dxa"/>
          </w:tcPr>
          <w:p w14:paraId="241E1E28" w14:textId="77777777" w:rsidR="00353479" w:rsidRDefault="00000000">
            <w:pPr>
              <w:spacing w:after="0"/>
            </w:pPr>
            <w:r>
              <w:t>7. Verbs</w:t>
            </w:r>
          </w:p>
        </w:tc>
        <w:tc>
          <w:tcPr>
            <w:tcW w:w="1152" w:type="dxa"/>
          </w:tcPr>
          <w:p w14:paraId="3277A57F" w14:textId="77777777" w:rsidR="00353479" w:rsidRDefault="00000000">
            <w:pPr>
              <w:spacing w:after="0"/>
            </w:pPr>
            <w:r>
              <w:t>12</w:t>
            </w:r>
          </w:p>
        </w:tc>
      </w:tr>
      <w:tr w:rsidR="00353479" w14:paraId="4C77A4C0" w14:textId="77777777">
        <w:tblPrEx>
          <w:tblCellMar>
            <w:top w:w="0" w:type="dxa"/>
            <w:left w:w="0" w:type="dxa"/>
            <w:bottom w:w="0" w:type="dxa"/>
            <w:right w:w="0" w:type="dxa"/>
          </w:tblCellMar>
        </w:tblPrEx>
        <w:trPr>
          <w:jc w:val="center"/>
        </w:trPr>
        <w:tc>
          <w:tcPr>
            <w:tcW w:w="8208" w:type="dxa"/>
          </w:tcPr>
          <w:p w14:paraId="3DF4D4C4" w14:textId="77777777" w:rsidR="00353479" w:rsidRDefault="00000000">
            <w:pPr>
              <w:spacing w:after="0"/>
            </w:pPr>
            <w:r>
              <w:t>8. Questions</w:t>
            </w:r>
          </w:p>
        </w:tc>
        <w:tc>
          <w:tcPr>
            <w:tcW w:w="1152" w:type="dxa"/>
          </w:tcPr>
          <w:p w14:paraId="74932822" w14:textId="77777777" w:rsidR="00353479" w:rsidRDefault="00000000">
            <w:pPr>
              <w:spacing w:after="0"/>
            </w:pPr>
            <w:r>
              <w:t>13</w:t>
            </w:r>
          </w:p>
        </w:tc>
      </w:tr>
      <w:tr w:rsidR="00353479" w14:paraId="6DF4439E" w14:textId="77777777">
        <w:tblPrEx>
          <w:tblCellMar>
            <w:top w:w="0" w:type="dxa"/>
            <w:left w:w="0" w:type="dxa"/>
            <w:bottom w:w="0" w:type="dxa"/>
            <w:right w:w="0" w:type="dxa"/>
          </w:tblCellMar>
        </w:tblPrEx>
        <w:trPr>
          <w:jc w:val="center"/>
        </w:trPr>
        <w:tc>
          <w:tcPr>
            <w:tcW w:w="8208" w:type="dxa"/>
          </w:tcPr>
          <w:p w14:paraId="24F83218" w14:textId="77777777" w:rsidR="00353479" w:rsidRDefault="00000000">
            <w:pPr>
              <w:spacing w:after="0"/>
            </w:pPr>
            <w:r>
              <w:t>9. Adjectives and Adverbs</w:t>
            </w:r>
          </w:p>
        </w:tc>
        <w:tc>
          <w:tcPr>
            <w:tcW w:w="1152" w:type="dxa"/>
          </w:tcPr>
          <w:p w14:paraId="60A67C1D" w14:textId="77777777" w:rsidR="00353479" w:rsidRDefault="00000000">
            <w:pPr>
              <w:spacing w:after="0"/>
            </w:pPr>
            <w:r>
              <w:t>14</w:t>
            </w:r>
          </w:p>
        </w:tc>
      </w:tr>
      <w:tr w:rsidR="00353479" w14:paraId="1CAB61AC" w14:textId="77777777">
        <w:tblPrEx>
          <w:tblCellMar>
            <w:top w:w="0" w:type="dxa"/>
            <w:left w:w="0" w:type="dxa"/>
            <w:bottom w:w="0" w:type="dxa"/>
            <w:right w:w="0" w:type="dxa"/>
          </w:tblCellMar>
        </w:tblPrEx>
        <w:trPr>
          <w:jc w:val="center"/>
        </w:trPr>
        <w:tc>
          <w:tcPr>
            <w:tcW w:w="8208" w:type="dxa"/>
          </w:tcPr>
          <w:p w14:paraId="4ED2F17E" w14:textId="77777777" w:rsidR="00353479" w:rsidRDefault="00000000">
            <w:pPr>
              <w:spacing w:after="0"/>
            </w:pPr>
            <w:r>
              <w:t>10. Comparison</w:t>
            </w:r>
          </w:p>
        </w:tc>
        <w:tc>
          <w:tcPr>
            <w:tcW w:w="1152" w:type="dxa"/>
          </w:tcPr>
          <w:p w14:paraId="0D875A99" w14:textId="77777777" w:rsidR="00353479" w:rsidRDefault="00000000">
            <w:pPr>
              <w:spacing w:after="0"/>
            </w:pPr>
            <w:r>
              <w:t>15</w:t>
            </w:r>
          </w:p>
        </w:tc>
      </w:tr>
      <w:tr w:rsidR="00353479" w14:paraId="6AE7AA6E" w14:textId="77777777">
        <w:tblPrEx>
          <w:tblCellMar>
            <w:top w:w="0" w:type="dxa"/>
            <w:left w:w="0" w:type="dxa"/>
            <w:bottom w:w="0" w:type="dxa"/>
            <w:right w:w="0" w:type="dxa"/>
          </w:tblCellMar>
        </w:tblPrEx>
        <w:trPr>
          <w:jc w:val="center"/>
        </w:trPr>
        <w:tc>
          <w:tcPr>
            <w:tcW w:w="8208" w:type="dxa"/>
          </w:tcPr>
          <w:p w14:paraId="75CEBEE6" w14:textId="77777777" w:rsidR="00353479" w:rsidRDefault="00000000">
            <w:pPr>
              <w:spacing w:after="0"/>
            </w:pPr>
            <w:r>
              <w:t>11. Prepositions</w:t>
            </w:r>
          </w:p>
        </w:tc>
        <w:tc>
          <w:tcPr>
            <w:tcW w:w="1152" w:type="dxa"/>
          </w:tcPr>
          <w:p w14:paraId="177E7F55" w14:textId="77777777" w:rsidR="00353479" w:rsidRDefault="00000000">
            <w:pPr>
              <w:spacing w:after="0"/>
            </w:pPr>
            <w:r>
              <w:t>16</w:t>
            </w:r>
          </w:p>
        </w:tc>
      </w:tr>
      <w:tr w:rsidR="00353479" w14:paraId="07A97293" w14:textId="77777777">
        <w:tblPrEx>
          <w:tblCellMar>
            <w:top w:w="0" w:type="dxa"/>
            <w:left w:w="0" w:type="dxa"/>
            <w:bottom w:w="0" w:type="dxa"/>
            <w:right w:w="0" w:type="dxa"/>
          </w:tblCellMar>
        </w:tblPrEx>
        <w:trPr>
          <w:jc w:val="center"/>
        </w:trPr>
        <w:tc>
          <w:tcPr>
            <w:tcW w:w="8208" w:type="dxa"/>
          </w:tcPr>
          <w:p w14:paraId="548233E6" w14:textId="77777777" w:rsidR="00353479" w:rsidRDefault="00000000">
            <w:pPr>
              <w:spacing w:after="0"/>
            </w:pPr>
            <w:r>
              <w:t>12. Conjunctions</w:t>
            </w:r>
          </w:p>
        </w:tc>
        <w:tc>
          <w:tcPr>
            <w:tcW w:w="1152" w:type="dxa"/>
          </w:tcPr>
          <w:p w14:paraId="220DD4CD" w14:textId="77777777" w:rsidR="00353479" w:rsidRDefault="00000000">
            <w:pPr>
              <w:spacing w:after="0"/>
            </w:pPr>
            <w:r>
              <w:t>17</w:t>
            </w:r>
          </w:p>
        </w:tc>
      </w:tr>
      <w:tr w:rsidR="00353479" w14:paraId="78AA3A71" w14:textId="77777777">
        <w:tblPrEx>
          <w:tblCellMar>
            <w:top w:w="0" w:type="dxa"/>
            <w:left w:w="0" w:type="dxa"/>
            <w:bottom w:w="0" w:type="dxa"/>
            <w:right w:w="0" w:type="dxa"/>
          </w:tblCellMar>
        </w:tblPrEx>
        <w:trPr>
          <w:jc w:val="center"/>
        </w:trPr>
        <w:tc>
          <w:tcPr>
            <w:tcW w:w="8208" w:type="dxa"/>
          </w:tcPr>
          <w:p w14:paraId="0A9D2A6D" w14:textId="77777777" w:rsidR="00353479" w:rsidRDefault="00000000">
            <w:pPr>
              <w:spacing w:after="0"/>
            </w:pPr>
            <w:r>
              <w:t>13. Numbers</w:t>
            </w:r>
          </w:p>
        </w:tc>
        <w:tc>
          <w:tcPr>
            <w:tcW w:w="1152" w:type="dxa"/>
          </w:tcPr>
          <w:p w14:paraId="4A7153D7" w14:textId="77777777" w:rsidR="00353479" w:rsidRDefault="00000000">
            <w:pPr>
              <w:spacing w:after="0"/>
            </w:pPr>
            <w:r>
              <w:t>18</w:t>
            </w:r>
          </w:p>
        </w:tc>
      </w:tr>
      <w:tr w:rsidR="00353479" w14:paraId="376F6C20" w14:textId="77777777">
        <w:tblPrEx>
          <w:tblCellMar>
            <w:top w:w="0" w:type="dxa"/>
            <w:left w:w="0" w:type="dxa"/>
            <w:bottom w:w="0" w:type="dxa"/>
            <w:right w:w="0" w:type="dxa"/>
          </w:tblCellMar>
        </w:tblPrEx>
        <w:trPr>
          <w:jc w:val="center"/>
        </w:trPr>
        <w:tc>
          <w:tcPr>
            <w:tcW w:w="8208" w:type="dxa"/>
          </w:tcPr>
          <w:p w14:paraId="3590EB00" w14:textId="77777777" w:rsidR="00353479" w:rsidRDefault="00000000">
            <w:pPr>
              <w:spacing w:after="0"/>
            </w:pPr>
            <w:r>
              <w:t>14. Time and Dates</w:t>
            </w:r>
          </w:p>
        </w:tc>
        <w:tc>
          <w:tcPr>
            <w:tcW w:w="1152" w:type="dxa"/>
          </w:tcPr>
          <w:p w14:paraId="139432D9" w14:textId="77777777" w:rsidR="00353479" w:rsidRDefault="00000000">
            <w:pPr>
              <w:spacing w:after="0"/>
            </w:pPr>
            <w:r>
              <w:t>19</w:t>
            </w:r>
          </w:p>
        </w:tc>
      </w:tr>
      <w:tr w:rsidR="00353479" w14:paraId="5B51E9B4" w14:textId="77777777">
        <w:tblPrEx>
          <w:tblCellMar>
            <w:top w:w="0" w:type="dxa"/>
            <w:left w:w="0" w:type="dxa"/>
            <w:bottom w:w="0" w:type="dxa"/>
            <w:right w:w="0" w:type="dxa"/>
          </w:tblCellMar>
        </w:tblPrEx>
        <w:trPr>
          <w:jc w:val="center"/>
        </w:trPr>
        <w:tc>
          <w:tcPr>
            <w:tcW w:w="8208" w:type="dxa"/>
          </w:tcPr>
          <w:p w14:paraId="4893D16E" w14:textId="77777777" w:rsidR="00353479" w:rsidRDefault="00000000">
            <w:pPr>
              <w:spacing w:after="0"/>
            </w:pPr>
            <w:r>
              <w:t>15. Word Formation</w:t>
            </w:r>
          </w:p>
        </w:tc>
        <w:tc>
          <w:tcPr>
            <w:tcW w:w="1152" w:type="dxa"/>
          </w:tcPr>
          <w:p w14:paraId="69D63F93" w14:textId="77777777" w:rsidR="00353479" w:rsidRDefault="00000000">
            <w:pPr>
              <w:spacing w:after="0"/>
            </w:pPr>
            <w:r>
              <w:t>21</w:t>
            </w:r>
          </w:p>
        </w:tc>
      </w:tr>
      <w:tr w:rsidR="00353479" w14:paraId="183D2646" w14:textId="77777777">
        <w:tblPrEx>
          <w:tblCellMar>
            <w:top w:w="0" w:type="dxa"/>
            <w:left w:w="0" w:type="dxa"/>
            <w:bottom w:w="0" w:type="dxa"/>
            <w:right w:w="0" w:type="dxa"/>
          </w:tblCellMar>
        </w:tblPrEx>
        <w:trPr>
          <w:jc w:val="center"/>
        </w:trPr>
        <w:tc>
          <w:tcPr>
            <w:tcW w:w="8208" w:type="dxa"/>
          </w:tcPr>
          <w:p w14:paraId="707F8F88" w14:textId="77777777" w:rsidR="00353479" w:rsidRDefault="00000000">
            <w:pPr>
              <w:spacing w:after="0"/>
            </w:pPr>
            <w:r>
              <w:t>16. Core Vocabulary</w:t>
            </w:r>
          </w:p>
        </w:tc>
        <w:tc>
          <w:tcPr>
            <w:tcW w:w="1152" w:type="dxa"/>
          </w:tcPr>
          <w:p w14:paraId="68B238E2" w14:textId="77777777" w:rsidR="00353479" w:rsidRDefault="00000000">
            <w:pPr>
              <w:spacing w:after="0"/>
            </w:pPr>
            <w:r>
              <w:t>22</w:t>
            </w:r>
          </w:p>
        </w:tc>
      </w:tr>
      <w:tr w:rsidR="00353479" w14:paraId="4A4B2FCE" w14:textId="77777777">
        <w:tblPrEx>
          <w:tblCellMar>
            <w:top w:w="0" w:type="dxa"/>
            <w:left w:w="0" w:type="dxa"/>
            <w:bottom w:w="0" w:type="dxa"/>
            <w:right w:w="0" w:type="dxa"/>
          </w:tblCellMar>
        </w:tblPrEx>
        <w:trPr>
          <w:jc w:val="center"/>
        </w:trPr>
        <w:tc>
          <w:tcPr>
            <w:tcW w:w="8208" w:type="dxa"/>
          </w:tcPr>
          <w:p w14:paraId="7CF1FBAE" w14:textId="77777777" w:rsidR="00353479" w:rsidRDefault="00000000">
            <w:pPr>
              <w:spacing w:after="0"/>
            </w:pPr>
            <w:r>
              <w:t>17. Useful Phrases</w:t>
            </w:r>
          </w:p>
        </w:tc>
        <w:tc>
          <w:tcPr>
            <w:tcW w:w="1152" w:type="dxa"/>
          </w:tcPr>
          <w:p w14:paraId="6A514183" w14:textId="77777777" w:rsidR="00353479" w:rsidRDefault="00000000">
            <w:pPr>
              <w:spacing w:after="0"/>
            </w:pPr>
            <w:r>
              <w:t>27</w:t>
            </w:r>
          </w:p>
        </w:tc>
      </w:tr>
      <w:tr w:rsidR="00353479" w14:paraId="44666503" w14:textId="77777777">
        <w:tblPrEx>
          <w:tblCellMar>
            <w:top w:w="0" w:type="dxa"/>
            <w:left w:w="0" w:type="dxa"/>
            <w:bottom w:w="0" w:type="dxa"/>
            <w:right w:w="0" w:type="dxa"/>
          </w:tblCellMar>
        </w:tblPrEx>
        <w:trPr>
          <w:jc w:val="center"/>
        </w:trPr>
        <w:tc>
          <w:tcPr>
            <w:tcW w:w="8208" w:type="dxa"/>
          </w:tcPr>
          <w:p w14:paraId="4175DD49" w14:textId="77777777" w:rsidR="00353479" w:rsidRDefault="00000000">
            <w:pPr>
              <w:spacing w:after="0"/>
            </w:pPr>
            <w:r>
              <w:t>18. Sample Texts</w:t>
            </w:r>
          </w:p>
        </w:tc>
        <w:tc>
          <w:tcPr>
            <w:tcW w:w="1152" w:type="dxa"/>
          </w:tcPr>
          <w:p w14:paraId="61B6FF20" w14:textId="77777777" w:rsidR="00353479" w:rsidRDefault="00000000">
            <w:pPr>
              <w:spacing w:after="0"/>
            </w:pPr>
            <w:r>
              <w:t>28</w:t>
            </w:r>
          </w:p>
        </w:tc>
      </w:tr>
      <w:tr w:rsidR="00353479" w14:paraId="4B71FB2E" w14:textId="77777777">
        <w:tblPrEx>
          <w:tblCellMar>
            <w:top w:w="0" w:type="dxa"/>
            <w:left w:w="0" w:type="dxa"/>
            <w:bottom w:w="0" w:type="dxa"/>
            <w:right w:w="0" w:type="dxa"/>
          </w:tblCellMar>
        </w:tblPrEx>
        <w:trPr>
          <w:jc w:val="center"/>
        </w:trPr>
        <w:tc>
          <w:tcPr>
            <w:tcW w:w="8208" w:type="dxa"/>
          </w:tcPr>
          <w:p w14:paraId="273DFDA2" w14:textId="77777777" w:rsidR="00353479" w:rsidRDefault="00000000">
            <w:pPr>
              <w:spacing w:after="0"/>
            </w:pPr>
            <w:r>
              <w:t>19. The Lord’s Prayer Test</w:t>
            </w:r>
          </w:p>
        </w:tc>
        <w:tc>
          <w:tcPr>
            <w:tcW w:w="1152" w:type="dxa"/>
          </w:tcPr>
          <w:p w14:paraId="1037E5A7" w14:textId="77777777" w:rsidR="00353479" w:rsidRDefault="00000000">
            <w:pPr>
              <w:spacing w:after="0"/>
            </w:pPr>
            <w:r>
              <w:t>30</w:t>
            </w:r>
          </w:p>
        </w:tc>
      </w:tr>
      <w:tr w:rsidR="00353479" w14:paraId="1C65C6CB" w14:textId="77777777">
        <w:tblPrEx>
          <w:tblCellMar>
            <w:top w:w="0" w:type="dxa"/>
            <w:left w:w="0" w:type="dxa"/>
            <w:bottom w:w="0" w:type="dxa"/>
            <w:right w:w="0" w:type="dxa"/>
          </w:tblCellMar>
        </w:tblPrEx>
        <w:trPr>
          <w:jc w:val="center"/>
        </w:trPr>
        <w:tc>
          <w:tcPr>
            <w:tcW w:w="8208" w:type="dxa"/>
          </w:tcPr>
          <w:p w14:paraId="6EBDE06F" w14:textId="77777777" w:rsidR="00353479" w:rsidRDefault="00000000">
            <w:pPr>
              <w:spacing w:after="0"/>
            </w:pPr>
            <w:r>
              <w:t>20. Style Guide</w:t>
            </w:r>
          </w:p>
        </w:tc>
        <w:tc>
          <w:tcPr>
            <w:tcW w:w="1152" w:type="dxa"/>
          </w:tcPr>
          <w:p w14:paraId="05580288" w14:textId="77777777" w:rsidR="00353479" w:rsidRDefault="00000000">
            <w:pPr>
              <w:spacing w:after="0"/>
            </w:pPr>
            <w:r>
              <w:t>31</w:t>
            </w:r>
          </w:p>
        </w:tc>
      </w:tr>
      <w:tr w:rsidR="00353479" w14:paraId="25DF001E" w14:textId="77777777">
        <w:tblPrEx>
          <w:tblCellMar>
            <w:top w:w="0" w:type="dxa"/>
            <w:left w:w="0" w:type="dxa"/>
            <w:bottom w:w="0" w:type="dxa"/>
            <w:right w:w="0" w:type="dxa"/>
          </w:tblCellMar>
        </w:tblPrEx>
        <w:trPr>
          <w:jc w:val="center"/>
        </w:trPr>
        <w:tc>
          <w:tcPr>
            <w:tcW w:w="8208" w:type="dxa"/>
          </w:tcPr>
          <w:p w14:paraId="078813BF" w14:textId="77777777" w:rsidR="00353479" w:rsidRDefault="00000000">
            <w:pPr>
              <w:spacing w:after="0"/>
            </w:pPr>
            <w:r>
              <w:t>21. Mini Dictionary: English to Claralinga</w:t>
            </w:r>
          </w:p>
        </w:tc>
        <w:tc>
          <w:tcPr>
            <w:tcW w:w="1152" w:type="dxa"/>
          </w:tcPr>
          <w:p w14:paraId="0A6A2A22" w14:textId="77777777" w:rsidR="00353479" w:rsidRDefault="00000000">
            <w:pPr>
              <w:spacing w:after="0"/>
            </w:pPr>
            <w:r>
              <w:t>32</w:t>
            </w:r>
          </w:p>
        </w:tc>
      </w:tr>
      <w:tr w:rsidR="00353479" w14:paraId="5084CBC9" w14:textId="77777777">
        <w:tblPrEx>
          <w:tblCellMar>
            <w:top w:w="0" w:type="dxa"/>
            <w:left w:w="0" w:type="dxa"/>
            <w:bottom w:w="0" w:type="dxa"/>
            <w:right w:w="0" w:type="dxa"/>
          </w:tblCellMar>
        </w:tblPrEx>
        <w:trPr>
          <w:jc w:val="center"/>
        </w:trPr>
        <w:tc>
          <w:tcPr>
            <w:tcW w:w="8208" w:type="dxa"/>
          </w:tcPr>
          <w:p w14:paraId="7714475A" w14:textId="77777777" w:rsidR="00353479" w:rsidRDefault="00000000">
            <w:pPr>
              <w:spacing w:after="0"/>
            </w:pPr>
            <w:r>
              <w:t>22. Mini Dictionary: Claralinga to English</w:t>
            </w:r>
          </w:p>
        </w:tc>
        <w:tc>
          <w:tcPr>
            <w:tcW w:w="1152" w:type="dxa"/>
          </w:tcPr>
          <w:p w14:paraId="60023A55" w14:textId="77777777" w:rsidR="00353479" w:rsidRDefault="00000000">
            <w:pPr>
              <w:spacing w:after="0"/>
            </w:pPr>
            <w:r>
              <w:t>36</w:t>
            </w:r>
          </w:p>
        </w:tc>
      </w:tr>
      <w:tr w:rsidR="00353479" w14:paraId="43BEE617" w14:textId="77777777">
        <w:tblPrEx>
          <w:tblCellMar>
            <w:top w:w="0" w:type="dxa"/>
            <w:left w:w="0" w:type="dxa"/>
            <w:bottom w:w="0" w:type="dxa"/>
            <w:right w:w="0" w:type="dxa"/>
          </w:tblCellMar>
        </w:tblPrEx>
        <w:trPr>
          <w:jc w:val="center"/>
        </w:trPr>
        <w:tc>
          <w:tcPr>
            <w:tcW w:w="8208" w:type="dxa"/>
          </w:tcPr>
          <w:p w14:paraId="118AAFFF" w14:textId="77777777" w:rsidR="00353479" w:rsidRDefault="00000000">
            <w:pPr>
              <w:spacing w:after="0"/>
            </w:pPr>
            <w:r>
              <w:t>23. Grammar Quick Reference</w:t>
            </w:r>
          </w:p>
        </w:tc>
        <w:tc>
          <w:tcPr>
            <w:tcW w:w="1152" w:type="dxa"/>
          </w:tcPr>
          <w:p w14:paraId="108E722D" w14:textId="77777777" w:rsidR="00353479" w:rsidRDefault="00000000">
            <w:pPr>
              <w:spacing w:after="0"/>
            </w:pPr>
            <w:r>
              <w:t>40</w:t>
            </w:r>
          </w:p>
        </w:tc>
      </w:tr>
      <w:tr w:rsidR="00353479" w14:paraId="1B644A81" w14:textId="77777777">
        <w:tblPrEx>
          <w:tblCellMar>
            <w:top w:w="0" w:type="dxa"/>
            <w:left w:w="0" w:type="dxa"/>
            <w:bottom w:w="0" w:type="dxa"/>
            <w:right w:w="0" w:type="dxa"/>
          </w:tblCellMar>
        </w:tblPrEx>
        <w:trPr>
          <w:jc w:val="center"/>
        </w:trPr>
        <w:tc>
          <w:tcPr>
            <w:tcW w:w="8208" w:type="dxa"/>
          </w:tcPr>
          <w:p w14:paraId="0D8DCD9C" w14:textId="77777777" w:rsidR="00353479" w:rsidRDefault="00000000">
            <w:pPr>
              <w:spacing w:after="0"/>
            </w:pPr>
            <w:r>
              <w:t>24. First 25 Sentences to Learn</w:t>
            </w:r>
          </w:p>
        </w:tc>
        <w:tc>
          <w:tcPr>
            <w:tcW w:w="1152" w:type="dxa"/>
          </w:tcPr>
          <w:p w14:paraId="14159791" w14:textId="77777777" w:rsidR="00353479" w:rsidRDefault="00000000">
            <w:pPr>
              <w:spacing w:after="0"/>
            </w:pPr>
            <w:r>
              <w:t>41</w:t>
            </w:r>
          </w:p>
        </w:tc>
      </w:tr>
      <w:tr w:rsidR="00353479" w14:paraId="12CBC517" w14:textId="77777777">
        <w:tblPrEx>
          <w:tblCellMar>
            <w:top w:w="0" w:type="dxa"/>
            <w:left w:w="0" w:type="dxa"/>
            <w:bottom w:w="0" w:type="dxa"/>
            <w:right w:w="0" w:type="dxa"/>
          </w:tblCellMar>
        </w:tblPrEx>
        <w:trPr>
          <w:jc w:val="center"/>
        </w:trPr>
        <w:tc>
          <w:tcPr>
            <w:tcW w:w="8208" w:type="dxa"/>
          </w:tcPr>
          <w:p w14:paraId="718AEC82" w14:textId="77777777" w:rsidR="00353479" w:rsidRDefault="00000000">
            <w:pPr>
              <w:spacing w:after="0"/>
            </w:pPr>
            <w:r>
              <w:t>25. Open Questions for Future Versions</w:t>
            </w:r>
          </w:p>
        </w:tc>
        <w:tc>
          <w:tcPr>
            <w:tcW w:w="1152" w:type="dxa"/>
          </w:tcPr>
          <w:p w14:paraId="79A03986" w14:textId="77777777" w:rsidR="00353479" w:rsidRDefault="00000000">
            <w:pPr>
              <w:spacing w:after="0"/>
            </w:pPr>
            <w:r>
              <w:t>42</w:t>
            </w:r>
          </w:p>
        </w:tc>
      </w:tr>
      <w:tr w:rsidR="00353479" w14:paraId="025919EF" w14:textId="77777777">
        <w:tblPrEx>
          <w:tblCellMar>
            <w:top w:w="0" w:type="dxa"/>
            <w:left w:w="0" w:type="dxa"/>
            <w:bottom w:w="0" w:type="dxa"/>
            <w:right w:w="0" w:type="dxa"/>
          </w:tblCellMar>
        </w:tblPrEx>
        <w:trPr>
          <w:jc w:val="center"/>
        </w:trPr>
        <w:tc>
          <w:tcPr>
            <w:tcW w:w="8208" w:type="dxa"/>
          </w:tcPr>
          <w:p w14:paraId="2E54BD20" w14:textId="77777777" w:rsidR="00353479" w:rsidRDefault="00000000">
            <w:pPr>
              <w:spacing w:after="0"/>
            </w:pPr>
            <w:r>
              <w:t>26. Closing Statement</w:t>
            </w:r>
          </w:p>
        </w:tc>
        <w:tc>
          <w:tcPr>
            <w:tcW w:w="1152" w:type="dxa"/>
          </w:tcPr>
          <w:p w14:paraId="03E85031" w14:textId="77777777" w:rsidR="00353479" w:rsidRDefault="00000000">
            <w:pPr>
              <w:spacing w:after="0"/>
            </w:pPr>
            <w:r>
              <w:t>43</w:t>
            </w:r>
          </w:p>
        </w:tc>
      </w:tr>
    </w:tbl>
    <w:p w14:paraId="2F4486CB" w14:textId="77777777" w:rsidR="00353479" w:rsidRDefault="00353479"/>
    <w:p w14:paraId="72F3F096" w14:textId="77777777" w:rsidR="00353479" w:rsidRDefault="00000000">
      <w:r/>
    </w:p>
    <w:p w14:paraId="1361AF58" w14:textId="77777777" w:rsidR="00353479" w:rsidRDefault="00000000">
      <w:pPr>
        <w:pStyle w:val="Heading1"/>
      </w:pPr>
      <w:r>
        <w:t>1. Core Identity</w:t>
      </w:r>
    </w:p>
    <w:p w14:paraId="25907865" w14:textId="77777777" w:rsidR="00353479" w:rsidRDefault="00000000">
      <w:pPr>
        <w:pStyle w:val="Heading2"/>
      </w:pPr>
      <w:r>
        <w:t>1.1 Name</w:t>
      </w:r>
    </w:p>
    <w:p w14:paraId="326781B9" w14:textId="77777777" w:rsidR="00353479" w:rsidRDefault="00000000">
      <w:pPr>
        <w:pStyle w:val="BodyText"/>
      </w:pPr>
      <w:r>
        <w:t>Claralinga comes from clar meaning clear and linga/linga meaning language. The name means clear language.</w:t>
      </w:r>
    </w:p>
    <w:p w14:paraId="47E8778A" w14:textId="77777777" w:rsidR="00353479" w:rsidRDefault="00000000">
      <w:pPr>
        <w:pStyle w:val="Heading2"/>
      </w:pPr>
      <w:r>
        <w:t>1.2 Purpose</w:t>
      </w:r>
    </w:p>
    <w:p w14:paraId="3C3EC119" w14:textId="77777777" w:rsidR="00353479" w:rsidRDefault="00000000">
      <w:pPr>
        <w:pStyle w:val="BodyText"/>
      </w:pPr>
      <w:r>
        <w:t>Claralinga exists to serve as a bridge language for the modern Indo-European language family.</w:t>
      </w:r>
    </w:p>
    <w:p w14:paraId="4E82BF5D" w14:textId="77777777" w:rsidR="00353479" w:rsidRDefault="00000000">
      <w:pPr>
        <w:pStyle w:val="ListBullet"/>
        <w:spacing w:after="60"/>
      </w:pPr>
      <w:r>
        <w:t>Instant familiarity</w:t>
      </w:r>
    </w:p>
    <w:p w14:paraId="08F4201D" w14:textId="77777777" w:rsidR="00353479" w:rsidRDefault="00000000">
      <w:pPr>
        <w:pStyle w:val="ListBullet"/>
        <w:spacing w:after="60"/>
      </w:pPr>
      <w:r>
        <w:t>Simple grammar</w:t>
      </w:r>
    </w:p>
    <w:p w14:paraId="1880BD66" w14:textId="77777777" w:rsidR="00353479" w:rsidRDefault="00000000">
      <w:pPr>
        <w:pStyle w:val="ListBullet"/>
        <w:spacing w:after="60"/>
      </w:pPr>
      <w:r>
        <w:t>Predictable spelling</w:t>
      </w:r>
    </w:p>
    <w:p w14:paraId="1DEEA2C3" w14:textId="77777777" w:rsidR="00353479" w:rsidRDefault="00000000">
      <w:pPr>
        <w:pStyle w:val="ListBullet"/>
        <w:spacing w:after="60"/>
      </w:pPr>
      <w:r>
        <w:t>No grammatical gender</w:t>
      </w:r>
    </w:p>
    <w:p w14:paraId="66E6C8DC" w14:textId="77777777" w:rsidR="00353479" w:rsidRDefault="00000000">
      <w:pPr>
        <w:pStyle w:val="ListBullet"/>
        <w:spacing w:after="60"/>
      </w:pPr>
      <w:r>
        <w:t>No case system</w:t>
      </w:r>
    </w:p>
    <w:p w14:paraId="3EB49EB3" w14:textId="77777777" w:rsidR="00353479" w:rsidRDefault="00000000">
      <w:pPr>
        <w:pStyle w:val="ListBullet"/>
        <w:spacing w:after="60"/>
      </w:pPr>
      <w:r>
        <w:t>No verb conjugation tables</w:t>
      </w:r>
    </w:p>
    <w:p w14:paraId="32391FC1" w14:textId="77777777" w:rsidR="00353479" w:rsidRDefault="00000000">
      <w:pPr>
        <w:pStyle w:val="ListBullet"/>
        <w:spacing w:after="60"/>
      </w:pPr>
      <w:r>
        <w:t>Easy word formation</w:t>
      </w:r>
    </w:p>
    <w:p w14:paraId="54840A13" w14:textId="77777777" w:rsidR="00353479" w:rsidRDefault="00000000">
      <w:pPr>
        <w:pStyle w:val="ListBullet"/>
        <w:spacing w:after="60"/>
      </w:pPr>
      <w:r>
        <w:t>International vocabulary where possible</w:t>
      </w:r>
    </w:p>
    <w:p w14:paraId="6883685F" w14:textId="77777777" w:rsidR="00353479" w:rsidRDefault="00000000">
      <w:pPr>
        <w:pStyle w:val="ListBullet"/>
        <w:spacing w:after="60"/>
      </w:pPr>
      <w:r>
        <w:t>Plain, clear expression</w:t>
      </w:r>
    </w:p>
    <w:p w14:paraId="1447ECD1" w14:textId="77777777" w:rsidR="00353479" w:rsidRDefault="00000000">
      <w:pPr>
        <w:pStyle w:val="Heading2"/>
      </w:pPr>
      <w:r>
        <w:t>1.3 Design Philosophy</w:t>
      </w:r>
    </w:p>
    <w:p w14:paraId="2654BB69" w14:textId="77777777" w:rsidR="00353479" w:rsidRDefault="00000000">
      <w:pPr>
        <w:pStyle w:val="BodyText"/>
      </w:pPr>
      <w:r>
        <w:t>Claralinga is built from words and structures that already feel familiar across modern Indo-European languages, especially through Latin and Romance vocabulary, English international vocabulary, Greek scientific and cultural vocabulary, Germanic basic words when useful, Slavic and Indo-Iranian familiarity where possible, and modern global technical vocabulary. It is practical first, beautiful second, academic third.</w:t>
      </w:r>
    </w:p>
    <w:p w14:paraId="1BA66870" w14:textId="77777777" w:rsidR="00353479" w:rsidRDefault="00000000">
      <w:r/>
    </w:p>
    <w:p w14:paraId="5A015A7E" w14:textId="77777777" w:rsidR="00353479" w:rsidRDefault="00000000">
      <w:pPr>
        <w:pStyle w:val="Heading1"/>
      </w:pPr>
      <w:r>
        <w:t>2. Sound and Writing System</w:t>
      </w:r>
    </w:p>
    <w:p w14:paraId="00F96A65" w14:textId="77777777" w:rsidR="00353479" w:rsidRDefault="00000000">
      <w:pPr>
        <w:pStyle w:val="Heading2"/>
      </w:pPr>
      <w:r>
        <w:t>2.1 Alphabet</w:t>
      </w:r>
    </w:p>
    <w:p w14:paraId="7B735744" w14:textId="77777777" w:rsidR="00353479" w:rsidRDefault="00000000">
      <w:pPr>
        <w:pStyle w:val="BodyText"/>
      </w:pPr>
      <w:r>
        <w:t>Claralinga uses the basic Latin alphabet. Preferred core letters are A B D E F G H I K L M N O P R S T U V X Z. J, Q, W, and Y are less common and mostly used en names, international words, and loanwords.</w:t>
      </w:r>
    </w:p>
    <w:p w14:paraId="12E7BCD9" w14:textId="77777777" w:rsidR="00353479" w:rsidRDefault="00000000">
      <w:pPr>
        <w:pStyle w:val="Heading2"/>
      </w:pPr>
      <w:r>
        <w:t>2.2 Vowels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1440"/>
        <w:gridCol w:w="2880"/>
        <w:gridCol w:w="3600"/>
      </w:tblGrid>
      <w:tr w:rsidR="00353479" w14:paraId="4B3B4529" w14:textId="77777777">
        <w:tblPrEx>
          <w:tblCellMar>
            <w:top w:w="0" w:type="dxa"/>
            <w:left w:w="0" w:type="dxa"/>
            <w:bottom w:w="0" w:type="dxa"/>
            <w:right w:w="0" w:type="dxa"/>
          </w:tblCellMar>
        </w:tblPrEx>
        <w:trPr>
          <w:jc w:val="center"/>
        </w:trPr>
        <w:tc>
          <w:tcPr>
            <w:tcW w:w="1440" w:type="dxa"/>
            <w:shd w:val="clear" w:color="auto" w:fill="314E52"/>
            <w:vAlign w:val="center"/>
          </w:tcPr>
          <w:p w14:paraId="5F449A7C" w14:textId="77777777" w:rsidR="00353479" w:rsidRDefault="00000000">
            <w:pPr>
              <w:spacing w:after="0"/>
            </w:pPr>
            <w:r>
              <w:rPr>
                <w:b/>
                <w:color w:val="FFFFFF"/>
              </w:rPr>
              <w:t>Letter</w:t>
            </w:r>
          </w:p>
        </w:tc>
        <w:tc>
          <w:tcPr>
            <w:tcW w:w="2880" w:type="dxa"/>
            <w:shd w:val="clear" w:color="auto" w:fill="314E52"/>
            <w:vAlign w:val="center"/>
          </w:tcPr>
          <w:p w14:paraId="65E77617" w14:textId="77777777" w:rsidR="00353479" w:rsidRDefault="00000000">
            <w:pPr>
              <w:spacing w:after="0"/>
            </w:pPr>
            <w:r>
              <w:rPr>
                <w:b/>
                <w:color w:val="FFFFFF"/>
              </w:rPr>
              <w:t>Sound</w:t>
            </w:r>
          </w:p>
        </w:tc>
        <w:tc>
          <w:tcPr>
            <w:tcW w:w="3600" w:type="dxa"/>
            <w:shd w:val="clear" w:color="auto" w:fill="314E52"/>
            <w:vAlign w:val="center"/>
          </w:tcPr>
          <w:p w14:paraId="7BAA3189" w14:textId="77777777" w:rsidR="00353479" w:rsidRDefault="00000000">
            <w:pPr>
              <w:spacing w:after="0"/>
            </w:pPr>
            <w:r>
              <w:rPr>
                <w:b/>
                <w:color w:val="FFFFFF"/>
              </w:rPr>
              <w:t>Example</w:t>
            </w:r>
          </w:p>
        </w:tc>
      </w:tr>
      <w:tr w:rsidR="00353479" w14:paraId="68035A1F" w14:textId="77777777">
        <w:tblPrEx>
          <w:tblCellMar>
            <w:top w:w="0" w:type="dxa"/>
            <w:left w:w="0" w:type="dxa"/>
            <w:bottom w:w="0" w:type="dxa"/>
            <w:right w:w="0" w:type="dxa"/>
          </w:tblCellMar>
        </w:tblPrEx>
        <w:trPr>
          <w:jc w:val="center"/>
        </w:trPr>
        <w:tc>
          <w:tcPr>
            <w:tcW w:w="1440" w:type="dxa"/>
          </w:tcPr>
          <w:p w14:paraId="3BD9216B" w14:textId="77777777" w:rsidR="00353479" w:rsidRDefault="00000000">
            <w:pPr>
              <w:spacing w:after="0"/>
            </w:pPr>
            <w:r>
              <w:t>a</w:t>
            </w:r>
          </w:p>
        </w:tc>
        <w:tc>
          <w:tcPr>
            <w:tcW w:w="2880" w:type="dxa"/>
          </w:tcPr>
          <w:p w14:paraId="13E3D273" w14:textId="77777777" w:rsidR="00353479" w:rsidRDefault="00000000">
            <w:pPr>
              <w:spacing w:after="0"/>
            </w:pPr>
            <w:r>
              <w:t>ah</w:t>
            </w:r>
          </w:p>
        </w:tc>
        <w:tc>
          <w:tcPr>
            <w:tcW w:w="3600" w:type="dxa"/>
          </w:tcPr>
          <w:p w14:paraId="260D51AE" w14:textId="77777777" w:rsidR="00353479" w:rsidRDefault="00000000">
            <w:pPr>
              <w:spacing w:after="0"/>
            </w:pPr>
            <w:r>
              <w:t>father</w:t>
            </w:r>
          </w:p>
        </w:tc>
      </w:tr>
      <w:tr w:rsidR="00353479" w14:paraId="6B0CE5AE" w14:textId="77777777">
        <w:tblPrEx>
          <w:tblCellMar>
            <w:top w:w="0" w:type="dxa"/>
            <w:left w:w="0" w:type="dxa"/>
            <w:bottom w:w="0" w:type="dxa"/>
            <w:right w:w="0" w:type="dxa"/>
          </w:tblCellMar>
        </w:tblPrEx>
        <w:trPr>
          <w:jc w:val="center"/>
        </w:trPr>
        <w:tc>
          <w:tcPr>
            <w:tcW w:w="1440" w:type="dxa"/>
          </w:tcPr>
          <w:p w14:paraId="63A55643" w14:textId="77777777" w:rsidR="00353479" w:rsidRDefault="00000000">
            <w:pPr>
              <w:spacing w:after="0"/>
            </w:pPr>
            <w:r>
              <w:t>et</w:t>
            </w:r>
          </w:p>
        </w:tc>
        <w:tc>
          <w:tcPr>
            <w:tcW w:w="2880" w:type="dxa"/>
          </w:tcPr>
          <w:p w14:paraId="58EB43F8" w14:textId="77777777" w:rsidR="00353479" w:rsidRDefault="00000000">
            <w:pPr>
              <w:spacing w:after="0"/>
            </w:pPr>
            <w:r>
              <w:t>eh</w:t>
            </w:r>
          </w:p>
        </w:tc>
        <w:tc>
          <w:tcPr>
            <w:tcW w:w="3600" w:type="dxa"/>
          </w:tcPr>
          <w:p w14:paraId="549B760E" w14:textId="77777777" w:rsidR="00353479" w:rsidRDefault="00000000">
            <w:pPr>
              <w:spacing w:after="0"/>
            </w:pPr>
            <w:r>
              <w:t>bed</w:t>
            </w:r>
          </w:p>
        </w:tc>
      </w:tr>
      <w:tr w:rsidR="00353479" w14:paraId="1449AE4B" w14:textId="77777777">
        <w:tblPrEx>
          <w:tblCellMar>
            <w:top w:w="0" w:type="dxa"/>
            <w:left w:w="0" w:type="dxa"/>
            <w:bottom w:w="0" w:type="dxa"/>
            <w:right w:w="0" w:type="dxa"/>
          </w:tblCellMar>
        </w:tblPrEx>
        <w:trPr>
          <w:jc w:val="center"/>
        </w:trPr>
        <w:tc>
          <w:tcPr>
            <w:tcW w:w="1440" w:type="dxa"/>
          </w:tcPr>
          <w:p w14:paraId="68D421F2" w14:textId="77777777" w:rsidR="00353479" w:rsidRDefault="00000000">
            <w:pPr>
              <w:spacing w:after="0"/>
            </w:pPr>
            <w:r>
              <w:t>i</w:t>
            </w:r>
          </w:p>
        </w:tc>
        <w:tc>
          <w:tcPr>
            <w:tcW w:w="2880" w:type="dxa"/>
          </w:tcPr>
          <w:p w14:paraId="2D2723BF" w14:textId="77777777" w:rsidR="00353479" w:rsidRDefault="00000000">
            <w:pPr>
              <w:spacing w:after="0"/>
            </w:pPr>
            <w:r>
              <w:t>ee</w:t>
            </w:r>
          </w:p>
        </w:tc>
        <w:tc>
          <w:tcPr>
            <w:tcW w:w="3600" w:type="dxa"/>
          </w:tcPr>
          <w:p w14:paraId="51932044" w14:textId="77777777" w:rsidR="00353479" w:rsidRDefault="00000000">
            <w:pPr>
              <w:spacing w:after="0"/>
            </w:pPr>
            <w:r>
              <w:t>machine</w:t>
            </w:r>
          </w:p>
        </w:tc>
      </w:tr>
      <w:tr w:rsidR="00353479" w14:paraId="3E6087A1" w14:textId="77777777">
        <w:tblPrEx>
          <w:tblCellMar>
            <w:top w:w="0" w:type="dxa"/>
            <w:left w:w="0" w:type="dxa"/>
            <w:bottom w:w="0" w:type="dxa"/>
            <w:right w:w="0" w:type="dxa"/>
          </w:tblCellMar>
        </w:tblPrEx>
        <w:trPr>
          <w:jc w:val="center"/>
        </w:trPr>
        <w:tc>
          <w:tcPr>
            <w:tcW w:w="1440" w:type="dxa"/>
          </w:tcPr>
          <w:p w14:paraId="69B021B3" w14:textId="77777777" w:rsidR="00353479" w:rsidRDefault="00000000">
            <w:pPr>
              <w:spacing w:after="0"/>
            </w:pPr>
            <w:r>
              <w:t>o</w:t>
            </w:r>
          </w:p>
        </w:tc>
        <w:tc>
          <w:tcPr>
            <w:tcW w:w="2880" w:type="dxa"/>
          </w:tcPr>
          <w:p w14:paraId="2509C18C" w14:textId="77777777" w:rsidR="00353479" w:rsidRDefault="00000000">
            <w:pPr>
              <w:spacing w:after="0"/>
            </w:pPr>
            <w:r>
              <w:t>oh</w:t>
            </w:r>
          </w:p>
        </w:tc>
        <w:tc>
          <w:tcPr>
            <w:tcW w:w="3600" w:type="dxa"/>
          </w:tcPr>
          <w:p w14:paraId="0252D275" w14:textId="77777777" w:rsidR="00353479" w:rsidRDefault="00000000">
            <w:pPr>
              <w:spacing w:after="0"/>
            </w:pPr>
            <w:r>
              <w:t>more</w:t>
            </w:r>
          </w:p>
        </w:tc>
      </w:tr>
      <w:tr w:rsidR="00353479" w14:paraId="782D2C2A" w14:textId="77777777">
        <w:tblPrEx>
          <w:tblCellMar>
            <w:top w:w="0" w:type="dxa"/>
            <w:left w:w="0" w:type="dxa"/>
            <w:bottom w:w="0" w:type="dxa"/>
            <w:right w:w="0" w:type="dxa"/>
          </w:tblCellMar>
        </w:tblPrEx>
        <w:trPr>
          <w:jc w:val="center"/>
        </w:trPr>
        <w:tc>
          <w:tcPr>
            <w:tcW w:w="1440" w:type="dxa"/>
          </w:tcPr>
          <w:p w14:paraId="183FFD04" w14:textId="77777777" w:rsidR="00353479" w:rsidRDefault="00000000">
            <w:pPr>
              <w:spacing w:after="0"/>
            </w:pPr>
            <w:r>
              <w:t>u</w:t>
            </w:r>
          </w:p>
        </w:tc>
        <w:tc>
          <w:tcPr>
            <w:tcW w:w="2880" w:type="dxa"/>
          </w:tcPr>
          <w:p w14:paraId="69DA3E8B" w14:textId="77777777" w:rsidR="00353479" w:rsidRDefault="00000000">
            <w:pPr>
              <w:spacing w:after="0"/>
            </w:pPr>
            <w:r>
              <w:t>oo</w:t>
            </w:r>
          </w:p>
        </w:tc>
        <w:tc>
          <w:tcPr>
            <w:tcW w:w="3600" w:type="dxa"/>
          </w:tcPr>
          <w:p w14:paraId="749E4E42" w14:textId="77777777" w:rsidR="00353479" w:rsidRDefault="00000000">
            <w:pPr>
              <w:spacing w:after="0"/>
            </w:pPr>
            <w:r>
              <w:t>rule</w:t>
            </w:r>
          </w:p>
        </w:tc>
      </w:tr>
    </w:tbl>
    <w:p w14:paraId="78044090" w14:textId="77777777" w:rsidR="00353479" w:rsidRDefault="00353479"/>
    <w:p w14:paraId="562DD783" w14:textId="77777777" w:rsidR="00353479" w:rsidRDefault="00000000">
      <w:pPr>
        <w:pStyle w:val="Heading2"/>
      </w:pPr>
      <w:r>
        <w:t>2.3 Diphthongs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2880"/>
        <w:gridCol w:w="5760"/>
      </w:tblGrid>
      <w:tr w:rsidR="00353479" w14:paraId="1E18742F" w14:textId="77777777">
        <w:tblPrEx>
          <w:tblCellMar>
            <w:top w:w="0" w:type="dxa"/>
            <w:left w:w="0" w:type="dxa"/>
            <w:bottom w:w="0" w:type="dxa"/>
            <w:right w:w="0" w:type="dxa"/>
          </w:tblCellMar>
        </w:tblPrEx>
        <w:trPr>
          <w:jc w:val="center"/>
        </w:trPr>
        <w:tc>
          <w:tcPr>
            <w:tcW w:w="2880" w:type="dxa"/>
            <w:shd w:val="clear" w:color="auto" w:fill="314E52"/>
            <w:vAlign w:val="center"/>
          </w:tcPr>
          <w:p w14:paraId="37B19887" w14:textId="77777777" w:rsidR="00353479" w:rsidRDefault="00000000">
            <w:pPr>
              <w:spacing w:after="0"/>
            </w:pPr>
            <w:r>
              <w:rPr>
                <w:b/>
                <w:color w:val="FFFFFF"/>
              </w:rPr>
              <w:t>Combination</w:t>
            </w:r>
          </w:p>
        </w:tc>
        <w:tc>
          <w:tcPr>
            <w:tcW w:w="5760" w:type="dxa"/>
            <w:shd w:val="clear" w:color="auto" w:fill="314E52"/>
            <w:vAlign w:val="center"/>
          </w:tcPr>
          <w:p w14:paraId="33354803" w14:textId="77777777" w:rsidR="00353479" w:rsidRDefault="00000000">
            <w:pPr>
              <w:spacing w:after="0"/>
            </w:pPr>
            <w:r>
              <w:rPr>
                <w:b/>
                <w:color w:val="FFFFFF"/>
              </w:rPr>
              <w:t>Sound</w:t>
            </w:r>
          </w:p>
        </w:tc>
      </w:tr>
      <w:tr w:rsidR="00353479" w14:paraId="6F305238" w14:textId="77777777">
        <w:tblPrEx>
          <w:tblCellMar>
            <w:top w:w="0" w:type="dxa"/>
            <w:left w:w="0" w:type="dxa"/>
            <w:bottom w:w="0" w:type="dxa"/>
            <w:right w:w="0" w:type="dxa"/>
          </w:tblCellMar>
        </w:tblPrEx>
        <w:trPr>
          <w:jc w:val="center"/>
        </w:trPr>
        <w:tc>
          <w:tcPr>
            <w:tcW w:w="2880" w:type="dxa"/>
          </w:tcPr>
          <w:p w14:paraId="2B2DE16D" w14:textId="77777777" w:rsidR="00353479" w:rsidRDefault="00000000">
            <w:pPr>
              <w:spacing w:after="0"/>
            </w:pPr>
            <w:r>
              <w:t>ai</w:t>
            </w:r>
          </w:p>
        </w:tc>
        <w:tc>
          <w:tcPr>
            <w:tcW w:w="5760" w:type="dxa"/>
          </w:tcPr>
          <w:p w14:paraId="1A2DEED6" w14:textId="77777777" w:rsidR="00353479" w:rsidRDefault="00000000">
            <w:pPr>
              <w:spacing w:after="0"/>
            </w:pPr>
            <w:r>
              <w:t>eye</w:t>
            </w:r>
          </w:p>
        </w:tc>
      </w:tr>
      <w:tr w:rsidR="00353479" w14:paraId="141131D1" w14:textId="77777777">
        <w:tblPrEx>
          <w:tblCellMar>
            <w:top w:w="0" w:type="dxa"/>
            <w:left w:w="0" w:type="dxa"/>
            <w:bottom w:w="0" w:type="dxa"/>
            <w:right w:w="0" w:type="dxa"/>
          </w:tblCellMar>
        </w:tblPrEx>
        <w:trPr>
          <w:jc w:val="center"/>
        </w:trPr>
        <w:tc>
          <w:tcPr>
            <w:tcW w:w="2880" w:type="dxa"/>
          </w:tcPr>
          <w:p w14:paraId="2BCF1D50" w14:textId="77777777" w:rsidR="00353479" w:rsidRDefault="00000000">
            <w:pPr>
              <w:spacing w:after="0"/>
            </w:pPr>
            <w:r>
              <w:t>au</w:t>
            </w:r>
          </w:p>
        </w:tc>
        <w:tc>
          <w:tcPr>
            <w:tcW w:w="5760" w:type="dxa"/>
          </w:tcPr>
          <w:p w14:paraId="43A4605A" w14:textId="77777777" w:rsidR="00353479" w:rsidRDefault="00000000">
            <w:pPr>
              <w:spacing w:after="0"/>
            </w:pPr>
            <w:r>
              <w:t>ow, as en cow</w:t>
            </w:r>
          </w:p>
        </w:tc>
      </w:tr>
      <w:tr w:rsidR="00353479" w14:paraId="3C4197A7" w14:textId="77777777">
        <w:tblPrEx>
          <w:tblCellMar>
            <w:top w:w="0" w:type="dxa"/>
            <w:left w:w="0" w:type="dxa"/>
            <w:bottom w:w="0" w:type="dxa"/>
            <w:right w:w="0" w:type="dxa"/>
          </w:tblCellMar>
        </w:tblPrEx>
        <w:trPr>
          <w:jc w:val="center"/>
        </w:trPr>
        <w:tc>
          <w:tcPr>
            <w:tcW w:w="2880" w:type="dxa"/>
          </w:tcPr>
          <w:p w14:paraId="72B0DF96" w14:textId="77777777" w:rsidR="00353479" w:rsidRDefault="00000000">
            <w:pPr>
              <w:spacing w:after="0"/>
            </w:pPr>
            <w:r>
              <w:t>ei</w:t>
            </w:r>
          </w:p>
        </w:tc>
        <w:tc>
          <w:tcPr>
            <w:tcW w:w="5760" w:type="dxa"/>
          </w:tcPr>
          <w:p w14:paraId="067E7455" w14:textId="77777777" w:rsidR="00353479" w:rsidRDefault="00000000">
            <w:pPr>
              <w:spacing w:after="0"/>
            </w:pPr>
            <w:r>
              <w:t>ay</w:t>
            </w:r>
          </w:p>
        </w:tc>
      </w:tr>
      <w:tr w:rsidR="00353479" w14:paraId="5B7B024C" w14:textId="77777777">
        <w:tblPrEx>
          <w:tblCellMar>
            <w:top w:w="0" w:type="dxa"/>
            <w:left w:w="0" w:type="dxa"/>
            <w:bottom w:w="0" w:type="dxa"/>
            <w:right w:w="0" w:type="dxa"/>
          </w:tblCellMar>
        </w:tblPrEx>
        <w:trPr>
          <w:jc w:val="center"/>
        </w:trPr>
        <w:tc>
          <w:tcPr>
            <w:tcW w:w="2880" w:type="dxa"/>
          </w:tcPr>
          <w:p w14:paraId="3B63B30A" w14:textId="77777777" w:rsidR="00353479" w:rsidRDefault="00000000">
            <w:pPr>
              <w:spacing w:after="0"/>
            </w:pPr>
            <w:r>
              <w:t>oi</w:t>
            </w:r>
          </w:p>
        </w:tc>
        <w:tc>
          <w:tcPr>
            <w:tcW w:w="5760" w:type="dxa"/>
          </w:tcPr>
          <w:p w14:paraId="7AD86A82" w14:textId="77777777" w:rsidR="00353479" w:rsidRDefault="00000000">
            <w:pPr>
              <w:spacing w:after="0"/>
            </w:pPr>
            <w:r>
              <w:t>oy</w:t>
            </w:r>
          </w:p>
        </w:tc>
      </w:tr>
    </w:tbl>
    <w:p w14:paraId="19140E3B" w14:textId="77777777" w:rsidR="00353479" w:rsidRDefault="00353479"/>
    <w:p w14:paraId="3172A123" w14:textId="77777777" w:rsidR="00353479" w:rsidRDefault="00000000">
      <w:pPr>
        <w:pStyle w:val="Heading2"/>
      </w:pPr>
      <w:r>
        <w:t>2.4 Consonants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2160"/>
        <w:gridCol w:w="6480"/>
      </w:tblGrid>
      <w:tr w:rsidR="00353479" w14:paraId="711058C2" w14:textId="77777777">
        <w:tblPrEx>
          <w:tblCellMar>
            <w:top w:w="0" w:type="dxa"/>
            <w:left w:w="0" w:type="dxa"/>
            <w:bottom w:w="0" w:type="dxa"/>
            <w:right w:w="0" w:type="dxa"/>
          </w:tblCellMar>
        </w:tblPrEx>
        <w:trPr>
          <w:jc w:val="center"/>
        </w:trPr>
        <w:tc>
          <w:tcPr>
            <w:tcW w:w="2160" w:type="dxa"/>
            <w:shd w:val="clear" w:color="auto" w:fill="314E52"/>
            <w:vAlign w:val="center"/>
          </w:tcPr>
          <w:p w14:paraId="159C7BEE" w14:textId="77777777" w:rsidR="00353479" w:rsidRDefault="00000000">
            <w:pPr>
              <w:spacing w:after="0"/>
            </w:pPr>
            <w:r>
              <w:rPr>
                <w:b/>
                <w:color w:val="FFFFFF"/>
              </w:rPr>
              <w:t>Letter</w:t>
            </w:r>
          </w:p>
        </w:tc>
        <w:tc>
          <w:tcPr>
            <w:tcW w:w="6480" w:type="dxa"/>
            <w:shd w:val="clear" w:color="auto" w:fill="314E52"/>
            <w:vAlign w:val="center"/>
          </w:tcPr>
          <w:p w14:paraId="2F4B267D" w14:textId="77777777" w:rsidR="00353479" w:rsidRDefault="00000000">
            <w:pPr>
              <w:spacing w:after="0"/>
            </w:pPr>
            <w:r>
              <w:rPr>
                <w:b/>
                <w:color w:val="FFFFFF"/>
              </w:rPr>
              <w:t>Sound</w:t>
            </w:r>
          </w:p>
        </w:tc>
      </w:tr>
      <w:tr w:rsidR="00353479" w14:paraId="59130F34" w14:textId="77777777">
        <w:tblPrEx>
          <w:tblCellMar>
            <w:top w:w="0" w:type="dxa"/>
            <w:left w:w="0" w:type="dxa"/>
            <w:bottom w:w="0" w:type="dxa"/>
            <w:right w:w="0" w:type="dxa"/>
          </w:tblCellMar>
        </w:tblPrEx>
        <w:trPr>
          <w:jc w:val="center"/>
        </w:trPr>
        <w:tc>
          <w:tcPr>
            <w:tcW w:w="2160" w:type="dxa"/>
          </w:tcPr>
          <w:p w14:paraId="1B29F208" w14:textId="77777777" w:rsidR="00353479" w:rsidRDefault="00000000">
            <w:pPr>
              <w:spacing w:after="0"/>
            </w:pPr>
            <w:r>
              <w:t>b</w:t>
            </w:r>
          </w:p>
        </w:tc>
        <w:tc>
          <w:tcPr>
            <w:tcW w:w="6480" w:type="dxa"/>
          </w:tcPr>
          <w:p w14:paraId="3336D195" w14:textId="77777777" w:rsidR="00353479" w:rsidRDefault="00000000">
            <w:pPr>
              <w:spacing w:after="0"/>
            </w:pPr>
            <w:r>
              <w:t>b</w:t>
            </w:r>
          </w:p>
        </w:tc>
      </w:tr>
      <w:tr w:rsidR="00353479" w14:paraId="5539529C" w14:textId="77777777">
        <w:tblPrEx>
          <w:tblCellMar>
            <w:top w:w="0" w:type="dxa"/>
            <w:left w:w="0" w:type="dxa"/>
            <w:bottom w:w="0" w:type="dxa"/>
            <w:right w:w="0" w:type="dxa"/>
          </w:tblCellMar>
        </w:tblPrEx>
        <w:trPr>
          <w:jc w:val="center"/>
        </w:trPr>
        <w:tc>
          <w:tcPr>
            <w:tcW w:w="2160" w:type="dxa"/>
          </w:tcPr>
          <w:p w14:paraId="4B3B2212" w14:textId="77777777" w:rsidR="00353479" w:rsidRDefault="00000000">
            <w:pPr>
              <w:spacing w:after="0"/>
            </w:pPr>
            <w:r>
              <w:t>c</w:t>
            </w:r>
          </w:p>
        </w:tc>
        <w:tc>
          <w:tcPr>
            <w:tcW w:w="6480" w:type="dxa"/>
          </w:tcPr>
          <w:p w14:paraId="3696E0C2" w14:textId="77777777" w:rsidR="00353479" w:rsidRDefault="00000000">
            <w:pPr>
              <w:spacing w:after="0"/>
            </w:pPr>
            <w:r>
              <w:t>retained k is default; soft c becomes s</w:t>
            </w:r>
          </w:p>
        </w:tc>
      </w:tr>
      <w:tr w:rsidR="00353479" w14:paraId="0BB85238" w14:textId="77777777">
        <w:tblPrEx>
          <w:tblCellMar>
            <w:top w:w="0" w:type="dxa"/>
            <w:left w:w="0" w:type="dxa"/>
            <w:bottom w:w="0" w:type="dxa"/>
            <w:right w:w="0" w:type="dxa"/>
          </w:tblCellMar>
        </w:tblPrEx>
        <w:trPr>
          <w:jc w:val="center"/>
        </w:trPr>
        <w:tc>
          <w:tcPr>
            <w:tcW w:w="2160" w:type="dxa"/>
          </w:tcPr>
          <w:p w14:paraId="1323063D" w14:textId="77777777" w:rsidR="00353479" w:rsidRDefault="00000000">
            <w:pPr>
              <w:spacing w:after="0"/>
            </w:pPr>
            <w:r>
              <w:t>d</w:t>
            </w:r>
          </w:p>
        </w:tc>
        <w:tc>
          <w:tcPr>
            <w:tcW w:w="6480" w:type="dxa"/>
          </w:tcPr>
          <w:p w14:paraId="41B3044A" w14:textId="77777777" w:rsidR="00353479" w:rsidRDefault="00000000">
            <w:pPr>
              <w:spacing w:after="0"/>
            </w:pPr>
            <w:r>
              <w:t>d</w:t>
            </w:r>
          </w:p>
        </w:tc>
      </w:tr>
      <w:tr w:rsidR="00353479" w14:paraId="21515922" w14:textId="77777777">
        <w:tblPrEx>
          <w:tblCellMar>
            <w:top w:w="0" w:type="dxa"/>
            <w:left w:w="0" w:type="dxa"/>
            <w:bottom w:w="0" w:type="dxa"/>
            <w:right w:w="0" w:type="dxa"/>
          </w:tblCellMar>
        </w:tblPrEx>
        <w:trPr>
          <w:jc w:val="center"/>
        </w:trPr>
        <w:tc>
          <w:tcPr>
            <w:tcW w:w="2160" w:type="dxa"/>
          </w:tcPr>
          <w:p w14:paraId="3936DED3" w14:textId="77777777" w:rsidR="00353479" w:rsidRDefault="00000000">
            <w:pPr>
              <w:spacing w:after="0"/>
            </w:pPr>
            <w:r>
              <w:t>f</w:t>
            </w:r>
          </w:p>
        </w:tc>
        <w:tc>
          <w:tcPr>
            <w:tcW w:w="6480" w:type="dxa"/>
          </w:tcPr>
          <w:p w14:paraId="090F0C23" w14:textId="77777777" w:rsidR="00353479" w:rsidRDefault="00000000">
            <w:pPr>
              <w:spacing w:after="0"/>
            </w:pPr>
            <w:r>
              <w:t>f</w:t>
            </w:r>
          </w:p>
        </w:tc>
      </w:tr>
      <w:tr w:rsidR="00353479" w14:paraId="21C2C82A" w14:textId="77777777">
        <w:tblPrEx>
          <w:tblCellMar>
            <w:top w:w="0" w:type="dxa"/>
            <w:left w:w="0" w:type="dxa"/>
            <w:bottom w:w="0" w:type="dxa"/>
            <w:right w:w="0" w:type="dxa"/>
          </w:tblCellMar>
        </w:tblPrEx>
        <w:trPr>
          <w:jc w:val="center"/>
        </w:trPr>
        <w:tc>
          <w:tcPr>
            <w:tcW w:w="2160" w:type="dxa"/>
          </w:tcPr>
          <w:p w14:paraId="48D52C97" w14:textId="77777777" w:rsidR="00353479" w:rsidRDefault="00000000">
            <w:pPr>
              <w:spacing w:after="0"/>
            </w:pPr>
            <w:r>
              <w:t>g</w:t>
            </w:r>
          </w:p>
        </w:tc>
        <w:tc>
          <w:tcPr>
            <w:tcW w:w="6480" w:type="dxa"/>
          </w:tcPr>
          <w:p w14:paraId="351C8262" w14:textId="77777777" w:rsidR="00353479" w:rsidRDefault="00000000">
            <w:pPr>
              <w:spacing w:after="0"/>
            </w:pPr>
            <w:r>
              <w:t>always hard, as en go</w:t>
            </w:r>
          </w:p>
        </w:tc>
      </w:tr>
      <w:tr w:rsidR="00353479" w14:paraId="59961195" w14:textId="77777777">
        <w:tblPrEx>
          <w:tblCellMar>
            <w:top w:w="0" w:type="dxa"/>
            <w:left w:w="0" w:type="dxa"/>
            <w:bottom w:w="0" w:type="dxa"/>
            <w:right w:w="0" w:type="dxa"/>
          </w:tblCellMar>
        </w:tblPrEx>
        <w:trPr>
          <w:jc w:val="center"/>
        </w:trPr>
        <w:tc>
          <w:tcPr>
            <w:tcW w:w="2160" w:type="dxa"/>
          </w:tcPr>
          <w:p w14:paraId="4885AF93" w14:textId="77777777" w:rsidR="00353479" w:rsidRDefault="00000000">
            <w:pPr>
              <w:spacing w:after="0"/>
            </w:pPr>
            <w:r>
              <w:t>h</w:t>
            </w:r>
          </w:p>
        </w:tc>
        <w:tc>
          <w:tcPr>
            <w:tcW w:w="6480" w:type="dxa"/>
          </w:tcPr>
          <w:p w14:paraId="4BAD7CB5" w14:textId="77777777" w:rsidR="00353479" w:rsidRDefault="00000000">
            <w:pPr>
              <w:spacing w:after="0"/>
            </w:pPr>
            <w:r>
              <w:t>light h</w:t>
            </w:r>
          </w:p>
        </w:tc>
      </w:tr>
      <w:tr w:rsidR="00353479" w14:paraId="16743817" w14:textId="77777777">
        <w:tblPrEx>
          <w:tblCellMar>
            <w:top w:w="0" w:type="dxa"/>
            <w:left w:w="0" w:type="dxa"/>
            <w:bottom w:w="0" w:type="dxa"/>
            <w:right w:w="0" w:type="dxa"/>
          </w:tblCellMar>
        </w:tblPrEx>
        <w:trPr>
          <w:jc w:val="center"/>
        </w:trPr>
        <w:tc>
          <w:tcPr>
            <w:tcW w:w="2160" w:type="dxa"/>
          </w:tcPr>
          <w:p w14:paraId="6D2D5532" w14:textId="77777777" w:rsidR="00353479" w:rsidRDefault="00000000">
            <w:pPr>
              <w:spacing w:after="0"/>
            </w:pPr>
            <w:r>
              <w:t>j</w:t>
            </w:r>
          </w:p>
        </w:tc>
        <w:tc>
          <w:tcPr>
            <w:tcW w:w="6480" w:type="dxa"/>
          </w:tcPr>
          <w:p w14:paraId="7F2A57B8" w14:textId="77777777" w:rsidR="00353479" w:rsidRDefault="00000000">
            <w:pPr>
              <w:spacing w:after="0"/>
            </w:pPr>
            <w:r>
              <w:t>English y</w:t>
            </w:r>
          </w:p>
        </w:tc>
      </w:tr>
      <w:tr w:rsidR="00353479" w14:paraId="3687E6E6" w14:textId="77777777">
        <w:tblPrEx>
          <w:tblCellMar>
            <w:top w:w="0" w:type="dxa"/>
            <w:left w:w="0" w:type="dxa"/>
            <w:bottom w:w="0" w:type="dxa"/>
            <w:right w:w="0" w:type="dxa"/>
          </w:tblCellMar>
        </w:tblPrEx>
        <w:trPr>
          <w:jc w:val="center"/>
        </w:trPr>
        <w:tc>
          <w:tcPr>
            <w:tcW w:w="2160" w:type="dxa"/>
          </w:tcPr>
          <w:p w14:paraId="039882C8" w14:textId="77777777" w:rsidR="00353479" w:rsidRDefault="00000000">
            <w:pPr>
              <w:spacing w:after="0"/>
            </w:pPr>
            <w:r>
              <w:t>r</w:t>
            </w:r>
          </w:p>
        </w:tc>
        <w:tc>
          <w:tcPr>
            <w:tcW w:w="6480" w:type="dxa"/>
          </w:tcPr>
          <w:p w14:paraId="0CDDDD85" w14:textId="77777777" w:rsidR="00353479" w:rsidRDefault="00000000">
            <w:pPr>
              <w:spacing w:after="0"/>
            </w:pPr>
            <w:r>
              <w:t>tapped or rolled if possible</w:t>
            </w:r>
          </w:p>
        </w:tc>
      </w:tr>
      <w:tr w:rsidR="00353479" w14:paraId="74141F05" w14:textId="77777777">
        <w:tblPrEx>
          <w:tblCellMar>
            <w:top w:w="0" w:type="dxa"/>
            <w:left w:w="0" w:type="dxa"/>
            <w:bottom w:w="0" w:type="dxa"/>
            <w:right w:w="0" w:type="dxa"/>
          </w:tblCellMar>
        </w:tblPrEx>
        <w:trPr>
          <w:jc w:val="center"/>
        </w:trPr>
        <w:tc>
          <w:tcPr>
            <w:tcW w:w="2160" w:type="dxa"/>
          </w:tcPr>
          <w:p w14:paraId="16B1C625" w14:textId="77777777" w:rsidR="00353479" w:rsidRDefault="00000000">
            <w:pPr>
              <w:spacing w:after="0"/>
            </w:pPr>
            <w:r>
              <w:t>s</w:t>
            </w:r>
          </w:p>
        </w:tc>
        <w:tc>
          <w:tcPr>
            <w:tcW w:w="6480" w:type="dxa"/>
          </w:tcPr>
          <w:p w14:paraId="3D0B42F2" w14:textId="77777777" w:rsidR="00353479" w:rsidRDefault="00000000">
            <w:pPr>
              <w:spacing w:after="0"/>
            </w:pPr>
            <w:r>
              <w:t>always s, never z</w:t>
            </w:r>
          </w:p>
        </w:tc>
      </w:tr>
      <w:tr w:rsidR="00353479" w14:paraId="2D20BDE9" w14:textId="77777777">
        <w:tblPrEx>
          <w:tblCellMar>
            <w:top w:w="0" w:type="dxa"/>
            <w:left w:w="0" w:type="dxa"/>
            <w:bottom w:w="0" w:type="dxa"/>
            <w:right w:w="0" w:type="dxa"/>
          </w:tblCellMar>
        </w:tblPrEx>
        <w:trPr>
          <w:jc w:val="center"/>
        </w:trPr>
        <w:tc>
          <w:tcPr>
            <w:tcW w:w="2160" w:type="dxa"/>
          </w:tcPr>
          <w:p w14:paraId="42F6EC3E" w14:textId="77777777" w:rsidR="00353479" w:rsidRDefault="00000000">
            <w:pPr>
              <w:spacing w:after="0"/>
            </w:pPr>
            <w:r>
              <w:t>x</w:t>
            </w:r>
          </w:p>
        </w:tc>
        <w:tc>
          <w:tcPr>
            <w:tcW w:w="6480" w:type="dxa"/>
          </w:tcPr>
          <w:p w14:paraId="15D1CFE2" w14:textId="77777777" w:rsidR="00353479" w:rsidRDefault="00000000">
            <w:pPr>
              <w:spacing w:after="0"/>
            </w:pPr>
            <w:r>
              <w:t>ks</w:t>
            </w:r>
          </w:p>
        </w:tc>
      </w:tr>
      <w:tr w:rsidR="00353479" w14:paraId="21D8D072" w14:textId="77777777">
        <w:tblPrEx>
          <w:tblCellMar>
            <w:top w:w="0" w:type="dxa"/>
            <w:left w:w="0" w:type="dxa"/>
            <w:bottom w:w="0" w:type="dxa"/>
            <w:right w:w="0" w:type="dxa"/>
          </w:tblCellMar>
        </w:tblPrEx>
        <w:trPr>
          <w:jc w:val="center"/>
        </w:trPr>
        <w:tc>
          <w:tcPr>
            <w:tcW w:w="2160" w:type="dxa"/>
          </w:tcPr>
          <w:p w14:paraId="5C225EF2" w14:textId="77777777" w:rsidR="00353479" w:rsidRDefault="00000000">
            <w:pPr>
              <w:spacing w:after="0"/>
            </w:pPr>
            <w:r>
              <w:t>z</w:t>
            </w:r>
          </w:p>
        </w:tc>
        <w:tc>
          <w:tcPr>
            <w:tcW w:w="6480" w:type="dxa"/>
          </w:tcPr>
          <w:p w14:paraId="2DA158CF" w14:textId="77777777" w:rsidR="00353479" w:rsidRDefault="00000000">
            <w:pPr>
              <w:spacing w:after="0"/>
            </w:pPr>
            <w:r>
              <w:t>z</w:t>
            </w:r>
          </w:p>
        </w:tc>
      </w:tr>
    </w:tbl>
    <w:p w14:paraId="15C177B0" w14:textId="77777777" w:rsidR="00353479" w:rsidRDefault="00353479"/>
    <w:p w14:paraId="3A195F59" w14:textId="77777777" w:rsidR="00353479" w:rsidRDefault="00000000">
      <w:pPr>
        <w:pStyle w:val="BodyText"/>
      </w:pPr>
      <w:r>
        <w:t>Default stress falls on the second-to-last syllable: per-SO-na, fa-MI-lia, na-TU-ra. Natural international stress is acceptable for widely recognized words.</w:t>
      </w:r>
    </w:p>
    <w:p w14:paraId="7A6BACF3" w14:textId="77777777" w:rsidR="00353479" w:rsidRDefault="00000000">
      <w:r/>
    </w:p>
    <w:p w14:paraId="0FD6DB65" w14:textId="77777777" w:rsidR="00353479" w:rsidRDefault="00000000">
      <w:pPr>
        <w:pStyle w:val="Heading1"/>
      </w:pPr>
      <w:r>
        <w:t>3. Basic Sentence Structure</w:t>
      </w:r>
    </w:p>
    <w:p w14:paraId="40AB6192" w14:textId="77777777" w:rsidR="00353479" w:rsidRDefault="00000000">
      <w:pPr>
        <w:pStyle w:val="BodyText"/>
      </w:pPr>
      <w:r>
        <w:t>The standard word order is Subject + Verb + Object.</w:t>
      </w:r>
    </w:p>
    <w:p w14:paraId="09CAFA81" w14:textId="77777777" w:rsidR="00353479" w:rsidRDefault="00000000">
      <w:pPr>
        <w:pStyle w:val="ClaralingaExample"/>
      </w:pPr>
      <w:r>
        <w:rPr>
          <w:b/>
        </w:rPr>
        <w:t>Mi vide la sol.</w:t>
      </w:r>
      <w:r>
        <w:br/>
        <w:t>I see the sun.</w:t>
      </w:r>
    </w:p>
    <w:p w14:paraId="4AF8DFE2" w14:textId="77777777" w:rsidR="00353479" w:rsidRDefault="00000000">
      <w:pPr>
        <w:pStyle w:val="ClaralingaExample"/>
      </w:pPr>
      <w:r>
        <w:rPr>
          <w:b/>
        </w:rPr>
        <w:t>Tu ama musik.</w:t>
      </w:r>
      <w:r>
        <w:br/>
        <w:t>You love music.</w:t>
      </w:r>
    </w:p>
    <w:p w14:paraId="48B1C3B5" w14:textId="77777777" w:rsidR="00353479" w:rsidRDefault="00000000">
      <w:pPr>
        <w:pStyle w:val="ClaralingaExample"/>
      </w:pPr>
      <w:r>
        <w:rPr>
          <w:b/>
        </w:rPr>
        <w:t>Nos krea un linga.</w:t>
      </w:r>
      <w:r>
        <w:br/>
        <w:t>We create a language.</w:t>
      </w:r>
    </w:p>
    <w:p w14:paraId="66ADD217" w14:textId="77777777" w:rsidR="00353479" w:rsidRDefault="00000000">
      <w:pPr>
        <w:pStyle w:val="BodyText"/>
      </w:pPr>
      <w:r>
        <w:t>Poetic or emphatic word order is possible, but the standard order should be used for clarity. Clear speech matters more than elegance.</w:t>
      </w:r>
    </w:p>
    <w:p w14:paraId="3561A64E" w14:textId="77777777" w:rsidR="00353479" w:rsidRDefault="00000000">
      <w:r/>
    </w:p>
    <w:p w14:paraId="7E35D207" w14:textId="77777777" w:rsidR="00353479" w:rsidRDefault="00000000">
      <w:pPr>
        <w:pStyle w:val="Heading1"/>
      </w:pPr>
      <w:r>
        <w:t>4. Articles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1872"/>
        <w:gridCol w:w="2880"/>
        <w:gridCol w:w="4320"/>
      </w:tblGrid>
      <w:tr w:rsidR="00353479" w14:paraId="08E1CA0E" w14:textId="77777777">
        <w:tblPrEx>
          <w:tblCellMar>
            <w:top w:w="0" w:type="dxa"/>
            <w:left w:w="0" w:type="dxa"/>
            <w:bottom w:w="0" w:type="dxa"/>
            <w:right w:w="0" w:type="dxa"/>
          </w:tblCellMar>
        </w:tblPrEx>
        <w:trPr>
          <w:jc w:val="center"/>
        </w:trPr>
        <w:tc>
          <w:tcPr>
            <w:tcW w:w="1872" w:type="dxa"/>
            <w:shd w:val="clear" w:color="auto" w:fill="314E52"/>
            <w:vAlign w:val="center"/>
          </w:tcPr>
          <w:p w14:paraId="71C7529F" w14:textId="77777777" w:rsidR="00353479" w:rsidRDefault="00000000">
            <w:pPr>
              <w:spacing w:after="0"/>
            </w:pPr>
            <w:r>
              <w:rPr>
                <w:b/>
                <w:color w:val="FFFFFF"/>
              </w:rPr>
              <w:t>Article</w:t>
            </w:r>
          </w:p>
        </w:tc>
        <w:tc>
          <w:tcPr>
            <w:tcW w:w="2880" w:type="dxa"/>
            <w:shd w:val="clear" w:color="auto" w:fill="314E52"/>
            <w:vAlign w:val="center"/>
          </w:tcPr>
          <w:p w14:paraId="06B9962D" w14:textId="77777777" w:rsidR="00353479" w:rsidRDefault="00000000">
            <w:pPr>
              <w:spacing w:after="0"/>
            </w:pPr>
            <w:r>
              <w:rPr>
                <w:b/>
                <w:color w:val="FFFFFF"/>
              </w:rPr>
              <w:t>Meaning</w:t>
            </w:r>
          </w:p>
        </w:tc>
        <w:tc>
          <w:tcPr>
            <w:tcW w:w="4320" w:type="dxa"/>
            <w:shd w:val="clear" w:color="auto" w:fill="314E52"/>
            <w:vAlign w:val="center"/>
          </w:tcPr>
          <w:p w14:paraId="18C2EBEE" w14:textId="77777777" w:rsidR="00353479" w:rsidRDefault="00000000">
            <w:pPr>
              <w:spacing w:after="0"/>
            </w:pPr>
            <w:r>
              <w:rPr>
                <w:b/>
                <w:color w:val="FFFFFF"/>
              </w:rPr>
              <w:t>Example</w:t>
            </w:r>
          </w:p>
        </w:tc>
      </w:tr>
      <w:tr w:rsidR="00353479" w14:paraId="51975836" w14:textId="77777777">
        <w:tblPrEx>
          <w:tblCellMar>
            <w:top w:w="0" w:type="dxa"/>
            <w:left w:w="0" w:type="dxa"/>
            <w:bottom w:w="0" w:type="dxa"/>
            <w:right w:w="0" w:type="dxa"/>
          </w:tblCellMar>
        </w:tblPrEx>
        <w:trPr>
          <w:jc w:val="center"/>
        </w:trPr>
        <w:tc>
          <w:tcPr>
            <w:tcW w:w="1872" w:type="dxa"/>
          </w:tcPr>
          <w:p w14:paraId="59111E3A" w14:textId="77777777" w:rsidR="00353479" w:rsidRDefault="00000000">
            <w:pPr>
              <w:spacing w:after="0"/>
            </w:pPr>
            <w:r>
              <w:t>la</w:t>
            </w:r>
          </w:p>
        </w:tc>
        <w:tc>
          <w:tcPr>
            <w:tcW w:w="2880" w:type="dxa"/>
          </w:tcPr>
          <w:p w14:paraId="00C1782E" w14:textId="77777777" w:rsidR="00353479" w:rsidRDefault="00000000">
            <w:pPr>
              <w:spacing w:after="0"/>
            </w:pPr>
            <w:r>
              <w:t>the</w:t>
            </w:r>
          </w:p>
        </w:tc>
        <w:tc>
          <w:tcPr>
            <w:tcW w:w="4320" w:type="dxa"/>
          </w:tcPr>
          <w:p w14:paraId="192C3FC6" w14:textId="77777777" w:rsidR="00353479" w:rsidRDefault="00000000">
            <w:pPr>
              <w:spacing w:after="0"/>
            </w:pPr>
            <w:r>
              <w:t>la dom = the house</w:t>
            </w:r>
          </w:p>
        </w:tc>
      </w:tr>
      <w:tr w:rsidR="00353479" w14:paraId="53C37A0D" w14:textId="77777777">
        <w:tblPrEx>
          <w:tblCellMar>
            <w:top w:w="0" w:type="dxa"/>
            <w:left w:w="0" w:type="dxa"/>
            <w:bottom w:w="0" w:type="dxa"/>
            <w:right w:w="0" w:type="dxa"/>
          </w:tblCellMar>
        </w:tblPrEx>
        <w:trPr>
          <w:jc w:val="center"/>
        </w:trPr>
        <w:tc>
          <w:tcPr>
            <w:tcW w:w="1872" w:type="dxa"/>
          </w:tcPr>
          <w:p w14:paraId="361FE752" w14:textId="77777777" w:rsidR="00353479" w:rsidRDefault="00000000">
            <w:pPr>
              <w:spacing w:after="0"/>
            </w:pPr>
            <w:r>
              <w:t>un</w:t>
            </w:r>
          </w:p>
        </w:tc>
        <w:tc>
          <w:tcPr>
            <w:tcW w:w="2880" w:type="dxa"/>
          </w:tcPr>
          <w:p w14:paraId="00FA12E7" w14:textId="77777777" w:rsidR="00353479" w:rsidRDefault="00000000">
            <w:pPr>
              <w:spacing w:after="0"/>
            </w:pPr>
            <w:r>
              <w:t>a, an, one</w:t>
            </w:r>
          </w:p>
        </w:tc>
        <w:tc>
          <w:tcPr>
            <w:tcW w:w="4320" w:type="dxa"/>
          </w:tcPr>
          <w:p w14:paraId="14B3E0CB" w14:textId="77777777" w:rsidR="00353479" w:rsidRDefault="00000000">
            <w:pPr>
              <w:spacing w:after="0"/>
            </w:pPr>
            <w:r>
              <w:t>un persona = a person</w:t>
            </w:r>
          </w:p>
        </w:tc>
      </w:tr>
    </w:tbl>
    <w:p w14:paraId="0D2E33CF" w14:textId="77777777" w:rsidR="00353479" w:rsidRDefault="00353479"/>
    <w:p w14:paraId="4086375C" w14:textId="77777777" w:rsidR="00353479" w:rsidRDefault="00000000">
      <w:pPr>
        <w:pStyle w:val="BodyText"/>
      </w:pPr>
      <w:r>
        <w:t>The article never changes. General ideas often do not need an article.</w:t>
      </w:r>
    </w:p>
    <w:p w14:paraId="78068FDF" w14:textId="77777777" w:rsidR="00353479" w:rsidRDefault="00000000">
      <w:pPr>
        <w:pStyle w:val="ClaralingaExample"/>
      </w:pPr>
      <w:r>
        <w:rPr>
          <w:b/>
        </w:rPr>
        <w:t>Musik es important.</w:t>
      </w:r>
      <w:r>
        <w:br/>
        <w:t>Music is important.</w:t>
      </w:r>
    </w:p>
    <w:p w14:paraId="2ECA5AD8" w14:textId="77777777" w:rsidR="00353479" w:rsidRDefault="00000000">
      <w:pPr>
        <w:pStyle w:val="ClaralingaExample"/>
      </w:pPr>
      <w:r>
        <w:rPr>
          <w:b/>
        </w:rPr>
        <w:t>Akua es necesa.</w:t>
      </w:r>
      <w:r>
        <w:br/>
        <w:t>Water is necessary.</w:t>
      </w:r>
    </w:p>
    <w:p w14:paraId="240BDBA0" w14:textId="77777777" w:rsidR="00353479" w:rsidRDefault="00000000">
      <w:r/>
    </w:p>
    <w:p w14:paraId="75F543B7" w14:textId="77777777" w:rsidR="00353479" w:rsidRDefault="00000000">
      <w:pPr>
        <w:pStyle w:val="Heading1"/>
      </w:pPr>
      <w:r>
        <w:t>5. Nouns</w:t>
      </w:r>
    </w:p>
    <w:p w14:paraId="5D33C554" w14:textId="77777777" w:rsidR="00353479" w:rsidRDefault="00000000">
      <w:pPr>
        <w:pStyle w:val="BodyText"/>
      </w:pPr>
      <w:r>
        <w:t>Claralinga nouns have no grammatical gender. The same article is used for people, objects, places, and ideas.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600"/>
        <w:gridCol w:w="4320"/>
      </w:tblGrid>
      <w:tr w:rsidR="00353479" w14:paraId="4D23145F" w14:textId="77777777">
        <w:tblPrEx>
          <w:tblCellMar>
            <w:top w:w="0" w:type="dxa"/>
            <w:left w:w="0" w:type="dxa"/>
            <w:bottom w:w="0" w:type="dxa"/>
            <w:right w:w="0" w:type="dxa"/>
          </w:tblCellMar>
        </w:tblPrEx>
        <w:trPr>
          <w:jc w:val="center"/>
        </w:trPr>
        <w:tc>
          <w:tcPr>
            <w:tcW w:w="3600" w:type="dxa"/>
            <w:shd w:val="clear" w:color="auto" w:fill="314E52"/>
            <w:vAlign w:val="center"/>
          </w:tcPr>
          <w:p w14:paraId="26261F7A" w14:textId="77777777" w:rsidR="00353479" w:rsidRDefault="00000000">
            <w:pPr>
              <w:spacing w:after="0"/>
            </w:pPr>
            <w:r>
              <w:rPr>
                <w:b/>
                <w:color w:val="FFFFFF"/>
              </w:rPr>
              <w:t>Claralinga</w:t>
            </w:r>
          </w:p>
        </w:tc>
        <w:tc>
          <w:tcPr>
            <w:tcW w:w="4320" w:type="dxa"/>
            <w:shd w:val="clear" w:color="auto" w:fill="314E52"/>
            <w:vAlign w:val="center"/>
          </w:tcPr>
          <w:p w14:paraId="1F925DBE" w14:textId="77777777" w:rsidR="00353479" w:rsidRDefault="00000000">
            <w:pPr>
              <w:spacing w:after="0"/>
            </w:pPr>
            <w:r>
              <w:rPr>
                <w:b/>
                <w:color w:val="FFFFFF"/>
              </w:rPr>
              <w:t>English</w:t>
            </w:r>
          </w:p>
        </w:tc>
      </w:tr>
      <w:tr w:rsidR="00353479" w14:paraId="4EF91AA4" w14:textId="77777777">
        <w:tblPrEx>
          <w:tblCellMar>
            <w:top w:w="0" w:type="dxa"/>
            <w:left w:w="0" w:type="dxa"/>
            <w:bottom w:w="0" w:type="dxa"/>
            <w:right w:w="0" w:type="dxa"/>
          </w:tblCellMar>
        </w:tblPrEx>
        <w:trPr>
          <w:jc w:val="center"/>
        </w:trPr>
        <w:tc>
          <w:tcPr>
            <w:tcW w:w="3600" w:type="dxa"/>
          </w:tcPr>
          <w:p w14:paraId="55D14BE3" w14:textId="77777777" w:rsidR="00353479" w:rsidRDefault="00000000">
            <w:pPr>
              <w:spacing w:after="0"/>
            </w:pPr>
            <w:r>
              <w:t>la mater</w:t>
            </w:r>
          </w:p>
        </w:tc>
        <w:tc>
          <w:tcPr>
            <w:tcW w:w="4320" w:type="dxa"/>
          </w:tcPr>
          <w:p w14:paraId="59593953" w14:textId="77777777" w:rsidR="00353479" w:rsidRDefault="00000000">
            <w:pPr>
              <w:spacing w:after="0"/>
            </w:pPr>
            <w:r>
              <w:t>the mother</w:t>
            </w:r>
          </w:p>
        </w:tc>
      </w:tr>
      <w:tr w:rsidR="00353479" w14:paraId="3C9A4162" w14:textId="77777777">
        <w:tblPrEx>
          <w:tblCellMar>
            <w:top w:w="0" w:type="dxa"/>
            <w:left w:w="0" w:type="dxa"/>
            <w:bottom w:w="0" w:type="dxa"/>
            <w:right w:w="0" w:type="dxa"/>
          </w:tblCellMar>
        </w:tblPrEx>
        <w:trPr>
          <w:jc w:val="center"/>
        </w:trPr>
        <w:tc>
          <w:tcPr>
            <w:tcW w:w="3600" w:type="dxa"/>
          </w:tcPr>
          <w:p w14:paraId="457FD839" w14:textId="77777777" w:rsidR="00353479" w:rsidRDefault="00000000">
            <w:pPr>
              <w:spacing w:after="0"/>
            </w:pPr>
            <w:r>
              <w:t>la pater</w:t>
            </w:r>
          </w:p>
        </w:tc>
        <w:tc>
          <w:tcPr>
            <w:tcW w:w="4320" w:type="dxa"/>
          </w:tcPr>
          <w:p w14:paraId="5496E9F5" w14:textId="77777777" w:rsidR="00353479" w:rsidRDefault="00000000">
            <w:pPr>
              <w:spacing w:after="0"/>
            </w:pPr>
            <w:r>
              <w:t>the father</w:t>
            </w:r>
          </w:p>
        </w:tc>
      </w:tr>
      <w:tr w:rsidR="00353479" w14:paraId="7C31480B" w14:textId="77777777">
        <w:tblPrEx>
          <w:tblCellMar>
            <w:top w:w="0" w:type="dxa"/>
            <w:left w:w="0" w:type="dxa"/>
            <w:bottom w:w="0" w:type="dxa"/>
            <w:right w:w="0" w:type="dxa"/>
          </w:tblCellMar>
        </w:tblPrEx>
        <w:trPr>
          <w:jc w:val="center"/>
        </w:trPr>
        <w:tc>
          <w:tcPr>
            <w:tcW w:w="3600" w:type="dxa"/>
          </w:tcPr>
          <w:p w14:paraId="04CB1D3A" w14:textId="77777777" w:rsidR="00353479" w:rsidRDefault="00000000">
            <w:pPr>
              <w:spacing w:after="0"/>
            </w:pPr>
            <w:r>
              <w:t>la dom</w:t>
            </w:r>
          </w:p>
        </w:tc>
        <w:tc>
          <w:tcPr>
            <w:tcW w:w="4320" w:type="dxa"/>
          </w:tcPr>
          <w:p w14:paraId="7F2CFEA0" w14:textId="77777777" w:rsidR="00353479" w:rsidRDefault="00000000">
            <w:pPr>
              <w:spacing w:after="0"/>
            </w:pPr>
            <w:r>
              <w:t>the house</w:t>
            </w:r>
          </w:p>
        </w:tc>
      </w:tr>
    </w:tbl>
    <w:p w14:paraId="09A5BB05" w14:textId="77777777" w:rsidR="00353479" w:rsidRDefault="00353479"/>
    <w:p w14:paraId="36046D62" w14:textId="77777777" w:rsidR="00353479" w:rsidRDefault="00000000">
      <w:pPr>
        <w:pStyle w:val="Heading2"/>
      </w:pPr>
      <w:r>
        <w:t>5.1 Natural Gender</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600"/>
        <w:gridCol w:w="4320"/>
      </w:tblGrid>
      <w:tr w:rsidR="00353479" w14:paraId="40FD1D13" w14:textId="77777777">
        <w:tblPrEx>
          <w:tblCellMar>
            <w:top w:w="0" w:type="dxa"/>
            <w:left w:w="0" w:type="dxa"/>
            <w:bottom w:w="0" w:type="dxa"/>
            <w:right w:w="0" w:type="dxa"/>
          </w:tblCellMar>
        </w:tblPrEx>
        <w:trPr>
          <w:jc w:val="center"/>
        </w:trPr>
        <w:tc>
          <w:tcPr>
            <w:tcW w:w="3600" w:type="dxa"/>
            <w:shd w:val="clear" w:color="auto" w:fill="314E52"/>
            <w:vAlign w:val="center"/>
          </w:tcPr>
          <w:p w14:paraId="62E515C7" w14:textId="77777777" w:rsidR="00353479" w:rsidRDefault="00000000">
            <w:pPr>
              <w:spacing w:after="0"/>
            </w:pPr>
            <w:r>
              <w:rPr>
                <w:b/>
                <w:color w:val="FFFFFF"/>
              </w:rPr>
              <w:t>Claralinga</w:t>
            </w:r>
          </w:p>
        </w:tc>
        <w:tc>
          <w:tcPr>
            <w:tcW w:w="4320" w:type="dxa"/>
            <w:shd w:val="clear" w:color="auto" w:fill="314E52"/>
            <w:vAlign w:val="center"/>
          </w:tcPr>
          <w:p w14:paraId="09815095" w14:textId="77777777" w:rsidR="00353479" w:rsidRDefault="00000000">
            <w:pPr>
              <w:spacing w:after="0"/>
            </w:pPr>
            <w:r>
              <w:rPr>
                <w:b/>
                <w:color w:val="FFFFFF"/>
              </w:rPr>
              <w:t>English</w:t>
            </w:r>
          </w:p>
        </w:tc>
      </w:tr>
      <w:tr w:rsidR="00353479" w14:paraId="7F13A86D" w14:textId="77777777">
        <w:tblPrEx>
          <w:tblCellMar>
            <w:top w:w="0" w:type="dxa"/>
            <w:left w:w="0" w:type="dxa"/>
            <w:bottom w:w="0" w:type="dxa"/>
            <w:right w:w="0" w:type="dxa"/>
          </w:tblCellMar>
        </w:tblPrEx>
        <w:trPr>
          <w:jc w:val="center"/>
        </w:trPr>
        <w:tc>
          <w:tcPr>
            <w:tcW w:w="3600" w:type="dxa"/>
          </w:tcPr>
          <w:p w14:paraId="49513D8A" w14:textId="77777777" w:rsidR="00353479" w:rsidRDefault="00000000">
            <w:pPr>
              <w:spacing w:after="0"/>
            </w:pPr>
            <w:r>
              <w:t>hom</w:t>
            </w:r>
          </w:p>
        </w:tc>
        <w:tc>
          <w:tcPr>
            <w:tcW w:w="4320" w:type="dxa"/>
          </w:tcPr>
          <w:p w14:paraId="4CB2B697" w14:textId="77777777" w:rsidR="00353479" w:rsidRDefault="00000000">
            <w:pPr>
              <w:spacing w:after="0"/>
            </w:pPr>
            <w:r>
              <w:t>man</w:t>
            </w:r>
          </w:p>
        </w:tc>
      </w:tr>
      <w:tr w:rsidR="00353479" w14:paraId="082A11A9" w14:textId="77777777">
        <w:tblPrEx>
          <w:tblCellMar>
            <w:top w:w="0" w:type="dxa"/>
            <w:left w:w="0" w:type="dxa"/>
            <w:bottom w:w="0" w:type="dxa"/>
            <w:right w:w="0" w:type="dxa"/>
          </w:tblCellMar>
        </w:tblPrEx>
        <w:trPr>
          <w:jc w:val="center"/>
        </w:trPr>
        <w:tc>
          <w:tcPr>
            <w:tcW w:w="3600" w:type="dxa"/>
          </w:tcPr>
          <w:p w14:paraId="30315B2E" w14:textId="77777777" w:rsidR="00353479" w:rsidRDefault="00000000">
            <w:pPr>
              <w:spacing w:after="0"/>
            </w:pPr>
            <w:r>
              <w:t>fem</w:t>
            </w:r>
          </w:p>
        </w:tc>
        <w:tc>
          <w:tcPr>
            <w:tcW w:w="4320" w:type="dxa"/>
          </w:tcPr>
          <w:p w14:paraId="7083B7AB" w14:textId="77777777" w:rsidR="00353479" w:rsidRDefault="00000000">
            <w:pPr>
              <w:spacing w:after="0"/>
            </w:pPr>
            <w:r>
              <w:t>woman</w:t>
            </w:r>
          </w:p>
        </w:tc>
      </w:tr>
      <w:tr w:rsidR="00353479" w14:paraId="00DA05DA" w14:textId="77777777">
        <w:tblPrEx>
          <w:tblCellMar>
            <w:top w:w="0" w:type="dxa"/>
            <w:left w:w="0" w:type="dxa"/>
            <w:bottom w:w="0" w:type="dxa"/>
            <w:right w:w="0" w:type="dxa"/>
          </w:tblCellMar>
        </w:tblPrEx>
        <w:trPr>
          <w:jc w:val="center"/>
        </w:trPr>
        <w:tc>
          <w:tcPr>
            <w:tcW w:w="3600" w:type="dxa"/>
          </w:tcPr>
          <w:p w14:paraId="50F441A8" w14:textId="77777777" w:rsidR="00353479" w:rsidRDefault="00000000">
            <w:pPr>
              <w:spacing w:after="0"/>
            </w:pPr>
            <w:r>
              <w:t>mas</w:t>
            </w:r>
          </w:p>
        </w:tc>
        <w:tc>
          <w:tcPr>
            <w:tcW w:w="4320" w:type="dxa"/>
          </w:tcPr>
          <w:p w14:paraId="4587ABE3" w14:textId="77777777" w:rsidR="00353479" w:rsidRDefault="00000000">
            <w:pPr>
              <w:spacing w:after="0"/>
            </w:pPr>
            <w:r>
              <w:t>male</w:t>
            </w:r>
          </w:p>
        </w:tc>
      </w:tr>
      <w:tr w:rsidR="00353479" w14:paraId="0F99E0B5" w14:textId="77777777">
        <w:tblPrEx>
          <w:tblCellMar>
            <w:top w:w="0" w:type="dxa"/>
            <w:left w:w="0" w:type="dxa"/>
            <w:bottom w:w="0" w:type="dxa"/>
            <w:right w:w="0" w:type="dxa"/>
          </w:tblCellMar>
        </w:tblPrEx>
        <w:trPr>
          <w:jc w:val="center"/>
        </w:trPr>
        <w:tc>
          <w:tcPr>
            <w:tcW w:w="3600" w:type="dxa"/>
          </w:tcPr>
          <w:p w14:paraId="471F1C44" w14:textId="77777777" w:rsidR="00353479" w:rsidRDefault="00000000">
            <w:pPr>
              <w:spacing w:after="0"/>
            </w:pPr>
            <w:r>
              <w:t>fema</w:t>
            </w:r>
          </w:p>
        </w:tc>
        <w:tc>
          <w:tcPr>
            <w:tcW w:w="4320" w:type="dxa"/>
          </w:tcPr>
          <w:p w14:paraId="0F8C2CA8" w14:textId="77777777" w:rsidR="00353479" w:rsidRDefault="00000000">
            <w:pPr>
              <w:spacing w:after="0"/>
            </w:pPr>
            <w:r>
              <w:t>female</w:t>
            </w:r>
          </w:p>
        </w:tc>
      </w:tr>
      <w:tr w:rsidR="00353479" w14:paraId="684BA57E" w14:textId="77777777">
        <w:tblPrEx>
          <w:tblCellMar>
            <w:top w:w="0" w:type="dxa"/>
            <w:left w:w="0" w:type="dxa"/>
            <w:bottom w:w="0" w:type="dxa"/>
            <w:right w:w="0" w:type="dxa"/>
          </w:tblCellMar>
        </w:tblPrEx>
        <w:trPr>
          <w:jc w:val="center"/>
        </w:trPr>
        <w:tc>
          <w:tcPr>
            <w:tcW w:w="3600" w:type="dxa"/>
          </w:tcPr>
          <w:p w14:paraId="1D4E31A9" w14:textId="77777777" w:rsidR="00353479" w:rsidRDefault="00000000">
            <w:pPr>
              <w:spacing w:after="0"/>
            </w:pPr>
            <w:r>
              <w:t>pater</w:t>
            </w:r>
          </w:p>
        </w:tc>
        <w:tc>
          <w:tcPr>
            <w:tcW w:w="4320" w:type="dxa"/>
          </w:tcPr>
          <w:p w14:paraId="5BD3D2D2" w14:textId="77777777" w:rsidR="00353479" w:rsidRDefault="00000000">
            <w:pPr>
              <w:spacing w:after="0"/>
            </w:pPr>
            <w:r>
              <w:t>father</w:t>
            </w:r>
          </w:p>
        </w:tc>
      </w:tr>
      <w:tr w:rsidR="00353479" w14:paraId="49173997" w14:textId="77777777">
        <w:tblPrEx>
          <w:tblCellMar>
            <w:top w:w="0" w:type="dxa"/>
            <w:left w:w="0" w:type="dxa"/>
            <w:bottom w:w="0" w:type="dxa"/>
            <w:right w:w="0" w:type="dxa"/>
          </w:tblCellMar>
        </w:tblPrEx>
        <w:trPr>
          <w:jc w:val="center"/>
        </w:trPr>
        <w:tc>
          <w:tcPr>
            <w:tcW w:w="3600" w:type="dxa"/>
          </w:tcPr>
          <w:p w14:paraId="3918BF7F" w14:textId="77777777" w:rsidR="00353479" w:rsidRDefault="00000000">
            <w:pPr>
              <w:spacing w:after="0"/>
            </w:pPr>
            <w:r>
              <w:t>mater</w:t>
            </w:r>
          </w:p>
        </w:tc>
        <w:tc>
          <w:tcPr>
            <w:tcW w:w="4320" w:type="dxa"/>
          </w:tcPr>
          <w:p w14:paraId="0577341F" w14:textId="77777777" w:rsidR="00353479" w:rsidRDefault="00000000">
            <w:pPr>
              <w:spacing w:after="0"/>
            </w:pPr>
            <w:r>
              <w:t>mother</w:t>
            </w:r>
          </w:p>
        </w:tc>
      </w:tr>
      <w:tr w:rsidR="00353479" w14:paraId="4C56EAC6" w14:textId="77777777">
        <w:tblPrEx>
          <w:tblCellMar>
            <w:top w:w="0" w:type="dxa"/>
            <w:left w:w="0" w:type="dxa"/>
            <w:bottom w:w="0" w:type="dxa"/>
            <w:right w:w="0" w:type="dxa"/>
          </w:tblCellMar>
        </w:tblPrEx>
        <w:trPr>
          <w:jc w:val="center"/>
        </w:trPr>
        <w:tc>
          <w:tcPr>
            <w:tcW w:w="3600" w:type="dxa"/>
          </w:tcPr>
          <w:p w14:paraId="1B0935C4" w14:textId="77777777" w:rsidR="00353479" w:rsidRDefault="00000000">
            <w:pPr>
              <w:spacing w:after="0"/>
            </w:pPr>
            <w:r>
              <w:t>fil</w:t>
            </w:r>
          </w:p>
        </w:tc>
        <w:tc>
          <w:tcPr>
            <w:tcW w:w="4320" w:type="dxa"/>
          </w:tcPr>
          <w:p w14:paraId="4B6066DC" w14:textId="77777777" w:rsidR="00353479" w:rsidRDefault="00000000">
            <w:pPr>
              <w:spacing w:after="0"/>
            </w:pPr>
            <w:r>
              <w:t>son / child</w:t>
            </w:r>
          </w:p>
        </w:tc>
      </w:tr>
      <w:tr w:rsidR="00353479" w14:paraId="293B0038" w14:textId="77777777">
        <w:tblPrEx>
          <w:tblCellMar>
            <w:top w:w="0" w:type="dxa"/>
            <w:left w:w="0" w:type="dxa"/>
            <w:bottom w:w="0" w:type="dxa"/>
            <w:right w:w="0" w:type="dxa"/>
          </w:tblCellMar>
        </w:tblPrEx>
        <w:trPr>
          <w:jc w:val="center"/>
        </w:trPr>
        <w:tc>
          <w:tcPr>
            <w:tcW w:w="3600" w:type="dxa"/>
          </w:tcPr>
          <w:p w14:paraId="3D799A80" w14:textId="77777777" w:rsidR="00353479" w:rsidRDefault="00000000">
            <w:pPr>
              <w:spacing w:after="0"/>
            </w:pPr>
            <w:r>
              <w:t>fila</w:t>
            </w:r>
          </w:p>
        </w:tc>
        <w:tc>
          <w:tcPr>
            <w:tcW w:w="4320" w:type="dxa"/>
          </w:tcPr>
          <w:p w14:paraId="7D2901E7" w14:textId="77777777" w:rsidR="00353479" w:rsidRDefault="00000000">
            <w:pPr>
              <w:spacing w:after="0"/>
            </w:pPr>
            <w:r>
              <w:t>daughter</w:t>
            </w:r>
          </w:p>
        </w:tc>
      </w:tr>
      <w:tr w:rsidR="00353479" w14:paraId="759D12E2" w14:textId="77777777">
        <w:tblPrEx>
          <w:tblCellMar>
            <w:top w:w="0" w:type="dxa"/>
            <w:left w:w="0" w:type="dxa"/>
            <w:bottom w:w="0" w:type="dxa"/>
            <w:right w:w="0" w:type="dxa"/>
          </w:tblCellMar>
        </w:tblPrEx>
        <w:trPr>
          <w:jc w:val="center"/>
        </w:trPr>
        <w:tc>
          <w:tcPr>
            <w:tcW w:w="3600" w:type="dxa"/>
          </w:tcPr>
          <w:p w14:paraId="57841D37" w14:textId="77777777" w:rsidR="00353479" w:rsidRDefault="00000000">
            <w:pPr>
              <w:spacing w:after="0"/>
            </w:pPr>
            <w:r>
              <w:t>frater</w:t>
            </w:r>
          </w:p>
        </w:tc>
        <w:tc>
          <w:tcPr>
            <w:tcW w:w="4320" w:type="dxa"/>
          </w:tcPr>
          <w:p w14:paraId="02619BA7" w14:textId="77777777" w:rsidR="00353479" w:rsidRDefault="00000000">
            <w:pPr>
              <w:spacing w:after="0"/>
            </w:pPr>
            <w:r>
              <w:t>brother</w:t>
            </w:r>
          </w:p>
        </w:tc>
      </w:tr>
      <w:tr w:rsidR="00353479" w14:paraId="471863DA" w14:textId="77777777">
        <w:tblPrEx>
          <w:tblCellMar>
            <w:top w:w="0" w:type="dxa"/>
            <w:left w:w="0" w:type="dxa"/>
            <w:bottom w:w="0" w:type="dxa"/>
            <w:right w:w="0" w:type="dxa"/>
          </w:tblCellMar>
        </w:tblPrEx>
        <w:trPr>
          <w:jc w:val="center"/>
        </w:trPr>
        <w:tc>
          <w:tcPr>
            <w:tcW w:w="3600" w:type="dxa"/>
          </w:tcPr>
          <w:p w14:paraId="25EA514E" w14:textId="77777777" w:rsidR="00353479" w:rsidRDefault="00000000">
            <w:pPr>
              <w:spacing w:after="0"/>
            </w:pPr>
            <w:r>
              <w:t>soror</w:t>
            </w:r>
          </w:p>
        </w:tc>
        <w:tc>
          <w:tcPr>
            <w:tcW w:w="4320" w:type="dxa"/>
          </w:tcPr>
          <w:p w14:paraId="293DE8CA" w14:textId="77777777" w:rsidR="00353479" w:rsidRDefault="00000000">
            <w:pPr>
              <w:spacing w:after="0"/>
            </w:pPr>
            <w:r>
              <w:t>sister</w:t>
            </w:r>
          </w:p>
        </w:tc>
      </w:tr>
    </w:tbl>
    <w:p w14:paraId="0DBB6D34" w14:textId="77777777" w:rsidR="00353479" w:rsidRDefault="00353479"/>
    <w:p w14:paraId="6A59108C" w14:textId="77777777" w:rsidR="00353479" w:rsidRDefault="00000000">
      <w:pPr>
        <w:pStyle w:val="Heading2"/>
      </w:pPr>
      <w:r>
        <w:t>5.2 Plurals</w:t>
      </w:r>
    </w:p>
    <w:p w14:paraId="75DCAE96" w14:textId="77777777" w:rsidR="00353479" w:rsidRDefault="00000000">
      <w:pPr>
        <w:pStyle w:val="BodyText"/>
      </w:pPr>
      <w:r>
        <w:t>Add -s to form the plural. If the word would become difficult to pronounce, add -es.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600"/>
        <w:gridCol w:w="4320"/>
      </w:tblGrid>
      <w:tr w:rsidR="00353479" w14:paraId="5B10659A" w14:textId="77777777">
        <w:tblPrEx>
          <w:tblCellMar>
            <w:top w:w="0" w:type="dxa"/>
            <w:left w:w="0" w:type="dxa"/>
            <w:bottom w:w="0" w:type="dxa"/>
            <w:right w:w="0" w:type="dxa"/>
          </w:tblCellMar>
        </w:tblPrEx>
        <w:trPr>
          <w:jc w:val="center"/>
        </w:trPr>
        <w:tc>
          <w:tcPr>
            <w:tcW w:w="3600" w:type="dxa"/>
            <w:shd w:val="clear" w:color="auto" w:fill="314E52"/>
            <w:vAlign w:val="center"/>
          </w:tcPr>
          <w:p w14:paraId="2E22A7A1" w14:textId="77777777" w:rsidR="00353479" w:rsidRDefault="00000000">
            <w:pPr>
              <w:spacing w:after="0"/>
            </w:pPr>
            <w:r>
              <w:rPr>
                <w:b/>
                <w:color w:val="FFFFFF"/>
              </w:rPr>
              <w:t>Singular</w:t>
            </w:r>
          </w:p>
        </w:tc>
        <w:tc>
          <w:tcPr>
            <w:tcW w:w="4320" w:type="dxa"/>
            <w:shd w:val="clear" w:color="auto" w:fill="314E52"/>
            <w:vAlign w:val="center"/>
          </w:tcPr>
          <w:p w14:paraId="02859E23" w14:textId="77777777" w:rsidR="00353479" w:rsidRDefault="00000000">
            <w:pPr>
              <w:spacing w:after="0"/>
            </w:pPr>
            <w:r>
              <w:rPr>
                <w:b/>
                <w:color w:val="FFFFFF"/>
              </w:rPr>
              <w:t>Plural</w:t>
            </w:r>
          </w:p>
        </w:tc>
      </w:tr>
      <w:tr w:rsidR="00353479" w14:paraId="3096C927" w14:textId="77777777">
        <w:tblPrEx>
          <w:tblCellMar>
            <w:top w:w="0" w:type="dxa"/>
            <w:left w:w="0" w:type="dxa"/>
            <w:bottom w:w="0" w:type="dxa"/>
            <w:right w:w="0" w:type="dxa"/>
          </w:tblCellMar>
        </w:tblPrEx>
        <w:trPr>
          <w:jc w:val="center"/>
        </w:trPr>
        <w:tc>
          <w:tcPr>
            <w:tcW w:w="3600" w:type="dxa"/>
          </w:tcPr>
          <w:p w14:paraId="1F16AA54" w14:textId="77777777" w:rsidR="00353479" w:rsidRDefault="00000000">
            <w:pPr>
              <w:spacing w:after="0"/>
            </w:pPr>
            <w:r>
              <w:t>dom</w:t>
            </w:r>
          </w:p>
        </w:tc>
        <w:tc>
          <w:tcPr>
            <w:tcW w:w="4320" w:type="dxa"/>
          </w:tcPr>
          <w:p w14:paraId="439119C7" w14:textId="77777777" w:rsidR="00353479" w:rsidRDefault="00000000">
            <w:pPr>
              <w:spacing w:after="0"/>
            </w:pPr>
            <w:r>
              <w:t>doms</w:t>
            </w:r>
          </w:p>
        </w:tc>
      </w:tr>
      <w:tr w:rsidR="00353479" w14:paraId="37ED16F6" w14:textId="77777777">
        <w:tblPrEx>
          <w:tblCellMar>
            <w:top w:w="0" w:type="dxa"/>
            <w:left w:w="0" w:type="dxa"/>
            <w:bottom w:w="0" w:type="dxa"/>
            <w:right w:w="0" w:type="dxa"/>
          </w:tblCellMar>
        </w:tblPrEx>
        <w:trPr>
          <w:jc w:val="center"/>
        </w:trPr>
        <w:tc>
          <w:tcPr>
            <w:tcW w:w="3600" w:type="dxa"/>
          </w:tcPr>
          <w:p w14:paraId="23AF9930" w14:textId="77777777" w:rsidR="00353479" w:rsidRDefault="00000000">
            <w:pPr>
              <w:spacing w:after="0"/>
            </w:pPr>
            <w:r>
              <w:t>persona</w:t>
            </w:r>
          </w:p>
        </w:tc>
        <w:tc>
          <w:tcPr>
            <w:tcW w:w="4320" w:type="dxa"/>
          </w:tcPr>
          <w:p w14:paraId="22948CDF" w14:textId="77777777" w:rsidR="00353479" w:rsidRDefault="00000000">
            <w:pPr>
              <w:spacing w:after="0"/>
            </w:pPr>
            <w:r>
              <w:t>personas</w:t>
            </w:r>
          </w:p>
        </w:tc>
      </w:tr>
      <w:tr w:rsidR="00353479" w14:paraId="47CDD518" w14:textId="77777777">
        <w:tblPrEx>
          <w:tblCellMar>
            <w:top w:w="0" w:type="dxa"/>
            <w:left w:w="0" w:type="dxa"/>
            <w:bottom w:w="0" w:type="dxa"/>
            <w:right w:w="0" w:type="dxa"/>
          </w:tblCellMar>
        </w:tblPrEx>
        <w:trPr>
          <w:jc w:val="center"/>
        </w:trPr>
        <w:tc>
          <w:tcPr>
            <w:tcW w:w="3600" w:type="dxa"/>
          </w:tcPr>
          <w:p w14:paraId="1D96ADF1" w14:textId="77777777" w:rsidR="00353479" w:rsidRDefault="00000000">
            <w:pPr>
              <w:spacing w:after="0"/>
            </w:pPr>
            <w:r>
              <w:t>nasion</w:t>
            </w:r>
          </w:p>
        </w:tc>
        <w:tc>
          <w:tcPr>
            <w:tcW w:w="4320" w:type="dxa"/>
          </w:tcPr>
          <w:p w14:paraId="389BB079" w14:textId="77777777" w:rsidR="00353479" w:rsidRDefault="00000000">
            <w:pPr>
              <w:spacing w:after="0"/>
            </w:pPr>
            <w:r>
              <w:t>nations</w:t>
            </w:r>
          </w:p>
        </w:tc>
      </w:tr>
      <w:tr w:rsidR="00353479" w14:paraId="1F3B4926" w14:textId="77777777">
        <w:tblPrEx>
          <w:tblCellMar>
            <w:top w:w="0" w:type="dxa"/>
            <w:left w:w="0" w:type="dxa"/>
            <w:bottom w:w="0" w:type="dxa"/>
            <w:right w:w="0" w:type="dxa"/>
          </w:tblCellMar>
        </w:tblPrEx>
        <w:trPr>
          <w:jc w:val="center"/>
        </w:trPr>
        <w:tc>
          <w:tcPr>
            <w:tcW w:w="3600" w:type="dxa"/>
          </w:tcPr>
          <w:p w14:paraId="3E74C9F8" w14:textId="77777777" w:rsidR="00353479" w:rsidRDefault="00000000">
            <w:pPr>
              <w:spacing w:after="0"/>
            </w:pPr>
            <w:r>
              <w:t>act</w:t>
            </w:r>
          </w:p>
        </w:tc>
        <w:tc>
          <w:tcPr>
            <w:tcW w:w="4320" w:type="dxa"/>
          </w:tcPr>
          <w:p w14:paraId="2174F72D" w14:textId="77777777" w:rsidR="00353479" w:rsidRDefault="00000000">
            <w:pPr>
              <w:spacing w:after="0"/>
            </w:pPr>
            <w:r>
              <w:t>actes</w:t>
            </w:r>
          </w:p>
        </w:tc>
      </w:tr>
      <w:tr w:rsidR="00353479" w14:paraId="61F1605D" w14:textId="77777777">
        <w:tblPrEx>
          <w:tblCellMar>
            <w:top w:w="0" w:type="dxa"/>
            <w:left w:w="0" w:type="dxa"/>
            <w:bottom w:w="0" w:type="dxa"/>
            <w:right w:w="0" w:type="dxa"/>
          </w:tblCellMar>
        </w:tblPrEx>
        <w:trPr>
          <w:jc w:val="center"/>
        </w:trPr>
        <w:tc>
          <w:tcPr>
            <w:tcW w:w="3600" w:type="dxa"/>
          </w:tcPr>
          <w:p w14:paraId="4071FB70" w14:textId="77777777" w:rsidR="00353479" w:rsidRDefault="00000000">
            <w:pPr>
              <w:spacing w:after="0"/>
            </w:pPr>
            <w:r>
              <w:t>nokte</w:t>
            </w:r>
          </w:p>
        </w:tc>
        <w:tc>
          <w:tcPr>
            <w:tcW w:w="4320" w:type="dxa"/>
          </w:tcPr>
          <w:p w14:paraId="6FC7E036" w14:textId="77777777" w:rsidR="00353479" w:rsidRDefault="00000000">
            <w:pPr>
              <w:spacing w:after="0"/>
            </w:pPr>
            <w:r>
              <w:t>noctes</w:t>
            </w:r>
          </w:p>
        </w:tc>
      </w:tr>
    </w:tbl>
    <w:p w14:paraId="040ACD98" w14:textId="77777777" w:rsidR="00353479" w:rsidRDefault="00353479"/>
    <w:p w14:paraId="2D7DF2B9" w14:textId="77777777" w:rsidR="00353479" w:rsidRDefault="00000000">
      <w:pPr>
        <w:pStyle w:val="Heading2"/>
      </w:pPr>
      <w:r>
        <w:t>5.3 Possession</w:t>
      </w:r>
    </w:p>
    <w:p w14:paraId="53D56704" w14:textId="77777777" w:rsidR="00353479" w:rsidRDefault="00000000">
      <w:pPr>
        <w:pStyle w:val="BodyText"/>
      </w:pPr>
      <w:r>
        <w:t>Use de for possession, or use the short possessive pronoun directly.</w:t>
      </w:r>
    </w:p>
    <w:p w14:paraId="3CDDED0E" w14:textId="77777777" w:rsidR="00353479" w:rsidRDefault="00000000">
      <w:pPr>
        <w:pStyle w:val="ClaralingaExample"/>
      </w:pPr>
      <w:r>
        <w:rPr>
          <w:b/>
        </w:rPr>
        <w:t>la dom de mi pater</w:t>
      </w:r>
      <w:r>
        <w:br/>
        <w:t>my father’s house</w:t>
      </w:r>
    </w:p>
    <w:p w14:paraId="28DBFB71" w14:textId="77777777" w:rsidR="00353479" w:rsidRDefault="00000000">
      <w:pPr>
        <w:pStyle w:val="ClaralingaExample"/>
      </w:pPr>
      <w:r>
        <w:rPr>
          <w:b/>
        </w:rPr>
        <w:t>mi dom</w:t>
      </w:r>
      <w:r>
        <w:br/>
        <w:t>my house</w:t>
      </w:r>
    </w:p>
    <w:p w14:paraId="1A49F139" w14:textId="77777777" w:rsidR="00353479" w:rsidRDefault="00000000">
      <w:r/>
    </w:p>
    <w:p w14:paraId="21B7E303" w14:textId="77777777" w:rsidR="00353479" w:rsidRDefault="00000000">
      <w:pPr>
        <w:pStyle w:val="Heading1"/>
      </w:pPr>
      <w:r>
        <w:t>6. Pronouns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168"/>
        <w:gridCol w:w="5760"/>
      </w:tblGrid>
      <w:tr w:rsidR="00353479" w14:paraId="5A098BFF" w14:textId="77777777">
        <w:tblPrEx>
          <w:tblCellMar>
            <w:top w:w="0" w:type="dxa"/>
            <w:left w:w="0" w:type="dxa"/>
            <w:bottom w:w="0" w:type="dxa"/>
            <w:right w:w="0" w:type="dxa"/>
          </w:tblCellMar>
        </w:tblPrEx>
        <w:trPr>
          <w:jc w:val="center"/>
        </w:trPr>
        <w:tc>
          <w:tcPr>
            <w:tcW w:w="3168" w:type="dxa"/>
            <w:shd w:val="clear" w:color="auto" w:fill="314E52"/>
            <w:vAlign w:val="center"/>
          </w:tcPr>
          <w:p w14:paraId="268CB29F" w14:textId="77777777" w:rsidR="00353479" w:rsidRDefault="00000000">
            <w:pPr>
              <w:spacing w:after="0"/>
            </w:pPr>
            <w:r>
              <w:rPr>
                <w:b/>
                <w:color w:val="FFFFFF"/>
              </w:rPr>
              <w:t>Claralinga</w:t>
            </w:r>
          </w:p>
        </w:tc>
        <w:tc>
          <w:tcPr>
            <w:tcW w:w="5760" w:type="dxa"/>
            <w:shd w:val="clear" w:color="auto" w:fill="314E52"/>
            <w:vAlign w:val="center"/>
          </w:tcPr>
          <w:p w14:paraId="7EAD5101" w14:textId="77777777" w:rsidR="00353479" w:rsidRDefault="00000000">
            <w:pPr>
              <w:spacing w:after="0"/>
            </w:pPr>
            <w:r>
              <w:rPr>
                <w:b/>
                <w:color w:val="FFFFFF"/>
              </w:rPr>
              <w:t>English</w:t>
            </w:r>
          </w:p>
        </w:tc>
      </w:tr>
      <w:tr w:rsidR="00353479" w14:paraId="0F9A94BD" w14:textId="77777777">
        <w:tblPrEx>
          <w:tblCellMar>
            <w:top w:w="0" w:type="dxa"/>
            <w:left w:w="0" w:type="dxa"/>
            <w:bottom w:w="0" w:type="dxa"/>
            <w:right w:w="0" w:type="dxa"/>
          </w:tblCellMar>
        </w:tblPrEx>
        <w:trPr>
          <w:jc w:val="center"/>
        </w:trPr>
        <w:tc>
          <w:tcPr>
            <w:tcW w:w="3168" w:type="dxa"/>
          </w:tcPr>
          <w:p w14:paraId="3B4CA08F" w14:textId="77777777" w:rsidR="00353479" w:rsidRDefault="00000000">
            <w:pPr>
              <w:spacing w:after="0"/>
            </w:pPr>
            <w:r>
              <w:t>mi</w:t>
            </w:r>
          </w:p>
        </w:tc>
        <w:tc>
          <w:tcPr>
            <w:tcW w:w="5760" w:type="dxa"/>
          </w:tcPr>
          <w:p w14:paraId="05B86F82" w14:textId="77777777" w:rsidR="00353479" w:rsidRDefault="00000000">
            <w:pPr>
              <w:spacing w:after="0"/>
            </w:pPr>
            <w:r>
              <w:t>I, me, my</w:t>
            </w:r>
          </w:p>
        </w:tc>
      </w:tr>
      <w:tr w:rsidR="00353479" w14:paraId="7699F79E" w14:textId="77777777">
        <w:tblPrEx>
          <w:tblCellMar>
            <w:top w:w="0" w:type="dxa"/>
            <w:left w:w="0" w:type="dxa"/>
            <w:bottom w:w="0" w:type="dxa"/>
            <w:right w:w="0" w:type="dxa"/>
          </w:tblCellMar>
        </w:tblPrEx>
        <w:trPr>
          <w:jc w:val="center"/>
        </w:trPr>
        <w:tc>
          <w:tcPr>
            <w:tcW w:w="3168" w:type="dxa"/>
          </w:tcPr>
          <w:p w14:paraId="3848C737" w14:textId="77777777" w:rsidR="00353479" w:rsidRDefault="00000000">
            <w:pPr>
              <w:spacing w:after="0"/>
            </w:pPr>
            <w:r>
              <w:t>tu</w:t>
            </w:r>
          </w:p>
        </w:tc>
        <w:tc>
          <w:tcPr>
            <w:tcW w:w="5760" w:type="dxa"/>
          </w:tcPr>
          <w:p w14:paraId="5B0F576E" w14:textId="77777777" w:rsidR="00353479" w:rsidRDefault="00000000">
            <w:pPr>
              <w:spacing w:after="0"/>
            </w:pPr>
            <w:r>
              <w:t>you, your</w:t>
            </w:r>
          </w:p>
        </w:tc>
      </w:tr>
      <w:tr w:rsidR="00353479" w14:paraId="2C6979EE" w14:textId="77777777">
        <w:tblPrEx>
          <w:tblCellMar>
            <w:top w:w="0" w:type="dxa"/>
            <w:left w:w="0" w:type="dxa"/>
            <w:bottom w:w="0" w:type="dxa"/>
            <w:right w:w="0" w:type="dxa"/>
          </w:tblCellMar>
        </w:tblPrEx>
        <w:trPr>
          <w:jc w:val="center"/>
        </w:trPr>
        <w:tc>
          <w:tcPr>
            <w:tcW w:w="3168" w:type="dxa"/>
          </w:tcPr>
          <w:p w14:paraId="0BBD4E61" w14:textId="77777777" w:rsidR="00353479" w:rsidRDefault="00000000">
            <w:pPr>
              <w:spacing w:after="0"/>
            </w:pPr>
            <w:r>
              <w:t>il</w:t>
            </w:r>
          </w:p>
        </w:tc>
        <w:tc>
          <w:tcPr>
            <w:tcW w:w="5760" w:type="dxa"/>
          </w:tcPr>
          <w:p w14:paraId="78749AF4" w14:textId="77777777" w:rsidR="00353479" w:rsidRDefault="00000000">
            <w:pPr>
              <w:spacing w:after="0"/>
            </w:pPr>
            <w:r>
              <w:t>he, him, his</w:t>
            </w:r>
          </w:p>
        </w:tc>
      </w:tr>
      <w:tr w:rsidR="00353479" w14:paraId="120441B1" w14:textId="77777777">
        <w:tblPrEx>
          <w:tblCellMar>
            <w:top w:w="0" w:type="dxa"/>
            <w:left w:w="0" w:type="dxa"/>
            <w:bottom w:w="0" w:type="dxa"/>
            <w:right w:w="0" w:type="dxa"/>
          </w:tblCellMar>
        </w:tblPrEx>
        <w:trPr>
          <w:jc w:val="center"/>
        </w:trPr>
        <w:tc>
          <w:tcPr>
            <w:tcW w:w="3168" w:type="dxa"/>
          </w:tcPr>
          <w:p w14:paraId="65775987" w14:textId="77777777" w:rsidR="00353479" w:rsidRDefault="00000000">
            <w:pPr>
              <w:spacing w:after="0"/>
            </w:pPr>
            <w:r>
              <w:t>ela</w:t>
            </w:r>
          </w:p>
        </w:tc>
        <w:tc>
          <w:tcPr>
            <w:tcW w:w="5760" w:type="dxa"/>
          </w:tcPr>
          <w:p w14:paraId="2EB2877B" w14:textId="77777777" w:rsidR="00353479" w:rsidRDefault="00000000">
            <w:pPr>
              <w:spacing w:after="0"/>
            </w:pPr>
            <w:r>
              <w:t>she, her</w:t>
            </w:r>
          </w:p>
        </w:tc>
      </w:tr>
      <w:tr w:rsidR="00353479" w14:paraId="2002FCF6" w14:textId="77777777">
        <w:tblPrEx>
          <w:tblCellMar>
            <w:top w:w="0" w:type="dxa"/>
            <w:left w:w="0" w:type="dxa"/>
            <w:bottom w:w="0" w:type="dxa"/>
            <w:right w:w="0" w:type="dxa"/>
          </w:tblCellMar>
        </w:tblPrEx>
        <w:trPr>
          <w:jc w:val="center"/>
        </w:trPr>
        <w:tc>
          <w:tcPr>
            <w:tcW w:w="3168" w:type="dxa"/>
          </w:tcPr>
          <w:p w14:paraId="4858EC22" w14:textId="77777777" w:rsidR="00353479" w:rsidRDefault="00000000">
            <w:pPr>
              <w:spacing w:after="0"/>
            </w:pPr>
            <w:r>
              <w:t>lo</w:t>
            </w:r>
          </w:p>
        </w:tc>
        <w:tc>
          <w:tcPr>
            <w:tcW w:w="5760" w:type="dxa"/>
          </w:tcPr>
          <w:p w14:paraId="16679D1C" w14:textId="77777777" w:rsidR="00353479" w:rsidRDefault="00000000">
            <w:pPr>
              <w:spacing w:after="0"/>
            </w:pPr>
            <w:r>
              <w:t>it, its</w:t>
            </w:r>
          </w:p>
        </w:tc>
      </w:tr>
      <w:tr w:rsidR="00353479" w14:paraId="316F6B92" w14:textId="77777777">
        <w:tblPrEx>
          <w:tblCellMar>
            <w:top w:w="0" w:type="dxa"/>
            <w:left w:w="0" w:type="dxa"/>
            <w:bottom w:w="0" w:type="dxa"/>
            <w:right w:w="0" w:type="dxa"/>
          </w:tblCellMar>
        </w:tblPrEx>
        <w:trPr>
          <w:jc w:val="center"/>
        </w:trPr>
        <w:tc>
          <w:tcPr>
            <w:tcW w:w="3168" w:type="dxa"/>
          </w:tcPr>
          <w:p w14:paraId="2DAF2F47" w14:textId="77777777" w:rsidR="00353479" w:rsidRDefault="00000000">
            <w:pPr>
              <w:spacing w:after="0"/>
            </w:pPr>
            <w:r>
              <w:t>nos</w:t>
            </w:r>
          </w:p>
        </w:tc>
        <w:tc>
          <w:tcPr>
            <w:tcW w:w="5760" w:type="dxa"/>
          </w:tcPr>
          <w:p w14:paraId="34B57C54" w14:textId="77777777" w:rsidR="00353479" w:rsidRDefault="00000000">
            <w:pPr>
              <w:spacing w:after="0"/>
            </w:pPr>
            <w:r>
              <w:t>we, us, our</w:t>
            </w:r>
          </w:p>
        </w:tc>
      </w:tr>
      <w:tr w:rsidR="00353479" w14:paraId="46BC93F5" w14:textId="77777777">
        <w:tblPrEx>
          <w:tblCellMar>
            <w:top w:w="0" w:type="dxa"/>
            <w:left w:w="0" w:type="dxa"/>
            <w:bottom w:w="0" w:type="dxa"/>
            <w:right w:w="0" w:type="dxa"/>
          </w:tblCellMar>
        </w:tblPrEx>
        <w:trPr>
          <w:jc w:val="center"/>
        </w:trPr>
        <w:tc>
          <w:tcPr>
            <w:tcW w:w="3168" w:type="dxa"/>
          </w:tcPr>
          <w:p w14:paraId="1A7E9DB4" w14:textId="77777777" w:rsidR="00353479" w:rsidRDefault="00000000">
            <w:pPr>
              <w:spacing w:after="0"/>
            </w:pPr>
            <w:r>
              <w:t>vos</w:t>
            </w:r>
          </w:p>
        </w:tc>
        <w:tc>
          <w:tcPr>
            <w:tcW w:w="5760" w:type="dxa"/>
          </w:tcPr>
          <w:p w14:paraId="0674B7D1" w14:textId="77777777" w:rsidR="00353479" w:rsidRDefault="00000000">
            <w:pPr>
              <w:spacing w:after="0"/>
            </w:pPr>
            <w:r>
              <w:t>you plural, your plural</w:t>
            </w:r>
          </w:p>
        </w:tc>
      </w:tr>
      <w:tr w:rsidR="00353479" w14:paraId="01DEFA8A" w14:textId="77777777">
        <w:tblPrEx>
          <w:tblCellMar>
            <w:top w:w="0" w:type="dxa"/>
            <w:left w:w="0" w:type="dxa"/>
            <w:bottom w:w="0" w:type="dxa"/>
            <w:right w:w="0" w:type="dxa"/>
          </w:tblCellMar>
        </w:tblPrEx>
        <w:trPr>
          <w:jc w:val="center"/>
        </w:trPr>
        <w:tc>
          <w:tcPr>
            <w:tcW w:w="3168" w:type="dxa"/>
          </w:tcPr>
          <w:p w14:paraId="4B84FF56" w14:textId="77777777" w:rsidR="00353479" w:rsidRDefault="00000000">
            <w:pPr>
              <w:spacing w:after="0"/>
            </w:pPr>
            <w:r>
              <w:t>les</w:t>
            </w:r>
          </w:p>
        </w:tc>
        <w:tc>
          <w:tcPr>
            <w:tcW w:w="5760" w:type="dxa"/>
          </w:tcPr>
          <w:p w14:paraId="48445E35" w14:textId="77777777" w:rsidR="00353479" w:rsidRDefault="00000000">
            <w:pPr>
              <w:spacing w:after="0"/>
            </w:pPr>
            <w:r>
              <w:t>they, them, their</w:t>
            </w:r>
          </w:p>
        </w:tc>
      </w:tr>
    </w:tbl>
    <w:p w14:paraId="623E2718" w14:textId="77777777" w:rsidR="00353479" w:rsidRDefault="00353479"/>
    <w:p w14:paraId="056EAEF3" w14:textId="77777777" w:rsidR="00353479" w:rsidRDefault="00000000">
      <w:pPr>
        <w:pStyle w:val="BodyText"/>
      </w:pPr>
      <w:r>
        <w:t>For extra clarity, use de: la dom de mi = my house. The reflexive pronoun is se.</w:t>
      </w:r>
    </w:p>
    <w:p w14:paraId="023A41A0" w14:textId="77777777" w:rsidR="00353479" w:rsidRPr="00B02079" w:rsidRDefault="00000000">
      <w:pPr>
        <w:pStyle w:val="ClaralingaExample"/>
        <w:rPr>
          <w:lang w:val="fr-FR"/>
        </w:rPr>
      </w:pPr>
      <w:r w:rsidRPr="00B02079">
        <w:rPr>
          <w:b/>
          <w:lang w:val="fr-FR"/>
        </w:rPr>
        <w:t>Il vide se.</w:t>
      </w:r>
      <w:r w:rsidRPr="00B02079">
        <w:rPr>
          <w:lang w:val="fr-FR"/>
        </w:rPr>
        <w:br/>
        <w:t>He sees himself.</w:t>
      </w:r>
    </w:p>
    <w:p w14:paraId="0FF44416" w14:textId="77777777" w:rsidR="00353479" w:rsidRDefault="00000000">
      <w:pPr>
        <w:pStyle w:val="ClaralingaExample"/>
      </w:pPr>
      <w:r w:rsidRPr="00B02079">
        <w:rPr>
          <w:b/>
          <w:lang w:val="fr-FR"/>
        </w:rPr>
        <w:t>Les lava se.</w:t>
      </w:r>
      <w:r w:rsidRPr="00B02079">
        <w:rPr>
          <w:lang w:val="fr-FR"/>
        </w:rPr>
        <w:br/>
      </w:r>
      <w:r>
        <w:t>They wash themselves.</w:t>
      </w:r>
    </w:p>
    <w:p w14:paraId="28E4B2DF" w14:textId="77777777" w:rsidR="00353479" w:rsidRDefault="00000000">
      <w:r/>
    </w:p>
    <w:p w14:paraId="68AEEC4D" w14:textId="77777777" w:rsidR="00353479" w:rsidRDefault="00000000">
      <w:pPr>
        <w:pStyle w:val="Heading1"/>
      </w:pPr>
      <w:r>
        <w:t>7. Verbs</w:t>
      </w:r>
    </w:p>
    <w:p w14:paraId="19AC3744" w14:textId="77777777" w:rsidR="00353479" w:rsidRDefault="00000000">
      <w:pPr>
        <w:pStyle w:val="BodyText"/>
      </w:pPr>
      <w:r>
        <w:t>Most verbs end en -ar, -er, or -ir. The present tense uses the stem. Verbs do not change by person.</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2880"/>
        <w:gridCol w:w="2880"/>
        <w:gridCol w:w="3312"/>
      </w:tblGrid>
      <w:tr w:rsidR="00353479" w14:paraId="535409BF" w14:textId="77777777">
        <w:tblPrEx>
          <w:tblCellMar>
            <w:top w:w="0" w:type="dxa"/>
            <w:left w:w="0" w:type="dxa"/>
            <w:bottom w:w="0" w:type="dxa"/>
            <w:right w:w="0" w:type="dxa"/>
          </w:tblCellMar>
        </w:tblPrEx>
        <w:trPr>
          <w:jc w:val="center"/>
        </w:trPr>
        <w:tc>
          <w:tcPr>
            <w:tcW w:w="2880" w:type="dxa"/>
            <w:shd w:val="clear" w:color="auto" w:fill="314E52"/>
            <w:vAlign w:val="center"/>
          </w:tcPr>
          <w:p w14:paraId="7ED0F7C0" w14:textId="77777777" w:rsidR="00353479" w:rsidRDefault="00000000">
            <w:pPr>
              <w:spacing w:after="0"/>
            </w:pPr>
            <w:r>
              <w:rPr>
                <w:b/>
                <w:color w:val="FFFFFF"/>
              </w:rPr>
              <w:t>Infinitive</w:t>
            </w:r>
          </w:p>
        </w:tc>
        <w:tc>
          <w:tcPr>
            <w:tcW w:w="2880" w:type="dxa"/>
            <w:shd w:val="clear" w:color="auto" w:fill="314E52"/>
            <w:vAlign w:val="center"/>
          </w:tcPr>
          <w:p w14:paraId="31BD8EF7" w14:textId="77777777" w:rsidR="00353479" w:rsidRDefault="00000000">
            <w:pPr>
              <w:spacing w:after="0"/>
            </w:pPr>
            <w:r>
              <w:rPr>
                <w:b/>
                <w:color w:val="FFFFFF"/>
              </w:rPr>
              <w:t>Present Stem</w:t>
            </w:r>
          </w:p>
        </w:tc>
        <w:tc>
          <w:tcPr>
            <w:tcW w:w="3312" w:type="dxa"/>
            <w:shd w:val="clear" w:color="auto" w:fill="314E52"/>
            <w:vAlign w:val="center"/>
          </w:tcPr>
          <w:p w14:paraId="50226A47" w14:textId="77777777" w:rsidR="00353479" w:rsidRDefault="00000000">
            <w:pPr>
              <w:spacing w:after="0"/>
            </w:pPr>
            <w:r>
              <w:rPr>
                <w:b/>
                <w:color w:val="FFFFFF"/>
              </w:rPr>
              <w:t>English</w:t>
            </w:r>
          </w:p>
        </w:tc>
      </w:tr>
      <w:tr w:rsidR="00353479" w14:paraId="67D3C2C5" w14:textId="77777777">
        <w:tblPrEx>
          <w:tblCellMar>
            <w:top w:w="0" w:type="dxa"/>
            <w:left w:w="0" w:type="dxa"/>
            <w:bottom w:w="0" w:type="dxa"/>
            <w:right w:w="0" w:type="dxa"/>
          </w:tblCellMar>
        </w:tblPrEx>
        <w:trPr>
          <w:jc w:val="center"/>
        </w:trPr>
        <w:tc>
          <w:tcPr>
            <w:tcW w:w="2880" w:type="dxa"/>
          </w:tcPr>
          <w:p w14:paraId="5A06CA10" w14:textId="77777777" w:rsidR="00353479" w:rsidRDefault="00000000">
            <w:pPr>
              <w:spacing w:after="0"/>
            </w:pPr>
            <w:r>
              <w:t>ama</w:t>
            </w:r>
          </w:p>
        </w:tc>
        <w:tc>
          <w:tcPr>
            <w:tcW w:w="2880" w:type="dxa"/>
          </w:tcPr>
          <w:p w14:paraId="5182B44F" w14:textId="77777777" w:rsidR="00353479" w:rsidRDefault="00000000">
            <w:pPr>
              <w:spacing w:after="0"/>
            </w:pPr>
            <w:r>
              <w:t>ama</w:t>
            </w:r>
          </w:p>
        </w:tc>
        <w:tc>
          <w:tcPr>
            <w:tcW w:w="3312" w:type="dxa"/>
          </w:tcPr>
          <w:p w14:paraId="1E4C1524" w14:textId="77777777" w:rsidR="00353479" w:rsidRDefault="00000000">
            <w:pPr>
              <w:spacing w:after="0"/>
            </w:pPr>
            <w:r>
              <w:t>love</w:t>
            </w:r>
          </w:p>
        </w:tc>
      </w:tr>
      <w:tr w:rsidR="00353479" w14:paraId="0BDE6804" w14:textId="77777777">
        <w:tblPrEx>
          <w:tblCellMar>
            <w:top w:w="0" w:type="dxa"/>
            <w:left w:w="0" w:type="dxa"/>
            <w:bottom w:w="0" w:type="dxa"/>
            <w:right w:w="0" w:type="dxa"/>
          </w:tblCellMar>
        </w:tblPrEx>
        <w:trPr>
          <w:jc w:val="center"/>
        </w:trPr>
        <w:tc>
          <w:tcPr>
            <w:tcW w:w="2880" w:type="dxa"/>
          </w:tcPr>
          <w:p w14:paraId="41E3DE5A" w14:textId="77777777" w:rsidR="00353479" w:rsidRDefault="00000000">
            <w:pPr>
              <w:spacing w:after="0"/>
            </w:pPr>
            <w:r>
              <w:t>parla</w:t>
            </w:r>
          </w:p>
        </w:tc>
        <w:tc>
          <w:tcPr>
            <w:tcW w:w="2880" w:type="dxa"/>
          </w:tcPr>
          <w:p w14:paraId="5DD5F3EB" w14:textId="77777777" w:rsidR="00353479" w:rsidRDefault="00000000">
            <w:pPr>
              <w:spacing w:after="0"/>
            </w:pPr>
            <w:r>
              <w:t>parla</w:t>
            </w:r>
          </w:p>
        </w:tc>
        <w:tc>
          <w:tcPr>
            <w:tcW w:w="3312" w:type="dxa"/>
          </w:tcPr>
          <w:p w14:paraId="73FB5450" w14:textId="77777777" w:rsidR="00353479" w:rsidRDefault="00000000">
            <w:pPr>
              <w:spacing w:after="0"/>
            </w:pPr>
            <w:r>
              <w:t>speak</w:t>
            </w:r>
          </w:p>
        </w:tc>
      </w:tr>
      <w:tr w:rsidR="00353479" w14:paraId="4E611002" w14:textId="77777777">
        <w:tblPrEx>
          <w:tblCellMar>
            <w:top w:w="0" w:type="dxa"/>
            <w:left w:w="0" w:type="dxa"/>
            <w:bottom w:w="0" w:type="dxa"/>
            <w:right w:w="0" w:type="dxa"/>
          </w:tblCellMar>
        </w:tblPrEx>
        <w:trPr>
          <w:jc w:val="center"/>
        </w:trPr>
        <w:tc>
          <w:tcPr>
            <w:tcW w:w="2880" w:type="dxa"/>
          </w:tcPr>
          <w:p w14:paraId="6E492B1B" w14:textId="77777777" w:rsidR="00353479" w:rsidRDefault="00000000">
            <w:pPr>
              <w:spacing w:after="0"/>
            </w:pPr>
            <w:r>
              <w:t>vide</w:t>
            </w:r>
          </w:p>
        </w:tc>
        <w:tc>
          <w:tcPr>
            <w:tcW w:w="2880" w:type="dxa"/>
          </w:tcPr>
          <w:p w14:paraId="080799DB" w14:textId="77777777" w:rsidR="00353479" w:rsidRDefault="00000000">
            <w:pPr>
              <w:spacing w:after="0"/>
            </w:pPr>
            <w:r>
              <w:t>vide</w:t>
            </w:r>
          </w:p>
        </w:tc>
        <w:tc>
          <w:tcPr>
            <w:tcW w:w="3312" w:type="dxa"/>
          </w:tcPr>
          <w:p w14:paraId="26A62187" w14:textId="77777777" w:rsidR="00353479" w:rsidRDefault="00000000">
            <w:pPr>
              <w:spacing w:after="0"/>
            </w:pPr>
            <w:r>
              <w:t>see</w:t>
            </w:r>
          </w:p>
        </w:tc>
      </w:tr>
      <w:tr w:rsidR="00353479" w14:paraId="6350CDFB" w14:textId="77777777">
        <w:tblPrEx>
          <w:tblCellMar>
            <w:top w:w="0" w:type="dxa"/>
            <w:left w:w="0" w:type="dxa"/>
            <w:bottom w:w="0" w:type="dxa"/>
            <w:right w:w="0" w:type="dxa"/>
          </w:tblCellMar>
        </w:tblPrEx>
        <w:trPr>
          <w:jc w:val="center"/>
        </w:trPr>
        <w:tc>
          <w:tcPr>
            <w:tcW w:w="2880" w:type="dxa"/>
          </w:tcPr>
          <w:p w14:paraId="7CB00001" w14:textId="77777777" w:rsidR="00353479" w:rsidRDefault="00000000">
            <w:pPr>
              <w:spacing w:after="0"/>
            </w:pPr>
            <w:r>
              <w:t>comer</w:t>
            </w:r>
          </w:p>
        </w:tc>
        <w:tc>
          <w:tcPr>
            <w:tcW w:w="2880" w:type="dxa"/>
          </w:tcPr>
          <w:p w14:paraId="06FD1A0E" w14:textId="77777777" w:rsidR="00353479" w:rsidRDefault="00000000">
            <w:pPr>
              <w:spacing w:after="0"/>
            </w:pPr>
            <w:r>
              <w:t>come</w:t>
            </w:r>
          </w:p>
        </w:tc>
        <w:tc>
          <w:tcPr>
            <w:tcW w:w="3312" w:type="dxa"/>
          </w:tcPr>
          <w:p w14:paraId="36DD4FF2" w14:textId="77777777" w:rsidR="00353479" w:rsidRDefault="00000000">
            <w:pPr>
              <w:spacing w:after="0"/>
            </w:pPr>
            <w:r>
              <w:t>eat</w:t>
            </w:r>
          </w:p>
        </w:tc>
      </w:tr>
      <w:tr w:rsidR="00353479" w14:paraId="54AD429C" w14:textId="77777777">
        <w:tblPrEx>
          <w:tblCellMar>
            <w:top w:w="0" w:type="dxa"/>
            <w:left w:w="0" w:type="dxa"/>
            <w:bottom w:w="0" w:type="dxa"/>
            <w:right w:w="0" w:type="dxa"/>
          </w:tblCellMar>
        </w:tblPrEx>
        <w:trPr>
          <w:jc w:val="center"/>
        </w:trPr>
        <w:tc>
          <w:tcPr>
            <w:tcW w:w="2880" w:type="dxa"/>
          </w:tcPr>
          <w:p w14:paraId="2DFAF292" w14:textId="77777777" w:rsidR="00353479" w:rsidRDefault="00000000">
            <w:pPr>
              <w:spacing w:after="0"/>
            </w:pPr>
            <w:r>
              <w:t>dormir</w:t>
            </w:r>
          </w:p>
        </w:tc>
        <w:tc>
          <w:tcPr>
            <w:tcW w:w="2880" w:type="dxa"/>
          </w:tcPr>
          <w:p w14:paraId="0F38A375" w14:textId="77777777" w:rsidR="00353479" w:rsidRDefault="00000000">
            <w:pPr>
              <w:spacing w:after="0"/>
            </w:pPr>
            <w:r>
              <w:t>dormi</w:t>
            </w:r>
          </w:p>
        </w:tc>
        <w:tc>
          <w:tcPr>
            <w:tcW w:w="3312" w:type="dxa"/>
          </w:tcPr>
          <w:p w14:paraId="0AE37FDF" w14:textId="77777777" w:rsidR="00353479" w:rsidRDefault="00000000">
            <w:pPr>
              <w:spacing w:after="0"/>
            </w:pPr>
            <w:r>
              <w:t>sleep</w:t>
            </w:r>
          </w:p>
        </w:tc>
      </w:tr>
    </w:tbl>
    <w:p w14:paraId="15E14825" w14:textId="77777777" w:rsidR="00353479" w:rsidRDefault="00353479"/>
    <w:p w14:paraId="7E997560" w14:textId="77777777" w:rsidR="00353479" w:rsidRDefault="00000000">
      <w:pPr>
        <w:pStyle w:val="Heading2"/>
      </w:pPr>
      <w:r>
        <w:t>7.1 Tense Markers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2022"/>
        <w:gridCol w:w="3136"/>
        <w:gridCol w:w="4778"/>
      </w:tblGrid>
      <w:tr w:rsidR="00353479" w14:paraId="7C62A9A8" w14:textId="77777777">
        <w:tblPrEx>
          <w:tblCellMar>
            <w:top w:w="0" w:type="dxa"/>
            <w:left w:w="0" w:type="dxa"/>
            <w:bottom w:w="0" w:type="dxa"/>
            <w:right w:w="0" w:type="dxa"/>
          </w:tblCellMar>
        </w:tblPrEx>
        <w:trPr>
          <w:jc w:val="center"/>
        </w:trPr>
        <w:tc>
          <w:tcPr>
            <w:tcW w:w="2160" w:type="dxa"/>
            <w:shd w:val="clear" w:color="auto" w:fill="314E52"/>
            <w:vAlign w:val="center"/>
          </w:tcPr>
          <w:p w14:paraId="6038DE15" w14:textId="77777777" w:rsidR="00353479" w:rsidRDefault="00000000">
            <w:pPr>
              <w:spacing w:after="0"/>
            </w:pPr>
            <w:r>
              <w:rPr>
                <w:b/>
                <w:color w:val="FFFFFF"/>
              </w:rPr>
              <w:t>Marker</w:t>
            </w:r>
          </w:p>
        </w:tc>
        <w:tc>
          <w:tcPr>
            <w:tcW w:w="3312" w:type="dxa"/>
            <w:shd w:val="clear" w:color="auto" w:fill="314E52"/>
            <w:vAlign w:val="center"/>
          </w:tcPr>
          <w:p w14:paraId="00ACAF5D" w14:textId="77777777" w:rsidR="00353479" w:rsidRDefault="00000000">
            <w:pPr>
              <w:spacing w:after="0"/>
            </w:pPr>
            <w:r>
              <w:rPr>
                <w:b/>
                <w:color w:val="FFFFFF"/>
              </w:rPr>
              <w:t>Meaning</w:t>
            </w:r>
          </w:p>
        </w:tc>
        <w:tc>
          <w:tcPr>
            <w:tcW w:w="5184" w:type="dxa"/>
            <w:shd w:val="clear" w:color="auto" w:fill="314E52"/>
            <w:vAlign w:val="center"/>
          </w:tcPr>
          <w:p w14:paraId="7BD02D31" w14:textId="77777777" w:rsidR="00353479" w:rsidRDefault="00000000">
            <w:pPr>
              <w:spacing w:after="0"/>
            </w:pPr>
            <w:r>
              <w:rPr>
                <w:b/>
                <w:color w:val="FFFFFF"/>
              </w:rPr>
              <w:t>Example</w:t>
            </w:r>
          </w:p>
        </w:tc>
      </w:tr>
      <w:tr w:rsidR="00353479" w14:paraId="7EA99E8A" w14:textId="77777777">
        <w:tblPrEx>
          <w:tblCellMar>
            <w:top w:w="0" w:type="dxa"/>
            <w:left w:w="0" w:type="dxa"/>
            <w:bottom w:w="0" w:type="dxa"/>
            <w:right w:w="0" w:type="dxa"/>
          </w:tblCellMar>
        </w:tblPrEx>
        <w:trPr>
          <w:jc w:val="center"/>
        </w:trPr>
        <w:tc>
          <w:tcPr>
            <w:tcW w:w="2160" w:type="dxa"/>
          </w:tcPr>
          <w:p w14:paraId="70139D52" w14:textId="77777777" w:rsidR="00353479" w:rsidRDefault="00000000">
            <w:pPr>
              <w:spacing w:after="0"/>
            </w:pPr>
            <w:r>
              <w:t>plain stem</w:t>
            </w:r>
          </w:p>
        </w:tc>
        <w:tc>
          <w:tcPr>
            <w:tcW w:w="3312" w:type="dxa"/>
          </w:tcPr>
          <w:p w14:paraId="3B874667" w14:textId="77777777" w:rsidR="00353479" w:rsidRDefault="00000000">
            <w:pPr>
              <w:spacing w:after="0"/>
            </w:pPr>
            <w:r>
              <w:t>present</w:t>
            </w:r>
          </w:p>
        </w:tc>
        <w:tc>
          <w:tcPr>
            <w:tcW w:w="5184" w:type="dxa"/>
          </w:tcPr>
          <w:p w14:paraId="4FA4C1BF" w14:textId="77777777" w:rsidR="00353479" w:rsidRDefault="00000000">
            <w:pPr>
              <w:spacing w:after="0"/>
            </w:pPr>
            <w:r>
              <w:t>Mi ama. = I love.</w:t>
            </w:r>
          </w:p>
        </w:tc>
      </w:tr>
      <w:tr w:rsidR="00353479" w14:paraId="667D15E6" w14:textId="77777777">
        <w:tblPrEx>
          <w:tblCellMar>
            <w:top w:w="0" w:type="dxa"/>
            <w:left w:w="0" w:type="dxa"/>
            <w:bottom w:w="0" w:type="dxa"/>
            <w:right w:w="0" w:type="dxa"/>
          </w:tblCellMar>
        </w:tblPrEx>
        <w:trPr>
          <w:jc w:val="center"/>
        </w:trPr>
        <w:tc>
          <w:tcPr>
            <w:tcW w:w="2160" w:type="dxa"/>
          </w:tcPr>
          <w:p w14:paraId="4C341263" w14:textId="77777777" w:rsidR="00353479" w:rsidRDefault="00000000">
            <w:pPr>
              <w:spacing w:after="0"/>
            </w:pPr>
            <w:r>
              <w:t>pa</w:t>
            </w:r>
          </w:p>
        </w:tc>
        <w:tc>
          <w:tcPr>
            <w:tcW w:w="3312" w:type="dxa"/>
          </w:tcPr>
          <w:p w14:paraId="04B23C5B" w14:textId="77777777" w:rsidR="00353479" w:rsidRDefault="00000000">
            <w:pPr>
              <w:spacing w:after="0"/>
            </w:pPr>
            <w:r>
              <w:t>past</w:t>
            </w:r>
          </w:p>
        </w:tc>
        <w:tc>
          <w:tcPr>
            <w:tcW w:w="5184" w:type="dxa"/>
          </w:tcPr>
          <w:p w14:paraId="44C2211C" w14:textId="77777777" w:rsidR="00353479" w:rsidRDefault="00000000">
            <w:pPr>
              <w:spacing w:after="0"/>
            </w:pPr>
            <w:r>
              <w:t>Mi pa vide tu. = I saw you.</w:t>
            </w:r>
          </w:p>
        </w:tc>
      </w:tr>
      <w:tr w:rsidR="00353479" w14:paraId="78F9929C" w14:textId="77777777">
        <w:tblPrEx>
          <w:tblCellMar>
            <w:top w:w="0" w:type="dxa"/>
            <w:left w:w="0" w:type="dxa"/>
            <w:bottom w:w="0" w:type="dxa"/>
            <w:right w:w="0" w:type="dxa"/>
          </w:tblCellMar>
        </w:tblPrEx>
        <w:trPr>
          <w:jc w:val="center"/>
        </w:trPr>
        <w:tc>
          <w:tcPr>
            <w:tcW w:w="2160" w:type="dxa"/>
          </w:tcPr>
          <w:p w14:paraId="67BDF384" w14:textId="77777777" w:rsidR="00353479" w:rsidRDefault="00000000">
            <w:pPr>
              <w:spacing w:after="0"/>
            </w:pPr>
            <w:r>
              <w:t>va</w:t>
            </w:r>
          </w:p>
        </w:tc>
        <w:tc>
          <w:tcPr>
            <w:tcW w:w="3312" w:type="dxa"/>
          </w:tcPr>
          <w:p w14:paraId="7D33FC6C" w14:textId="77777777" w:rsidR="00353479" w:rsidRDefault="00000000">
            <w:pPr>
              <w:spacing w:after="0"/>
            </w:pPr>
            <w:r>
              <w:t>future</w:t>
            </w:r>
          </w:p>
        </w:tc>
        <w:tc>
          <w:tcPr>
            <w:tcW w:w="5184" w:type="dxa"/>
          </w:tcPr>
          <w:p w14:paraId="4E67A389" w14:textId="77777777" w:rsidR="00353479" w:rsidRDefault="00000000">
            <w:pPr>
              <w:spacing w:after="0"/>
            </w:pPr>
            <w:r>
              <w:t>Mi va veni. = I will come.</w:t>
            </w:r>
          </w:p>
        </w:tc>
      </w:tr>
      <w:tr w:rsidR="00353479" w14:paraId="1C4A3052" w14:textId="77777777">
        <w:tblPrEx>
          <w:tblCellMar>
            <w:top w:w="0" w:type="dxa"/>
            <w:left w:w="0" w:type="dxa"/>
            <w:bottom w:w="0" w:type="dxa"/>
            <w:right w:w="0" w:type="dxa"/>
          </w:tblCellMar>
        </w:tblPrEx>
        <w:trPr>
          <w:jc w:val="center"/>
        </w:trPr>
        <w:tc>
          <w:tcPr>
            <w:tcW w:w="2160" w:type="dxa"/>
          </w:tcPr>
          <w:p w14:paraId="197A74B1" w14:textId="77777777" w:rsidR="00353479" w:rsidRDefault="00000000">
            <w:pPr>
              <w:spacing w:after="0"/>
            </w:pPr>
            <w:r>
              <w:t>nu</w:t>
            </w:r>
          </w:p>
        </w:tc>
        <w:tc>
          <w:tcPr>
            <w:tcW w:w="3312" w:type="dxa"/>
          </w:tcPr>
          <w:p w14:paraId="09DB7442" w14:textId="77777777" w:rsidR="00353479" w:rsidRDefault="00000000">
            <w:pPr>
              <w:spacing w:after="0"/>
            </w:pPr>
            <w:r>
              <w:t>present/current emphasis</w:t>
            </w:r>
          </w:p>
        </w:tc>
        <w:tc>
          <w:tcPr>
            <w:tcW w:w="5184" w:type="dxa"/>
          </w:tcPr>
          <w:p w14:paraId="4307C62B" w14:textId="77777777" w:rsidR="00353479" w:rsidRDefault="00000000">
            <w:pPr>
              <w:spacing w:after="0"/>
            </w:pPr>
            <w:r>
              <w:t>Mi nu parla. = I am speaking now.</w:t>
            </w:r>
          </w:p>
        </w:tc>
      </w:tr>
      <w:tr w:rsidR="00353479" w14:paraId="67250F2A" w14:textId="77777777">
        <w:tblPrEx>
          <w:tblCellMar>
            <w:top w:w="0" w:type="dxa"/>
            <w:left w:w="0" w:type="dxa"/>
            <w:bottom w:w="0" w:type="dxa"/>
            <w:right w:w="0" w:type="dxa"/>
          </w:tblCellMar>
        </w:tblPrEx>
        <w:trPr>
          <w:jc w:val="center"/>
        </w:trPr>
        <w:tc>
          <w:tcPr>
            <w:tcW w:w="2160" w:type="dxa"/>
          </w:tcPr>
          <w:p w14:paraId="652C8551" w14:textId="77777777" w:rsidR="00353479" w:rsidRDefault="00000000">
            <w:pPr>
              <w:spacing w:after="0"/>
            </w:pPr>
            <w:r>
              <w:t>ja</w:t>
            </w:r>
          </w:p>
        </w:tc>
        <w:tc>
          <w:tcPr>
            <w:tcW w:w="3312" w:type="dxa"/>
          </w:tcPr>
          <w:p w14:paraId="780351DC" w14:textId="77777777" w:rsidR="00353479" w:rsidRDefault="00000000">
            <w:pPr>
              <w:spacing w:after="0"/>
            </w:pPr>
            <w:r>
              <w:t>already completed</w:t>
            </w:r>
          </w:p>
        </w:tc>
        <w:tc>
          <w:tcPr>
            <w:tcW w:w="5184" w:type="dxa"/>
          </w:tcPr>
          <w:p w14:paraId="3268522B" w14:textId="77777777" w:rsidR="00353479" w:rsidRDefault="00000000">
            <w:pPr>
              <w:spacing w:after="0"/>
            </w:pPr>
            <w:r>
              <w:t>Mi ja come. = I have already eaten.</w:t>
            </w:r>
          </w:p>
        </w:tc>
      </w:tr>
      <w:tr w:rsidR="00353479" w14:paraId="0E36A30B" w14:textId="77777777">
        <w:tblPrEx>
          <w:tblCellMar>
            <w:top w:w="0" w:type="dxa"/>
            <w:left w:w="0" w:type="dxa"/>
            <w:bottom w:w="0" w:type="dxa"/>
            <w:right w:w="0" w:type="dxa"/>
          </w:tblCellMar>
        </w:tblPrEx>
        <w:trPr>
          <w:jc w:val="center"/>
        </w:trPr>
        <w:tc>
          <w:tcPr>
            <w:tcW w:w="2160" w:type="dxa"/>
          </w:tcPr>
          <w:p w14:paraId="13C3AC68" w14:textId="77777777" w:rsidR="00353479" w:rsidRDefault="00000000">
            <w:pPr>
              <w:spacing w:after="0"/>
            </w:pPr>
            <w:r>
              <w:t>ne</w:t>
            </w:r>
          </w:p>
        </w:tc>
        <w:tc>
          <w:tcPr>
            <w:tcW w:w="3312" w:type="dxa"/>
          </w:tcPr>
          <w:p w14:paraId="54B9C5B5" w14:textId="77777777" w:rsidR="00353479" w:rsidRDefault="00000000">
            <w:pPr>
              <w:spacing w:after="0"/>
            </w:pPr>
            <w:r>
              <w:t>negative</w:t>
            </w:r>
          </w:p>
        </w:tc>
        <w:tc>
          <w:tcPr>
            <w:tcW w:w="5184" w:type="dxa"/>
          </w:tcPr>
          <w:p w14:paraId="75E285DF" w14:textId="77777777" w:rsidR="00353479" w:rsidRDefault="00000000">
            <w:pPr>
              <w:spacing w:after="0"/>
            </w:pPr>
            <w:r>
              <w:t>Mi ne save. = I do not know.</w:t>
            </w:r>
          </w:p>
        </w:tc>
      </w:tr>
    </w:tbl>
    <w:p w14:paraId="6119872E" w14:textId="77777777" w:rsidR="00353479" w:rsidRDefault="00353479"/>
    <w:p w14:paraId="2B63D3AB" w14:textId="77777777" w:rsidR="00353479" w:rsidRDefault="00000000">
      <w:pPr>
        <w:pStyle w:val="Heading2"/>
      </w:pPr>
      <w:r>
        <w:t>7.2 Commands</w:t>
      </w:r>
    </w:p>
    <w:p w14:paraId="2FBC0670" w14:textId="77777777" w:rsidR="00353479" w:rsidRDefault="00000000">
      <w:pPr>
        <w:pStyle w:val="BodyText"/>
      </w:pPr>
      <w:r>
        <w:t>Use the verb stem alone for direct commands. Use plez for polite commands.</w:t>
      </w:r>
    </w:p>
    <w:p w14:paraId="5B4FBCD2" w14:textId="77777777" w:rsidR="00353479" w:rsidRPr="00B02079" w:rsidRDefault="00000000">
      <w:pPr>
        <w:pStyle w:val="ClaralingaExample"/>
        <w:rPr>
          <w:lang w:val="es-ES"/>
        </w:rPr>
      </w:pPr>
      <w:r w:rsidRPr="00B02079">
        <w:rPr>
          <w:b/>
          <w:lang w:val="es-ES"/>
        </w:rPr>
        <w:t>Veni!</w:t>
      </w:r>
      <w:r w:rsidRPr="00B02079">
        <w:rPr>
          <w:lang w:val="es-ES"/>
        </w:rPr>
        <w:br/>
        <w:t>Come!</w:t>
      </w:r>
    </w:p>
    <w:p w14:paraId="1D0B9EBB" w14:textId="77777777" w:rsidR="00353479" w:rsidRDefault="00000000">
      <w:pPr>
        <w:pStyle w:val="ClaralingaExample"/>
      </w:pPr>
      <w:r w:rsidRPr="00B02079">
        <w:rPr>
          <w:b/>
          <w:lang w:val="es-ES"/>
        </w:rPr>
        <w:t>Plez parla lenta.</w:t>
      </w:r>
      <w:r w:rsidRPr="00B02079">
        <w:rPr>
          <w:lang w:val="es-ES"/>
        </w:rPr>
        <w:br/>
      </w:r>
      <w:r>
        <w:t>Please speak slowly.</w:t>
      </w:r>
    </w:p>
    <w:p w14:paraId="61D528A0" w14:textId="77777777" w:rsidR="00353479" w:rsidRDefault="00000000">
      <w:pPr>
        <w:pStyle w:val="Heading2"/>
      </w:pPr>
      <w:r>
        <w:t>7.3 To Be</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1989"/>
        <w:gridCol w:w="3332"/>
        <w:gridCol w:w="4615"/>
      </w:tblGrid>
      <w:tr w:rsidR="00353479" w14:paraId="67DDACE1" w14:textId="77777777">
        <w:tblPrEx>
          <w:tblCellMar>
            <w:top w:w="0" w:type="dxa"/>
            <w:left w:w="0" w:type="dxa"/>
            <w:bottom w:w="0" w:type="dxa"/>
            <w:right w:w="0" w:type="dxa"/>
          </w:tblCellMar>
        </w:tblPrEx>
        <w:trPr>
          <w:jc w:val="center"/>
        </w:trPr>
        <w:tc>
          <w:tcPr>
            <w:tcW w:w="2160" w:type="dxa"/>
            <w:shd w:val="clear" w:color="auto" w:fill="314E52"/>
            <w:vAlign w:val="center"/>
          </w:tcPr>
          <w:p w14:paraId="498460E9" w14:textId="77777777" w:rsidR="00353479" w:rsidRDefault="00000000">
            <w:pPr>
              <w:spacing w:after="0"/>
            </w:pPr>
            <w:r>
              <w:rPr>
                <w:b/>
                <w:color w:val="FFFFFF"/>
              </w:rPr>
              <w:t>Verb</w:t>
            </w:r>
          </w:p>
        </w:tc>
        <w:tc>
          <w:tcPr>
            <w:tcW w:w="3600" w:type="dxa"/>
            <w:shd w:val="clear" w:color="auto" w:fill="314E52"/>
            <w:vAlign w:val="center"/>
          </w:tcPr>
          <w:p w14:paraId="76869BDD" w14:textId="77777777" w:rsidR="00353479" w:rsidRDefault="00000000">
            <w:pPr>
              <w:spacing w:after="0"/>
            </w:pPr>
            <w:r>
              <w:rPr>
                <w:b/>
                <w:color w:val="FFFFFF"/>
              </w:rPr>
              <w:t>Use</w:t>
            </w:r>
          </w:p>
        </w:tc>
        <w:tc>
          <w:tcPr>
            <w:tcW w:w="5040" w:type="dxa"/>
            <w:shd w:val="clear" w:color="auto" w:fill="314E52"/>
            <w:vAlign w:val="center"/>
          </w:tcPr>
          <w:p w14:paraId="25166998" w14:textId="77777777" w:rsidR="00353479" w:rsidRDefault="00000000">
            <w:pPr>
              <w:spacing w:after="0"/>
            </w:pPr>
            <w:r>
              <w:rPr>
                <w:b/>
                <w:color w:val="FFFFFF"/>
              </w:rPr>
              <w:t>Example</w:t>
            </w:r>
          </w:p>
        </w:tc>
      </w:tr>
      <w:tr w:rsidR="00353479" w14:paraId="25585DF7" w14:textId="77777777">
        <w:tblPrEx>
          <w:tblCellMar>
            <w:top w:w="0" w:type="dxa"/>
            <w:left w:w="0" w:type="dxa"/>
            <w:bottom w:w="0" w:type="dxa"/>
            <w:right w:w="0" w:type="dxa"/>
          </w:tblCellMar>
        </w:tblPrEx>
        <w:trPr>
          <w:jc w:val="center"/>
        </w:trPr>
        <w:tc>
          <w:tcPr>
            <w:tcW w:w="2160" w:type="dxa"/>
          </w:tcPr>
          <w:p w14:paraId="3E3E2A93" w14:textId="77777777" w:rsidR="00353479" w:rsidRDefault="00000000">
            <w:pPr>
              <w:spacing w:after="0"/>
            </w:pPr>
            <w:r>
              <w:t>esar / es</w:t>
            </w:r>
          </w:p>
        </w:tc>
        <w:tc>
          <w:tcPr>
            <w:tcW w:w="3600" w:type="dxa"/>
          </w:tcPr>
          <w:p w14:paraId="71F42663" w14:textId="77777777" w:rsidR="00353479" w:rsidRDefault="00000000">
            <w:pPr>
              <w:spacing w:after="0"/>
            </w:pPr>
            <w:r>
              <w:t>identity or nature</w:t>
            </w:r>
          </w:p>
        </w:tc>
        <w:tc>
          <w:tcPr>
            <w:tcW w:w="5040" w:type="dxa"/>
          </w:tcPr>
          <w:p w14:paraId="3E718DC4" w14:textId="77777777" w:rsidR="00353479" w:rsidRDefault="00000000">
            <w:pPr>
              <w:spacing w:after="0"/>
            </w:pPr>
            <w:r>
              <w:t>Mi es Chad. = I am Chad.</w:t>
            </w:r>
          </w:p>
        </w:tc>
      </w:tr>
      <w:tr w:rsidR="00353479" w14:paraId="11EA5FCA" w14:textId="77777777">
        <w:tblPrEx>
          <w:tblCellMar>
            <w:top w:w="0" w:type="dxa"/>
            <w:left w:w="0" w:type="dxa"/>
            <w:bottom w:w="0" w:type="dxa"/>
            <w:right w:w="0" w:type="dxa"/>
          </w:tblCellMar>
        </w:tblPrEx>
        <w:trPr>
          <w:jc w:val="center"/>
        </w:trPr>
        <w:tc>
          <w:tcPr>
            <w:tcW w:w="2160" w:type="dxa"/>
          </w:tcPr>
          <w:p w14:paraId="4A198454" w14:textId="77777777" w:rsidR="00353479" w:rsidRDefault="00000000">
            <w:pPr>
              <w:spacing w:after="0"/>
            </w:pPr>
            <w:r>
              <w:t>estar / es</w:t>
            </w:r>
          </w:p>
        </w:tc>
        <w:tc>
          <w:tcPr>
            <w:tcW w:w="3600" w:type="dxa"/>
          </w:tcPr>
          <w:p w14:paraId="4FF65BD0" w14:textId="77777777" w:rsidR="00353479" w:rsidRDefault="00000000">
            <w:pPr>
              <w:spacing w:after="0"/>
            </w:pPr>
            <w:r>
              <w:t>location or temporary state</w:t>
            </w:r>
          </w:p>
        </w:tc>
        <w:tc>
          <w:tcPr>
            <w:tcW w:w="5040" w:type="dxa"/>
          </w:tcPr>
          <w:p w14:paraId="392D1779" w14:textId="77777777" w:rsidR="00353479" w:rsidRDefault="00000000">
            <w:pPr>
              <w:spacing w:after="0"/>
            </w:pPr>
            <w:r w:rsidRPr="00B02079">
              <w:rPr>
                <w:lang w:val="es-ES"/>
              </w:rPr>
              <w:t xml:space="preserve">Mi es en la dom. </w:t>
            </w:r>
            <w:r>
              <w:t>= I am in the house.</w:t>
            </w:r>
          </w:p>
        </w:tc>
      </w:tr>
    </w:tbl>
    <w:p w14:paraId="67699243" w14:textId="77777777" w:rsidR="00353479" w:rsidRDefault="00353479"/>
    <w:p w14:paraId="581CF1ED" w14:textId="77777777" w:rsidR="00353479" w:rsidRDefault="00000000">
      <w:r/>
    </w:p>
    <w:p w14:paraId="6979E5EA" w14:textId="77777777" w:rsidR="00353479" w:rsidRDefault="00000000">
      <w:pPr>
        <w:pStyle w:val="Heading1"/>
      </w:pPr>
      <w:r>
        <w:t>8. Questions</w:t>
      </w:r>
    </w:p>
    <w:p w14:paraId="04763387" w14:textId="77777777" w:rsidR="00353479" w:rsidRDefault="00000000">
      <w:pPr>
        <w:pStyle w:val="BodyText"/>
      </w:pPr>
      <w:r>
        <w:t>Use ku at the beginning of yes/no questions.</w:t>
      </w:r>
    </w:p>
    <w:p w14:paraId="45A37CA3" w14:textId="77777777" w:rsidR="00353479" w:rsidRDefault="00000000">
      <w:pPr>
        <w:pStyle w:val="ClaralingaExample"/>
      </w:pPr>
      <w:r>
        <w:rPr>
          <w:b/>
        </w:rPr>
        <w:t>Ku tu parla Claralinga?</w:t>
      </w:r>
      <w:r>
        <w:br/>
        <w:t>Do you speak Claralinga?</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168"/>
        <w:gridCol w:w="5760"/>
      </w:tblGrid>
      <w:tr w:rsidR="00353479" w14:paraId="381F3276" w14:textId="77777777">
        <w:tblPrEx>
          <w:tblCellMar>
            <w:top w:w="0" w:type="dxa"/>
            <w:left w:w="0" w:type="dxa"/>
            <w:bottom w:w="0" w:type="dxa"/>
            <w:right w:w="0" w:type="dxa"/>
          </w:tblCellMar>
        </w:tblPrEx>
        <w:trPr>
          <w:jc w:val="center"/>
        </w:trPr>
        <w:tc>
          <w:tcPr>
            <w:tcW w:w="3168" w:type="dxa"/>
            <w:shd w:val="clear" w:color="auto" w:fill="314E52"/>
            <w:vAlign w:val="center"/>
          </w:tcPr>
          <w:p w14:paraId="2BF154B4" w14:textId="77777777" w:rsidR="00353479" w:rsidRDefault="00000000">
            <w:pPr>
              <w:spacing w:after="0"/>
            </w:pPr>
            <w:r>
              <w:rPr>
                <w:b/>
                <w:color w:val="FFFFFF"/>
              </w:rPr>
              <w:t>Claralinga</w:t>
            </w:r>
          </w:p>
        </w:tc>
        <w:tc>
          <w:tcPr>
            <w:tcW w:w="5760" w:type="dxa"/>
            <w:shd w:val="clear" w:color="auto" w:fill="314E52"/>
            <w:vAlign w:val="center"/>
          </w:tcPr>
          <w:p w14:paraId="644B4EE9" w14:textId="77777777" w:rsidR="00353479" w:rsidRDefault="00000000">
            <w:pPr>
              <w:spacing w:after="0"/>
            </w:pPr>
            <w:r>
              <w:rPr>
                <w:b/>
                <w:color w:val="FFFFFF"/>
              </w:rPr>
              <w:t>English</w:t>
            </w:r>
          </w:p>
        </w:tc>
      </w:tr>
      <w:tr w:rsidR="00353479" w14:paraId="7F11E0E7" w14:textId="77777777">
        <w:tblPrEx>
          <w:tblCellMar>
            <w:top w:w="0" w:type="dxa"/>
            <w:left w:w="0" w:type="dxa"/>
            <w:bottom w:w="0" w:type="dxa"/>
            <w:right w:w="0" w:type="dxa"/>
          </w:tblCellMar>
        </w:tblPrEx>
        <w:trPr>
          <w:jc w:val="center"/>
        </w:trPr>
        <w:tc>
          <w:tcPr>
            <w:tcW w:w="3168" w:type="dxa"/>
          </w:tcPr>
          <w:p w14:paraId="1FDFAF56" w14:textId="77777777" w:rsidR="00353479" w:rsidRDefault="00000000">
            <w:pPr>
              <w:spacing w:after="0"/>
            </w:pPr>
            <w:r>
              <w:t>ke</w:t>
            </w:r>
          </w:p>
        </w:tc>
        <w:tc>
          <w:tcPr>
            <w:tcW w:w="5760" w:type="dxa"/>
          </w:tcPr>
          <w:p w14:paraId="6356413E" w14:textId="77777777" w:rsidR="00353479" w:rsidRDefault="00000000">
            <w:pPr>
              <w:spacing w:after="0"/>
            </w:pPr>
            <w:r>
              <w:t>what</w:t>
            </w:r>
          </w:p>
        </w:tc>
      </w:tr>
      <w:tr w:rsidR="00353479" w14:paraId="58C06FBA" w14:textId="77777777">
        <w:tblPrEx>
          <w:tblCellMar>
            <w:top w:w="0" w:type="dxa"/>
            <w:left w:w="0" w:type="dxa"/>
            <w:bottom w:w="0" w:type="dxa"/>
            <w:right w:w="0" w:type="dxa"/>
          </w:tblCellMar>
        </w:tblPrEx>
        <w:trPr>
          <w:jc w:val="center"/>
        </w:trPr>
        <w:tc>
          <w:tcPr>
            <w:tcW w:w="3168" w:type="dxa"/>
          </w:tcPr>
          <w:p w14:paraId="6BEE0802" w14:textId="77777777" w:rsidR="00353479" w:rsidRDefault="00000000">
            <w:pPr>
              <w:spacing w:after="0"/>
            </w:pPr>
            <w:r>
              <w:t>ki</w:t>
            </w:r>
          </w:p>
        </w:tc>
        <w:tc>
          <w:tcPr>
            <w:tcW w:w="5760" w:type="dxa"/>
          </w:tcPr>
          <w:p w14:paraId="25B62BF0" w14:textId="77777777" w:rsidR="00353479" w:rsidRDefault="00000000">
            <w:pPr>
              <w:spacing w:after="0"/>
            </w:pPr>
            <w:r>
              <w:t>who</w:t>
            </w:r>
          </w:p>
        </w:tc>
      </w:tr>
      <w:tr w:rsidR="00353479" w14:paraId="0608A2EE" w14:textId="77777777">
        <w:tblPrEx>
          <w:tblCellMar>
            <w:top w:w="0" w:type="dxa"/>
            <w:left w:w="0" w:type="dxa"/>
            <w:bottom w:w="0" w:type="dxa"/>
            <w:right w:w="0" w:type="dxa"/>
          </w:tblCellMar>
        </w:tblPrEx>
        <w:trPr>
          <w:jc w:val="center"/>
        </w:trPr>
        <w:tc>
          <w:tcPr>
            <w:tcW w:w="3168" w:type="dxa"/>
          </w:tcPr>
          <w:p w14:paraId="698B0EBB" w14:textId="77777777" w:rsidR="00353479" w:rsidRDefault="00000000">
            <w:pPr>
              <w:spacing w:after="0"/>
            </w:pPr>
            <w:r>
              <w:t>ube</w:t>
            </w:r>
          </w:p>
        </w:tc>
        <w:tc>
          <w:tcPr>
            <w:tcW w:w="5760" w:type="dxa"/>
          </w:tcPr>
          <w:p w14:paraId="16C105CF" w14:textId="77777777" w:rsidR="00353479" w:rsidRDefault="00000000">
            <w:pPr>
              <w:spacing w:after="0"/>
            </w:pPr>
            <w:r>
              <w:t>where</w:t>
            </w:r>
          </w:p>
        </w:tc>
      </w:tr>
      <w:tr w:rsidR="00353479" w14:paraId="0CF3A851" w14:textId="77777777">
        <w:tblPrEx>
          <w:tblCellMar>
            <w:top w:w="0" w:type="dxa"/>
            <w:left w:w="0" w:type="dxa"/>
            <w:bottom w:w="0" w:type="dxa"/>
            <w:right w:w="0" w:type="dxa"/>
          </w:tblCellMar>
        </w:tblPrEx>
        <w:trPr>
          <w:jc w:val="center"/>
        </w:trPr>
        <w:tc>
          <w:tcPr>
            <w:tcW w:w="3168" w:type="dxa"/>
          </w:tcPr>
          <w:p w14:paraId="145F37F1" w14:textId="77777777" w:rsidR="00353479" w:rsidRDefault="00000000">
            <w:pPr>
              <w:spacing w:after="0"/>
            </w:pPr>
            <w:r>
              <w:t>kan</w:t>
            </w:r>
          </w:p>
        </w:tc>
        <w:tc>
          <w:tcPr>
            <w:tcW w:w="5760" w:type="dxa"/>
          </w:tcPr>
          <w:p w14:paraId="23F1C3DD" w14:textId="77777777" w:rsidR="00353479" w:rsidRDefault="00000000">
            <w:pPr>
              <w:spacing w:after="0"/>
            </w:pPr>
            <w:r>
              <w:t>when</w:t>
            </w:r>
          </w:p>
        </w:tc>
      </w:tr>
      <w:tr w:rsidR="00353479" w14:paraId="1BB6FE45" w14:textId="77777777">
        <w:tblPrEx>
          <w:tblCellMar>
            <w:top w:w="0" w:type="dxa"/>
            <w:left w:w="0" w:type="dxa"/>
            <w:bottom w:w="0" w:type="dxa"/>
            <w:right w:w="0" w:type="dxa"/>
          </w:tblCellMar>
        </w:tblPrEx>
        <w:trPr>
          <w:jc w:val="center"/>
        </w:trPr>
        <w:tc>
          <w:tcPr>
            <w:tcW w:w="3168" w:type="dxa"/>
          </w:tcPr>
          <w:p w14:paraId="7A8CD349" w14:textId="77777777" w:rsidR="00353479" w:rsidRDefault="00000000">
            <w:pPr>
              <w:spacing w:after="0"/>
            </w:pPr>
            <w:r>
              <w:t>kur</w:t>
            </w:r>
          </w:p>
        </w:tc>
        <w:tc>
          <w:tcPr>
            <w:tcW w:w="5760" w:type="dxa"/>
          </w:tcPr>
          <w:p w14:paraId="079289A4" w14:textId="77777777" w:rsidR="00353479" w:rsidRDefault="00000000">
            <w:pPr>
              <w:spacing w:after="0"/>
            </w:pPr>
            <w:r>
              <w:t>why</w:t>
            </w:r>
          </w:p>
        </w:tc>
      </w:tr>
      <w:tr w:rsidR="00353479" w14:paraId="1ADBC291" w14:textId="77777777">
        <w:tblPrEx>
          <w:tblCellMar>
            <w:top w:w="0" w:type="dxa"/>
            <w:left w:w="0" w:type="dxa"/>
            <w:bottom w:w="0" w:type="dxa"/>
            <w:right w:w="0" w:type="dxa"/>
          </w:tblCellMar>
        </w:tblPrEx>
        <w:trPr>
          <w:jc w:val="center"/>
        </w:trPr>
        <w:tc>
          <w:tcPr>
            <w:tcW w:w="3168" w:type="dxa"/>
          </w:tcPr>
          <w:p w14:paraId="56455E8D" w14:textId="77777777" w:rsidR="00353479" w:rsidRDefault="00000000">
            <w:pPr>
              <w:spacing w:after="0"/>
            </w:pPr>
            <w:r>
              <w:t>kom</w:t>
            </w:r>
          </w:p>
        </w:tc>
        <w:tc>
          <w:tcPr>
            <w:tcW w:w="5760" w:type="dxa"/>
          </w:tcPr>
          <w:p w14:paraId="3E493DFC" w14:textId="77777777" w:rsidR="00353479" w:rsidRDefault="00000000">
            <w:pPr>
              <w:spacing w:after="0"/>
            </w:pPr>
            <w:r>
              <w:t>how</w:t>
            </w:r>
          </w:p>
        </w:tc>
      </w:tr>
      <w:tr w:rsidR="00353479" w14:paraId="0EDA7959" w14:textId="77777777">
        <w:tblPrEx>
          <w:tblCellMar>
            <w:top w:w="0" w:type="dxa"/>
            <w:left w:w="0" w:type="dxa"/>
            <w:bottom w:w="0" w:type="dxa"/>
            <w:right w:w="0" w:type="dxa"/>
          </w:tblCellMar>
        </w:tblPrEx>
        <w:trPr>
          <w:jc w:val="center"/>
        </w:trPr>
        <w:tc>
          <w:tcPr>
            <w:tcW w:w="3168" w:type="dxa"/>
          </w:tcPr>
          <w:p w14:paraId="7BC3FC3B" w14:textId="77777777" w:rsidR="00353479" w:rsidRDefault="00000000">
            <w:pPr>
              <w:spacing w:after="0"/>
            </w:pPr>
            <w:r>
              <w:t>qual</w:t>
            </w:r>
          </w:p>
        </w:tc>
        <w:tc>
          <w:tcPr>
            <w:tcW w:w="5760" w:type="dxa"/>
          </w:tcPr>
          <w:p w14:paraId="28B04F2F" w14:textId="77777777" w:rsidR="00353479" w:rsidRDefault="00000000">
            <w:pPr>
              <w:spacing w:after="0"/>
            </w:pPr>
            <w:r>
              <w:t>which</w:t>
            </w:r>
          </w:p>
        </w:tc>
      </w:tr>
      <w:tr w:rsidR="00353479" w14:paraId="535F3084" w14:textId="77777777">
        <w:tblPrEx>
          <w:tblCellMar>
            <w:top w:w="0" w:type="dxa"/>
            <w:left w:w="0" w:type="dxa"/>
            <w:bottom w:w="0" w:type="dxa"/>
            <w:right w:w="0" w:type="dxa"/>
          </w:tblCellMar>
        </w:tblPrEx>
        <w:trPr>
          <w:jc w:val="center"/>
        </w:trPr>
        <w:tc>
          <w:tcPr>
            <w:tcW w:w="3168" w:type="dxa"/>
          </w:tcPr>
          <w:p w14:paraId="6E6DF271" w14:textId="77777777" w:rsidR="00353479" w:rsidRDefault="00000000">
            <w:pPr>
              <w:spacing w:after="0"/>
            </w:pPr>
            <w:r>
              <w:t>quant</w:t>
            </w:r>
          </w:p>
        </w:tc>
        <w:tc>
          <w:tcPr>
            <w:tcW w:w="5760" w:type="dxa"/>
          </w:tcPr>
          <w:p w14:paraId="0AFAD237" w14:textId="77777777" w:rsidR="00353479" w:rsidRDefault="00000000">
            <w:pPr>
              <w:spacing w:after="0"/>
            </w:pPr>
            <w:r>
              <w:t>how much / how many</w:t>
            </w:r>
          </w:p>
        </w:tc>
      </w:tr>
    </w:tbl>
    <w:p w14:paraId="05D51C10" w14:textId="77777777" w:rsidR="00353479" w:rsidRDefault="00353479"/>
    <w:p w14:paraId="5BA238B3" w14:textId="77777777" w:rsidR="00353479" w:rsidRDefault="00000000">
      <w:r/>
    </w:p>
    <w:p w14:paraId="79660F47" w14:textId="77777777" w:rsidR="00353479" w:rsidRDefault="00000000">
      <w:pPr>
        <w:pStyle w:val="Heading1"/>
      </w:pPr>
      <w:r>
        <w:t>9. Adjectives and Adverbs</w:t>
      </w:r>
    </w:p>
    <w:p w14:paraId="5B651858" w14:textId="77777777" w:rsidR="00353479" w:rsidRDefault="00000000">
      <w:pPr>
        <w:pStyle w:val="BodyText"/>
      </w:pPr>
      <w:r>
        <w:t>Adjectives usually come before nouns and do not change for gender or number.</w:t>
      </w:r>
    </w:p>
    <w:p w14:paraId="5063C40E" w14:textId="77777777" w:rsidR="00353479" w:rsidRDefault="00000000">
      <w:pPr>
        <w:pStyle w:val="ClaralingaExample"/>
      </w:pPr>
      <w:r>
        <w:rPr>
          <w:b/>
        </w:rPr>
        <w:t>bon persona</w:t>
      </w:r>
      <w:r>
        <w:br/>
        <w:t>good person</w:t>
      </w:r>
    </w:p>
    <w:p w14:paraId="1E652FFE" w14:textId="77777777" w:rsidR="00353479" w:rsidRDefault="00000000">
      <w:pPr>
        <w:pStyle w:val="ClaralingaExample"/>
      </w:pPr>
      <w:r>
        <w:rPr>
          <w:b/>
        </w:rPr>
        <w:t>grande dom</w:t>
      </w:r>
      <w:r>
        <w:br/>
        <w:t>big house</w:t>
      </w:r>
    </w:p>
    <w:p w14:paraId="2AEEF41F" w14:textId="77777777" w:rsidR="00353479" w:rsidRDefault="00000000">
      <w:pPr>
        <w:pStyle w:val="ClaralingaExample"/>
      </w:pPr>
      <w:r>
        <w:rPr>
          <w:b/>
        </w:rPr>
        <w:t>bon personas</w:t>
      </w:r>
      <w:r>
        <w:br/>
        <w:t>good people</w:t>
      </w:r>
    </w:p>
    <w:p w14:paraId="2C1822BA" w14:textId="77777777" w:rsidR="00353479" w:rsidRDefault="00000000">
      <w:pPr>
        <w:pStyle w:val="BodyText"/>
      </w:pPr>
      <w:r>
        <w:t>Adverbs may use the adjective form directly after the verb, or use -men for extra clarity.</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4263"/>
        <w:gridCol w:w="5673"/>
      </w:tblGrid>
      <w:tr w:rsidR="00353479" w14:paraId="2402AA19" w14:textId="77777777">
        <w:tblPrEx>
          <w:tblCellMar>
            <w:top w:w="0" w:type="dxa"/>
            <w:left w:w="0" w:type="dxa"/>
            <w:bottom w:w="0" w:type="dxa"/>
            <w:right w:w="0" w:type="dxa"/>
          </w:tblCellMar>
        </w:tblPrEx>
        <w:trPr>
          <w:jc w:val="center"/>
        </w:trPr>
        <w:tc>
          <w:tcPr>
            <w:tcW w:w="4320" w:type="dxa"/>
            <w:shd w:val="clear" w:color="auto" w:fill="314E52"/>
            <w:vAlign w:val="center"/>
          </w:tcPr>
          <w:p w14:paraId="34F90EC4" w14:textId="77777777" w:rsidR="00353479" w:rsidRDefault="00000000">
            <w:pPr>
              <w:spacing w:after="0"/>
            </w:pPr>
            <w:r>
              <w:rPr>
                <w:b/>
                <w:color w:val="FFFFFF"/>
              </w:rPr>
              <w:t>Claralinga</w:t>
            </w:r>
          </w:p>
        </w:tc>
        <w:tc>
          <w:tcPr>
            <w:tcW w:w="5760" w:type="dxa"/>
            <w:shd w:val="clear" w:color="auto" w:fill="314E52"/>
            <w:vAlign w:val="center"/>
          </w:tcPr>
          <w:p w14:paraId="51B83CD5" w14:textId="77777777" w:rsidR="00353479" w:rsidRDefault="00000000">
            <w:pPr>
              <w:spacing w:after="0"/>
            </w:pPr>
            <w:r>
              <w:rPr>
                <w:b/>
                <w:color w:val="FFFFFF"/>
              </w:rPr>
              <w:t>English</w:t>
            </w:r>
          </w:p>
        </w:tc>
      </w:tr>
      <w:tr w:rsidR="00353479" w14:paraId="23CDD504" w14:textId="77777777">
        <w:tblPrEx>
          <w:tblCellMar>
            <w:top w:w="0" w:type="dxa"/>
            <w:left w:w="0" w:type="dxa"/>
            <w:bottom w:w="0" w:type="dxa"/>
            <w:right w:w="0" w:type="dxa"/>
          </w:tblCellMar>
        </w:tblPrEx>
        <w:trPr>
          <w:jc w:val="center"/>
        </w:trPr>
        <w:tc>
          <w:tcPr>
            <w:tcW w:w="4320" w:type="dxa"/>
          </w:tcPr>
          <w:p w14:paraId="15443815" w14:textId="77777777" w:rsidR="00353479" w:rsidRDefault="00000000">
            <w:pPr>
              <w:spacing w:after="0"/>
            </w:pPr>
            <w:r>
              <w:t>Tu parla clar.</w:t>
            </w:r>
          </w:p>
        </w:tc>
        <w:tc>
          <w:tcPr>
            <w:tcW w:w="5760" w:type="dxa"/>
          </w:tcPr>
          <w:p w14:paraId="75283D8A" w14:textId="77777777" w:rsidR="00353479" w:rsidRDefault="00000000">
            <w:pPr>
              <w:spacing w:after="0"/>
            </w:pPr>
            <w:r>
              <w:t>You speak clearly.</w:t>
            </w:r>
          </w:p>
        </w:tc>
      </w:tr>
      <w:tr w:rsidR="00353479" w14:paraId="7711E9FE" w14:textId="77777777">
        <w:tblPrEx>
          <w:tblCellMar>
            <w:top w:w="0" w:type="dxa"/>
            <w:left w:w="0" w:type="dxa"/>
            <w:bottom w:w="0" w:type="dxa"/>
            <w:right w:w="0" w:type="dxa"/>
          </w:tblCellMar>
        </w:tblPrEx>
        <w:trPr>
          <w:jc w:val="center"/>
        </w:trPr>
        <w:tc>
          <w:tcPr>
            <w:tcW w:w="4320" w:type="dxa"/>
          </w:tcPr>
          <w:p w14:paraId="2A71B3ED" w14:textId="77777777" w:rsidR="00353479" w:rsidRDefault="00000000">
            <w:pPr>
              <w:spacing w:after="0"/>
            </w:pPr>
            <w:r>
              <w:t>Ela curre rapide.</w:t>
            </w:r>
          </w:p>
        </w:tc>
        <w:tc>
          <w:tcPr>
            <w:tcW w:w="5760" w:type="dxa"/>
          </w:tcPr>
          <w:p w14:paraId="67104AC9" w14:textId="77777777" w:rsidR="00353479" w:rsidRDefault="00000000">
            <w:pPr>
              <w:spacing w:after="0"/>
            </w:pPr>
            <w:r>
              <w:t>She runs quickly.</w:t>
            </w:r>
          </w:p>
        </w:tc>
      </w:tr>
      <w:tr w:rsidR="00353479" w14:paraId="6A0DAADB" w14:textId="77777777">
        <w:tblPrEx>
          <w:tblCellMar>
            <w:top w:w="0" w:type="dxa"/>
            <w:left w:w="0" w:type="dxa"/>
            <w:bottom w:w="0" w:type="dxa"/>
            <w:right w:w="0" w:type="dxa"/>
          </w:tblCellMar>
        </w:tblPrEx>
        <w:trPr>
          <w:jc w:val="center"/>
        </w:trPr>
        <w:tc>
          <w:tcPr>
            <w:tcW w:w="4320" w:type="dxa"/>
          </w:tcPr>
          <w:p w14:paraId="054AA179" w14:textId="77777777" w:rsidR="00353479" w:rsidRDefault="00000000">
            <w:pPr>
              <w:spacing w:after="0"/>
            </w:pPr>
            <w:r>
              <w:t>clarmen</w:t>
            </w:r>
          </w:p>
        </w:tc>
        <w:tc>
          <w:tcPr>
            <w:tcW w:w="5760" w:type="dxa"/>
          </w:tcPr>
          <w:p w14:paraId="1B215D86" w14:textId="77777777" w:rsidR="00353479" w:rsidRDefault="00000000">
            <w:pPr>
              <w:spacing w:after="0"/>
            </w:pPr>
            <w:r>
              <w:t>clearly</w:t>
            </w:r>
          </w:p>
        </w:tc>
      </w:tr>
      <w:tr w:rsidR="00353479" w14:paraId="710FC6ED" w14:textId="77777777">
        <w:tblPrEx>
          <w:tblCellMar>
            <w:top w:w="0" w:type="dxa"/>
            <w:left w:w="0" w:type="dxa"/>
            <w:bottom w:w="0" w:type="dxa"/>
            <w:right w:w="0" w:type="dxa"/>
          </w:tblCellMar>
        </w:tblPrEx>
        <w:trPr>
          <w:jc w:val="center"/>
        </w:trPr>
        <w:tc>
          <w:tcPr>
            <w:tcW w:w="4320" w:type="dxa"/>
          </w:tcPr>
          <w:p w14:paraId="296070D9" w14:textId="77777777" w:rsidR="00353479" w:rsidRDefault="00000000">
            <w:pPr>
              <w:spacing w:after="0"/>
            </w:pPr>
            <w:r>
              <w:t>rapidmen</w:t>
            </w:r>
          </w:p>
        </w:tc>
        <w:tc>
          <w:tcPr>
            <w:tcW w:w="5760" w:type="dxa"/>
          </w:tcPr>
          <w:p w14:paraId="73D5EDC6" w14:textId="77777777" w:rsidR="00353479" w:rsidRDefault="00000000">
            <w:pPr>
              <w:spacing w:after="0"/>
            </w:pPr>
            <w:r>
              <w:t>quickly</w:t>
            </w:r>
          </w:p>
        </w:tc>
      </w:tr>
      <w:tr w:rsidR="00353479" w14:paraId="2DF573E5" w14:textId="77777777">
        <w:tblPrEx>
          <w:tblCellMar>
            <w:top w:w="0" w:type="dxa"/>
            <w:left w:w="0" w:type="dxa"/>
            <w:bottom w:w="0" w:type="dxa"/>
            <w:right w:w="0" w:type="dxa"/>
          </w:tblCellMar>
        </w:tblPrEx>
        <w:trPr>
          <w:jc w:val="center"/>
        </w:trPr>
        <w:tc>
          <w:tcPr>
            <w:tcW w:w="4320" w:type="dxa"/>
          </w:tcPr>
          <w:p w14:paraId="054F7800" w14:textId="77777777" w:rsidR="00353479" w:rsidRDefault="00000000">
            <w:pPr>
              <w:spacing w:after="0"/>
            </w:pPr>
            <w:r>
              <w:t>lentmen</w:t>
            </w:r>
          </w:p>
        </w:tc>
        <w:tc>
          <w:tcPr>
            <w:tcW w:w="5760" w:type="dxa"/>
          </w:tcPr>
          <w:p w14:paraId="54BB3BE4" w14:textId="77777777" w:rsidR="00353479" w:rsidRDefault="00000000">
            <w:pPr>
              <w:spacing w:after="0"/>
            </w:pPr>
            <w:r>
              <w:t>slowly</w:t>
            </w:r>
          </w:p>
        </w:tc>
      </w:tr>
    </w:tbl>
    <w:p w14:paraId="3C6BD868" w14:textId="77777777" w:rsidR="00353479" w:rsidRDefault="00353479"/>
    <w:p w14:paraId="1059DAD0" w14:textId="77777777" w:rsidR="00353479" w:rsidRDefault="00000000">
      <w:r/>
    </w:p>
    <w:p w14:paraId="622C068C" w14:textId="77777777" w:rsidR="00353479" w:rsidRDefault="00000000">
      <w:pPr>
        <w:pStyle w:val="Heading1"/>
      </w:pPr>
      <w:r>
        <w:t>10. Comparison</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600"/>
        <w:gridCol w:w="5760"/>
      </w:tblGrid>
      <w:tr w:rsidR="00353479" w14:paraId="63DB8468" w14:textId="77777777">
        <w:tblPrEx>
          <w:tblCellMar>
            <w:top w:w="0" w:type="dxa"/>
            <w:left w:w="0" w:type="dxa"/>
            <w:bottom w:w="0" w:type="dxa"/>
            <w:right w:w="0" w:type="dxa"/>
          </w:tblCellMar>
        </w:tblPrEx>
        <w:trPr>
          <w:jc w:val="center"/>
        </w:trPr>
        <w:tc>
          <w:tcPr>
            <w:tcW w:w="3600" w:type="dxa"/>
            <w:shd w:val="clear" w:color="auto" w:fill="314E52"/>
            <w:vAlign w:val="center"/>
          </w:tcPr>
          <w:p w14:paraId="4E041069" w14:textId="77777777" w:rsidR="00353479" w:rsidRDefault="00000000">
            <w:pPr>
              <w:spacing w:after="0"/>
            </w:pPr>
            <w:r>
              <w:rPr>
                <w:b/>
                <w:color w:val="FFFFFF"/>
              </w:rPr>
              <w:t>Claralinga</w:t>
            </w:r>
          </w:p>
        </w:tc>
        <w:tc>
          <w:tcPr>
            <w:tcW w:w="5760" w:type="dxa"/>
            <w:shd w:val="clear" w:color="auto" w:fill="314E52"/>
            <w:vAlign w:val="center"/>
          </w:tcPr>
          <w:p w14:paraId="0CF66709" w14:textId="77777777" w:rsidR="00353479" w:rsidRDefault="00000000">
            <w:pPr>
              <w:spacing w:after="0"/>
            </w:pPr>
            <w:r>
              <w:rPr>
                <w:b/>
                <w:color w:val="FFFFFF"/>
              </w:rPr>
              <w:t>English</w:t>
            </w:r>
          </w:p>
        </w:tc>
      </w:tr>
      <w:tr w:rsidR="00353479" w14:paraId="12D1BCC0" w14:textId="77777777">
        <w:tblPrEx>
          <w:tblCellMar>
            <w:top w:w="0" w:type="dxa"/>
            <w:left w:w="0" w:type="dxa"/>
            <w:bottom w:w="0" w:type="dxa"/>
            <w:right w:w="0" w:type="dxa"/>
          </w:tblCellMar>
        </w:tblPrEx>
        <w:trPr>
          <w:jc w:val="center"/>
        </w:trPr>
        <w:tc>
          <w:tcPr>
            <w:tcW w:w="3600" w:type="dxa"/>
          </w:tcPr>
          <w:p w14:paraId="77737633" w14:textId="77777777" w:rsidR="00353479" w:rsidRDefault="00000000">
            <w:pPr>
              <w:spacing w:after="0"/>
            </w:pPr>
            <w:r>
              <w:t>plus</w:t>
            </w:r>
          </w:p>
        </w:tc>
        <w:tc>
          <w:tcPr>
            <w:tcW w:w="5760" w:type="dxa"/>
          </w:tcPr>
          <w:p w14:paraId="238A7C5D" w14:textId="77777777" w:rsidR="00353479" w:rsidRDefault="00000000">
            <w:pPr>
              <w:spacing w:after="0"/>
            </w:pPr>
            <w:r>
              <w:t>more</w:t>
            </w:r>
          </w:p>
        </w:tc>
      </w:tr>
      <w:tr w:rsidR="00353479" w14:paraId="6F136467" w14:textId="77777777">
        <w:tblPrEx>
          <w:tblCellMar>
            <w:top w:w="0" w:type="dxa"/>
            <w:left w:w="0" w:type="dxa"/>
            <w:bottom w:w="0" w:type="dxa"/>
            <w:right w:w="0" w:type="dxa"/>
          </w:tblCellMar>
        </w:tblPrEx>
        <w:trPr>
          <w:jc w:val="center"/>
        </w:trPr>
        <w:tc>
          <w:tcPr>
            <w:tcW w:w="3600" w:type="dxa"/>
          </w:tcPr>
          <w:p w14:paraId="1342D7BC" w14:textId="77777777" w:rsidR="00353479" w:rsidRDefault="00000000">
            <w:pPr>
              <w:spacing w:after="0"/>
            </w:pPr>
            <w:r>
              <w:t>minus</w:t>
            </w:r>
          </w:p>
        </w:tc>
        <w:tc>
          <w:tcPr>
            <w:tcW w:w="5760" w:type="dxa"/>
          </w:tcPr>
          <w:p w14:paraId="065B13CD" w14:textId="77777777" w:rsidR="00353479" w:rsidRDefault="00000000">
            <w:pPr>
              <w:spacing w:after="0"/>
            </w:pPr>
            <w:r>
              <w:t>less</w:t>
            </w:r>
          </w:p>
        </w:tc>
      </w:tr>
      <w:tr w:rsidR="00353479" w14:paraId="5D1C9176" w14:textId="77777777">
        <w:tblPrEx>
          <w:tblCellMar>
            <w:top w:w="0" w:type="dxa"/>
            <w:left w:w="0" w:type="dxa"/>
            <w:bottom w:w="0" w:type="dxa"/>
            <w:right w:w="0" w:type="dxa"/>
          </w:tblCellMar>
        </w:tblPrEx>
        <w:trPr>
          <w:jc w:val="center"/>
        </w:trPr>
        <w:tc>
          <w:tcPr>
            <w:tcW w:w="3600" w:type="dxa"/>
          </w:tcPr>
          <w:p w14:paraId="55FFC7D1" w14:textId="77777777" w:rsidR="00353479" w:rsidRDefault="00000000">
            <w:pPr>
              <w:spacing w:after="0"/>
            </w:pPr>
            <w:r>
              <w:t>max</w:t>
            </w:r>
          </w:p>
        </w:tc>
        <w:tc>
          <w:tcPr>
            <w:tcW w:w="5760" w:type="dxa"/>
          </w:tcPr>
          <w:p w14:paraId="50A17544" w14:textId="77777777" w:rsidR="00353479" w:rsidRDefault="00000000">
            <w:pPr>
              <w:spacing w:after="0"/>
            </w:pPr>
            <w:r>
              <w:t>most</w:t>
            </w:r>
          </w:p>
        </w:tc>
      </w:tr>
      <w:tr w:rsidR="00353479" w14:paraId="00DE4D56" w14:textId="77777777">
        <w:tblPrEx>
          <w:tblCellMar>
            <w:top w:w="0" w:type="dxa"/>
            <w:left w:w="0" w:type="dxa"/>
            <w:bottom w:w="0" w:type="dxa"/>
            <w:right w:w="0" w:type="dxa"/>
          </w:tblCellMar>
        </w:tblPrEx>
        <w:trPr>
          <w:jc w:val="center"/>
        </w:trPr>
        <w:tc>
          <w:tcPr>
            <w:tcW w:w="3600" w:type="dxa"/>
          </w:tcPr>
          <w:p w14:paraId="2C053AF4" w14:textId="77777777" w:rsidR="00353479" w:rsidRDefault="00000000">
            <w:pPr>
              <w:spacing w:after="0"/>
            </w:pPr>
            <w:r>
              <w:t>min</w:t>
            </w:r>
          </w:p>
        </w:tc>
        <w:tc>
          <w:tcPr>
            <w:tcW w:w="5760" w:type="dxa"/>
          </w:tcPr>
          <w:p w14:paraId="5FB3695F" w14:textId="77777777" w:rsidR="00353479" w:rsidRDefault="00000000">
            <w:pPr>
              <w:spacing w:after="0"/>
            </w:pPr>
            <w:r>
              <w:t>least</w:t>
            </w:r>
          </w:p>
        </w:tc>
      </w:tr>
      <w:tr w:rsidR="00353479" w14:paraId="339BF0A3" w14:textId="77777777">
        <w:tblPrEx>
          <w:tblCellMar>
            <w:top w:w="0" w:type="dxa"/>
            <w:left w:w="0" w:type="dxa"/>
            <w:bottom w:w="0" w:type="dxa"/>
            <w:right w:w="0" w:type="dxa"/>
          </w:tblCellMar>
        </w:tblPrEx>
        <w:trPr>
          <w:jc w:val="center"/>
        </w:trPr>
        <w:tc>
          <w:tcPr>
            <w:tcW w:w="3600" w:type="dxa"/>
          </w:tcPr>
          <w:p w14:paraId="6B499E54" w14:textId="77777777" w:rsidR="00353479" w:rsidRDefault="00000000">
            <w:pPr>
              <w:spacing w:after="0"/>
            </w:pPr>
            <w:r>
              <w:t>tan ... kom</w:t>
            </w:r>
          </w:p>
        </w:tc>
        <w:tc>
          <w:tcPr>
            <w:tcW w:w="5760" w:type="dxa"/>
          </w:tcPr>
          <w:p w14:paraId="024BDE4D" w14:textId="77777777" w:rsidR="00353479" w:rsidRDefault="00000000">
            <w:pPr>
              <w:spacing w:after="0"/>
            </w:pPr>
            <w:r>
              <w:t>as ... as</w:t>
            </w:r>
          </w:p>
        </w:tc>
      </w:tr>
      <w:tr w:rsidR="00353479" w14:paraId="459D20D5" w14:textId="77777777">
        <w:tblPrEx>
          <w:tblCellMar>
            <w:top w:w="0" w:type="dxa"/>
            <w:left w:w="0" w:type="dxa"/>
            <w:bottom w:w="0" w:type="dxa"/>
            <w:right w:w="0" w:type="dxa"/>
          </w:tblCellMar>
        </w:tblPrEx>
        <w:trPr>
          <w:jc w:val="center"/>
        </w:trPr>
        <w:tc>
          <w:tcPr>
            <w:tcW w:w="3600" w:type="dxa"/>
          </w:tcPr>
          <w:p w14:paraId="006B6DB2" w14:textId="77777777" w:rsidR="00353479" w:rsidRDefault="00000000">
            <w:pPr>
              <w:spacing w:after="0"/>
            </w:pPr>
            <w:r>
              <w:t>melior</w:t>
            </w:r>
          </w:p>
        </w:tc>
        <w:tc>
          <w:tcPr>
            <w:tcW w:w="5760" w:type="dxa"/>
          </w:tcPr>
          <w:p w14:paraId="345BECED" w14:textId="77777777" w:rsidR="00353479" w:rsidRDefault="00000000">
            <w:pPr>
              <w:spacing w:after="0"/>
            </w:pPr>
            <w:r>
              <w:t>better</w:t>
            </w:r>
          </w:p>
        </w:tc>
      </w:tr>
      <w:tr w:rsidR="00353479" w14:paraId="5DF61E39" w14:textId="77777777">
        <w:tblPrEx>
          <w:tblCellMar>
            <w:top w:w="0" w:type="dxa"/>
            <w:left w:w="0" w:type="dxa"/>
            <w:bottom w:w="0" w:type="dxa"/>
            <w:right w:w="0" w:type="dxa"/>
          </w:tblCellMar>
        </w:tblPrEx>
        <w:trPr>
          <w:jc w:val="center"/>
        </w:trPr>
        <w:tc>
          <w:tcPr>
            <w:tcW w:w="3600" w:type="dxa"/>
          </w:tcPr>
          <w:p w14:paraId="38015D77" w14:textId="77777777" w:rsidR="00353479" w:rsidRDefault="00000000">
            <w:pPr>
              <w:spacing w:after="0"/>
            </w:pPr>
            <w:r>
              <w:t>pejor</w:t>
            </w:r>
          </w:p>
        </w:tc>
        <w:tc>
          <w:tcPr>
            <w:tcW w:w="5760" w:type="dxa"/>
          </w:tcPr>
          <w:p w14:paraId="276B645D" w14:textId="77777777" w:rsidR="00353479" w:rsidRDefault="00000000">
            <w:pPr>
              <w:spacing w:after="0"/>
            </w:pPr>
            <w:r>
              <w:t>worse</w:t>
            </w:r>
          </w:p>
        </w:tc>
      </w:tr>
      <w:tr w:rsidR="00353479" w14:paraId="78635158" w14:textId="77777777">
        <w:tblPrEx>
          <w:tblCellMar>
            <w:top w:w="0" w:type="dxa"/>
            <w:left w:w="0" w:type="dxa"/>
            <w:bottom w:w="0" w:type="dxa"/>
            <w:right w:w="0" w:type="dxa"/>
          </w:tblCellMar>
        </w:tblPrEx>
        <w:trPr>
          <w:jc w:val="center"/>
        </w:trPr>
        <w:tc>
          <w:tcPr>
            <w:tcW w:w="3600" w:type="dxa"/>
          </w:tcPr>
          <w:p w14:paraId="45F253C3" w14:textId="77777777" w:rsidR="00353479" w:rsidRDefault="00000000">
            <w:pPr>
              <w:spacing w:after="0"/>
            </w:pPr>
            <w:r>
              <w:t>optim</w:t>
            </w:r>
          </w:p>
        </w:tc>
        <w:tc>
          <w:tcPr>
            <w:tcW w:w="5760" w:type="dxa"/>
          </w:tcPr>
          <w:p w14:paraId="7C843E9F" w14:textId="77777777" w:rsidR="00353479" w:rsidRDefault="00000000">
            <w:pPr>
              <w:spacing w:after="0"/>
            </w:pPr>
            <w:r>
              <w:t>best</w:t>
            </w:r>
          </w:p>
        </w:tc>
      </w:tr>
      <w:tr w:rsidR="00353479" w14:paraId="0DB6CDFB" w14:textId="77777777">
        <w:tblPrEx>
          <w:tblCellMar>
            <w:top w:w="0" w:type="dxa"/>
            <w:left w:w="0" w:type="dxa"/>
            <w:bottom w:w="0" w:type="dxa"/>
            <w:right w:w="0" w:type="dxa"/>
          </w:tblCellMar>
        </w:tblPrEx>
        <w:trPr>
          <w:jc w:val="center"/>
        </w:trPr>
        <w:tc>
          <w:tcPr>
            <w:tcW w:w="3600" w:type="dxa"/>
          </w:tcPr>
          <w:p w14:paraId="15349947" w14:textId="77777777" w:rsidR="00353479" w:rsidRDefault="00000000">
            <w:pPr>
              <w:spacing w:after="0"/>
            </w:pPr>
            <w:r>
              <w:t>pesim</w:t>
            </w:r>
          </w:p>
        </w:tc>
        <w:tc>
          <w:tcPr>
            <w:tcW w:w="5760" w:type="dxa"/>
          </w:tcPr>
          <w:p w14:paraId="1DE8F975" w14:textId="77777777" w:rsidR="00353479" w:rsidRDefault="00000000">
            <w:pPr>
              <w:spacing w:after="0"/>
            </w:pPr>
            <w:r>
              <w:t>worst</w:t>
            </w:r>
          </w:p>
        </w:tc>
      </w:tr>
    </w:tbl>
    <w:p w14:paraId="3908CCCF" w14:textId="77777777" w:rsidR="00353479" w:rsidRDefault="00353479"/>
    <w:p w14:paraId="21A5E4A3" w14:textId="77777777" w:rsidR="00353479" w:rsidRDefault="00000000">
      <w:pPr>
        <w:pStyle w:val="ClaralingaExample"/>
      </w:pPr>
      <w:r w:rsidRPr="00B02079">
        <w:rPr>
          <w:b/>
          <w:lang w:val="es-ES"/>
        </w:rPr>
        <w:t>Mi es plus alt kom tu.</w:t>
      </w:r>
      <w:r w:rsidRPr="00B02079">
        <w:rPr>
          <w:lang w:val="es-ES"/>
        </w:rPr>
        <w:br/>
      </w:r>
      <w:r>
        <w:t>I am taller than you.</w:t>
      </w:r>
    </w:p>
    <w:p w14:paraId="744106F8" w14:textId="77777777" w:rsidR="00353479" w:rsidRDefault="00000000">
      <w:pPr>
        <w:pStyle w:val="ClaralingaExample"/>
      </w:pPr>
      <w:r>
        <w:rPr>
          <w:b/>
        </w:rPr>
        <w:t>Isto idea es melior.</w:t>
      </w:r>
      <w:r>
        <w:br/>
        <w:t>This idea is better.</w:t>
      </w:r>
    </w:p>
    <w:p w14:paraId="7DB55C6A" w14:textId="77777777" w:rsidR="00353479" w:rsidRDefault="00000000">
      <w:r/>
    </w:p>
    <w:p w14:paraId="31A74652" w14:textId="77777777" w:rsidR="00353479" w:rsidRDefault="00000000">
      <w:pPr>
        <w:pStyle w:val="Heading1"/>
      </w:pPr>
      <w:r>
        <w:t>11. Prepositions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168"/>
        <w:gridCol w:w="5760"/>
      </w:tblGrid>
      <w:tr w:rsidR="00353479" w14:paraId="68D5487C" w14:textId="77777777">
        <w:tblPrEx>
          <w:tblCellMar>
            <w:top w:w="0" w:type="dxa"/>
            <w:left w:w="0" w:type="dxa"/>
            <w:bottom w:w="0" w:type="dxa"/>
            <w:right w:w="0" w:type="dxa"/>
          </w:tblCellMar>
        </w:tblPrEx>
        <w:trPr>
          <w:jc w:val="center"/>
        </w:trPr>
        <w:tc>
          <w:tcPr>
            <w:tcW w:w="3168" w:type="dxa"/>
            <w:shd w:val="clear" w:color="auto" w:fill="314E52"/>
            <w:vAlign w:val="center"/>
          </w:tcPr>
          <w:p w14:paraId="79417C58" w14:textId="77777777" w:rsidR="00353479" w:rsidRDefault="00000000">
            <w:pPr>
              <w:spacing w:after="0"/>
            </w:pPr>
            <w:r>
              <w:rPr>
                <w:b/>
                <w:color w:val="FFFFFF"/>
              </w:rPr>
              <w:t>Claralinga</w:t>
            </w:r>
          </w:p>
        </w:tc>
        <w:tc>
          <w:tcPr>
            <w:tcW w:w="5760" w:type="dxa"/>
            <w:shd w:val="clear" w:color="auto" w:fill="314E52"/>
            <w:vAlign w:val="center"/>
          </w:tcPr>
          <w:p w14:paraId="604C43E3" w14:textId="77777777" w:rsidR="00353479" w:rsidRDefault="00000000">
            <w:pPr>
              <w:spacing w:after="0"/>
            </w:pPr>
            <w:r>
              <w:rPr>
                <w:b/>
                <w:color w:val="FFFFFF"/>
              </w:rPr>
              <w:t>English</w:t>
            </w:r>
          </w:p>
        </w:tc>
      </w:tr>
      <w:tr w:rsidR="00353479" w14:paraId="57966A08" w14:textId="77777777">
        <w:tblPrEx>
          <w:tblCellMar>
            <w:top w:w="0" w:type="dxa"/>
            <w:left w:w="0" w:type="dxa"/>
            <w:bottom w:w="0" w:type="dxa"/>
            <w:right w:w="0" w:type="dxa"/>
          </w:tblCellMar>
        </w:tblPrEx>
        <w:trPr>
          <w:jc w:val="center"/>
        </w:trPr>
        <w:tc>
          <w:tcPr>
            <w:tcW w:w="3168" w:type="dxa"/>
          </w:tcPr>
          <w:p w14:paraId="594AA1E6" w14:textId="77777777" w:rsidR="00353479" w:rsidRDefault="00000000">
            <w:pPr>
              <w:spacing w:after="0"/>
            </w:pPr>
            <w:r>
              <w:t>a</w:t>
            </w:r>
          </w:p>
        </w:tc>
        <w:tc>
          <w:tcPr>
            <w:tcW w:w="5760" w:type="dxa"/>
          </w:tcPr>
          <w:p w14:paraId="1F31E121" w14:textId="77777777" w:rsidR="00353479" w:rsidRDefault="00000000">
            <w:pPr>
              <w:spacing w:after="0"/>
            </w:pPr>
            <w:r>
              <w:t>to, toward</w:t>
            </w:r>
          </w:p>
        </w:tc>
      </w:tr>
      <w:tr w:rsidR="00353479" w14:paraId="123AC468" w14:textId="77777777">
        <w:tblPrEx>
          <w:tblCellMar>
            <w:top w:w="0" w:type="dxa"/>
            <w:left w:w="0" w:type="dxa"/>
            <w:bottom w:w="0" w:type="dxa"/>
            <w:right w:w="0" w:type="dxa"/>
          </w:tblCellMar>
        </w:tblPrEx>
        <w:trPr>
          <w:jc w:val="center"/>
        </w:trPr>
        <w:tc>
          <w:tcPr>
            <w:tcW w:w="3168" w:type="dxa"/>
          </w:tcPr>
          <w:p w14:paraId="406E93D7" w14:textId="77777777" w:rsidR="00353479" w:rsidRDefault="00000000">
            <w:pPr>
              <w:spacing w:after="0"/>
            </w:pPr>
            <w:r>
              <w:t>de</w:t>
            </w:r>
          </w:p>
        </w:tc>
        <w:tc>
          <w:tcPr>
            <w:tcW w:w="5760" w:type="dxa"/>
          </w:tcPr>
          <w:p w14:paraId="6D2A7E43" w14:textId="77777777" w:rsidR="00353479" w:rsidRDefault="00000000">
            <w:pPr>
              <w:spacing w:after="0"/>
            </w:pPr>
            <w:r>
              <w:t>from, of</w:t>
            </w:r>
          </w:p>
        </w:tc>
      </w:tr>
      <w:tr w:rsidR="00353479" w14:paraId="62CC8F5B" w14:textId="77777777">
        <w:tblPrEx>
          <w:tblCellMar>
            <w:top w:w="0" w:type="dxa"/>
            <w:left w:w="0" w:type="dxa"/>
            <w:bottom w:w="0" w:type="dxa"/>
            <w:right w:w="0" w:type="dxa"/>
          </w:tblCellMar>
        </w:tblPrEx>
        <w:trPr>
          <w:jc w:val="center"/>
        </w:trPr>
        <w:tc>
          <w:tcPr>
            <w:tcW w:w="3168" w:type="dxa"/>
          </w:tcPr>
          <w:p w14:paraId="738D8B31" w14:textId="77777777" w:rsidR="00353479" w:rsidRDefault="00000000">
            <w:pPr>
              <w:spacing w:after="0"/>
            </w:pPr>
            <w:r>
              <w:t>en</w:t>
            </w:r>
          </w:p>
        </w:tc>
        <w:tc>
          <w:tcPr>
            <w:tcW w:w="5760" w:type="dxa"/>
          </w:tcPr>
          <w:p w14:paraId="1821C699" w14:textId="77777777" w:rsidR="00353479" w:rsidRDefault="00000000">
            <w:pPr>
              <w:spacing w:after="0"/>
            </w:pPr>
            <w:r>
              <w:t>en</w:t>
            </w:r>
          </w:p>
        </w:tc>
      </w:tr>
      <w:tr w:rsidR="00353479" w14:paraId="3E7DFFB4" w14:textId="77777777">
        <w:tblPrEx>
          <w:tblCellMar>
            <w:top w:w="0" w:type="dxa"/>
            <w:left w:w="0" w:type="dxa"/>
            <w:bottom w:w="0" w:type="dxa"/>
            <w:right w:w="0" w:type="dxa"/>
          </w:tblCellMar>
        </w:tblPrEx>
        <w:trPr>
          <w:jc w:val="center"/>
        </w:trPr>
        <w:tc>
          <w:tcPr>
            <w:tcW w:w="3168" w:type="dxa"/>
          </w:tcPr>
          <w:p w14:paraId="5CA4839A" w14:textId="77777777" w:rsidR="00353479" w:rsidRDefault="00000000">
            <w:pPr>
              <w:spacing w:after="0"/>
            </w:pPr>
            <w:r>
              <w:t>sur</w:t>
            </w:r>
          </w:p>
        </w:tc>
        <w:tc>
          <w:tcPr>
            <w:tcW w:w="5760" w:type="dxa"/>
          </w:tcPr>
          <w:p w14:paraId="2E599A37" w14:textId="77777777" w:rsidR="00353479" w:rsidRDefault="00000000">
            <w:pPr>
              <w:spacing w:after="0"/>
            </w:pPr>
            <w:r>
              <w:t>sur</w:t>
            </w:r>
          </w:p>
        </w:tc>
      </w:tr>
      <w:tr w:rsidR="00353479" w14:paraId="39273155" w14:textId="77777777">
        <w:tblPrEx>
          <w:tblCellMar>
            <w:top w:w="0" w:type="dxa"/>
            <w:left w:w="0" w:type="dxa"/>
            <w:bottom w:w="0" w:type="dxa"/>
            <w:right w:w="0" w:type="dxa"/>
          </w:tblCellMar>
        </w:tblPrEx>
        <w:trPr>
          <w:jc w:val="center"/>
        </w:trPr>
        <w:tc>
          <w:tcPr>
            <w:tcW w:w="3168" w:type="dxa"/>
          </w:tcPr>
          <w:p w14:paraId="02C7806D" w14:textId="77777777" w:rsidR="00353479" w:rsidRDefault="00000000">
            <w:pPr>
              <w:spacing w:after="0"/>
            </w:pPr>
            <w:r>
              <w:t>sub</w:t>
            </w:r>
          </w:p>
        </w:tc>
        <w:tc>
          <w:tcPr>
            <w:tcW w:w="5760" w:type="dxa"/>
          </w:tcPr>
          <w:p w14:paraId="3A967585" w14:textId="77777777" w:rsidR="00353479" w:rsidRDefault="00000000">
            <w:pPr>
              <w:spacing w:after="0"/>
            </w:pPr>
            <w:r>
              <w:t>under</w:t>
            </w:r>
          </w:p>
        </w:tc>
      </w:tr>
      <w:tr w:rsidR="00353479" w14:paraId="76B64555" w14:textId="77777777">
        <w:tblPrEx>
          <w:tblCellMar>
            <w:top w:w="0" w:type="dxa"/>
            <w:left w:w="0" w:type="dxa"/>
            <w:bottom w:w="0" w:type="dxa"/>
            <w:right w:w="0" w:type="dxa"/>
          </w:tblCellMar>
        </w:tblPrEx>
        <w:trPr>
          <w:jc w:val="center"/>
        </w:trPr>
        <w:tc>
          <w:tcPr>
            <w:tcW w:w="3168" w:type="dxa"/>
          </w:tcPr>
          <w:p w14:paraId="2F9C5555" w14:textId="77777777" w:rsidR="00353479" w:rsidRDefault="00000000">
            <w:pPr>
              <w:spacing w:after="0"/>
            </w:pPr>
            <w:r>
              <w:t>super</w:t>
            </w:r>
          </w:p>
        </w:tc>
        <w:tc>
          <w:tcPr>
            <w:tcW w:w="5760" w:type="dxa"/>
          </w:tcPr>
          <w:p w14:paraId="1B827459" w14:textId="77777777" w:rsidR="00353479" w:rsidRDefault="00000000">
            <w:pPr>
              <w:spacing w:after="0"/>
            </w:pPr>
            <w:r>
              <w:t>above, over</w:t>
            </w:r>
          </w:p>
        </w:tc>
      </w:tr>
      <w:tr w:rsidR="00353479" w14:paraId="7CBD384F" w14:textId="77777777">
        <w:tblPrEx>
          <w:tblCellMar>
            <w:top w:w="0" w:type="dxa"/>
            <w:left w:w="0" w:type="dxa"/>
            <w:bottom w:w="0" w:type="dxa"/>
            <w:right w:w="0" w:type="dxa"/>
          </w:tblCellMar>
        </w:tblPrEx>
        <w:trPr>
          <w:jc w:val="center"/>
        </w:trPr>
        <w:tc>
          <w:tcPr>
            <w:tcW w:w="3168" w:type="dxa"/>
          </w:tcPr>
          <w:p w14:paraId="498EC743" w14:textId="77777777" w:rsidR="00353479" w:rsidRDefault="00000000">
            <w:pPr>
              <w:spacing w:after="0"/>
            </w:pPr>
            <w:r>
              <w:t>kon</w:t>
            </w:r>
          </w:p>
        </w:tc>
        <w:tc>
          <w:tcPr>
            <w:tcW w:w="5760" w:type="dxa"/>
          </w:tcPr>
          <w:p w14:paraId="057F3913" w14:textId="77777777" w:rsidR="00353479" w:rsidRDefault="00000000">
            <w:pPr>
              <w:spacing w:after="0"/>
            </w:pPr>
            <w:r>
              <w:t>with</w:t>
            </w:r>
          </w:p>
        </w:tc>
      </w:tr>
      <w:tr w:rsidR="00353479" w14:paraId="00D741D6" w14:textId="77777777">
        <w:tblPrEx>
          <w:tblCellMar>
            <w:top w:w="0" w:type="dxa"/>
            <w:left w:w="0" w:type="dxa"/>
            <w:bottom w:w="0" w:type="dxa"/>
            <w:right w:w="0" w:type="dxa"/>
          </w:tblCellMar>
        </w:tblPrEx>
        <w:trPr>
          <w:jc w:val="center"/>
        </w:trPr>
        <w:tc>
          <w:tcPr>
            <w:tcW w:w="3168" w:type="dxa"/>
          </w:tcPr>
          <w:p w14:paraId="02262790" w14:textId="77777777" w:rsidR="00353479" w:rsidRDefault="00000000">
            <w:pPr>
              <w:spacing w:after="0"/>
            </w:pPr>
            <w:r>
              <w:t>sin</w:t>
            </w:r>
          </w:p>
        </w:tc>
        <w:tc>
          <w:tcPr>
            <w:tcW w:w="5760" w:type="dxa"/>
          </w:tcPr>
          <w:p w14:paraId="0CC87258" w14:textId="77777777" w:rsidR="00353479" w:rsidRDefault="00000000">
            <w:pPr>
              <w:spacing w:after="0"/>
            </w:pPr>
            <w:r>
              <w:t>without</w:t>
            </w:r>
          </w:p>
        </w:tc>
      </w:tr>
      <w:tr w:rsidR="00353479" w14:paraId="6D4C7A11" w14:textId="77777777">
        <w:tblPrEx>
          <w:tblCellMar>
            <w:top w:w="0" w:type="dxa"/>
            <w:left w:w="0" w:type="dxa"/>
            <w:bottom w:w="0" w:type="dxa"/>
            <w:right w:w="0" w:type="dxa"/>
          </w:tblCellMar>
        </w:tblPrEx>
        <w:trPr>
          <w:jc w:val="center"/>
        </w:trPr>
        <w:tc>
          <w:tcPr>
            <w:tcW w:w="3168" w:type="dxa"/>
          </w:tcPr>
          <w:p w14:paraId="5D056B20" w14:textId="77777777" w:rsidR="00353479" w:rsidRDefault="00000000">
            <w:pPr>
              <w:spacing w:after="0"/>
            </w:pPr>
            <w:r>
              <w:t>per</w:t>
            </w:r>
          </w:p>
        </w:tc>
        <w:tc>
          <w:tcPr>
            <w:tcW w:w="5760" w:type="dxa"/>
          </w:tcPr>
          <w:p w14:paraId="33EB84A5" w14:textId="77777777" w:rsidR="00353479" w:rsidRDefault="00000000">
            <w:pPr>
              <w:spacing w:after="0"/>
            </w:pPr>
            <w:r>
              <w:t>through, by means of</w:t>
            </w:r>
          </w:p>
        </w:tc>
      </w:tr>
      <w:tr w:rsidR="00353479" w14:paraId="310DAD46" w14:textId="77777777">
        <w:tblPrEx>
          <w:tblCellMar>
            <w:top w:w="0" w:type="dxa"/>
            <w:left w:w="0" w:type="dxa"/>
            <w:bottom w:w="0" w:type="dxa"/>
            <w:right w:w="0" w:type="dxa"/>
          </w:tblCellMar>
        </w:tblPrEx>
        <w:trPr>
          <w:jc w:val="center"/>
        </w:trPr>
        <w:tc>
          <w:tcPr>
            <w:tcW w:w="3168" w:type="dxa"/>
          </w:tcPr>
          <w:p w14:paraId="29F3CCFF" w14:textId="77777777" w:rsidR="00353479" w:rsidRDefault="00000000">
            <w:pPr>
              <w:spacing w:after="0"/>
            </w:pPr>
            <w:r>
              <w:t>pro</w:t>
            </w:r>
          </w:p>
        </w:tc>
        <w:tc>
          <w:tcPr>
            <w:tcW w:w="5760" w:type="dxa"/>
          </w:tcPr>
          <w:p w14:paraId="090C1EFE" w14:textId="77777777" w:rsidR="00353479" w:rsidRDefault="00000000">
            <w:pPr>
              <w:spacing w:after="0"/>
            </w:pPr>
            <w:r>
              <w:t>for</w:t>
            </w:r>
          </w:p>
        </w:tc>
      </w:tr>
      <w:tr w:rsidR="00353479" w14:paraId="7C5245E0" w14:textId="77777777">
        <w:tblPrEx>
          <w:tblCellMar>
            <w:top w:w="0" w:type="dxa"/>
            <w:left w:w="0" w:type="dxa"/>
            <w:bottom w:w="0" w:type="dxa"/>
            <w:right w:w="0" w:type="dxa"/>
          </w:tblCellMar>
        </w:tblPrEx>
        <w:trPr>
          <w:jc w:val="center"/>
        </w:trPr>
        <w:tc>
          <w:tcPr>
            <w:tcW w:w="3168" w:type="dxa"/>
          </w:tcPr>
          <w:p w14:paraId="74BD1657" w14:textId="77777777" w:rsidR="00353479" w:rsidRDefault="00000000">
            <w:pPr>
              <w:spacing w:after="0"/>
            </w:pPr>
            <w:r>
              <w:t>kontra</w:t>
            </w:r>
          </w:p>
        </w:tc>
        <w:tc>
          <w:tcPr>
            <w:tcW w:w="5760" w:type="dxa"/>
          </w:tcPr>
          <w:p w14:paraId="150F057D" w14:textId="77777777" w:rsidR="00353479" w:rsidRDefault="00000000">
            <w:pPr>
              <w:spacing w:after="0"/>
            </w:pPr>
            <w:r>
              <w:t>against</w:t>
            </w:r>
          </w:p>
        </w:tc>
      </w:tr>
      <w:tr w:rsidR="00353479" w14:paraId="59A9A312" w14:textId="77777777">
        <w:tblPrEx>
          <w:tblCellMar>
            <w:top w:w="0" w:type="dxa"/>
            <w:left w:w="0" w:type="dxa"/>
            <w:bottom w:w="0" w:type="dxa"/>
            <w:right w:w="0" w:type="dxa"/>
          </w:tblCellMar>
        </w:tblPrEx>
        <w:trPr>
          <w:jc w:val="center"/>
        </w:trPr>
        <w:tc>
          <w:tcPr>
            <w:tcW w:w="3168" w:type="dxa"/>
          </w:tcPr>
          <w:p w14:paraId="7B4FAECA" w14:textId="77777777" w:rsidR="00353479" w:rsidRDefault="00000000">
            <w:pPr>
              <w:spacing w:after="0"/>
            </w:pPr>
            <w:r>
              <w:t>ante</w:t>
            </w:r>
          </w:p>
        </w:tc>
        <w:tc>
          <w:tcPr>
            <w:tcW w:w="5760" w:type="dxa"/>
          </w:tcPr>
          <w:p w14:paraId="3AF16482" w14:textId="77777777" w:rsidR="00353479" w:rsidRDefault="00000000">
            <w:pPr>
              <w:spacing w:after="0"/>
            </w:pPr>
            <w:r>
              <w:t>before</w:t>
            </w:r>
          </w:p>
        </w:tc>
      </w:tr>
      <w:tr w:rsidR="00353479" w14:paraId="3FBCC0B6" w14:textId="77777777">
        <w:tblPrEx>
          <w:tblCellMar>
            <w:top w:w="0" w:type="dxa"/>
            <w:left w:w="0" w:type="dxa"/>
            <w:bottom w:w="0" w:type="dxa"/>
            <w:right w:w="0" w:type="dxa"/>
          </w:tblCellMar>
        </w:tblPrEx>
        <w:trPr>
          <w:jc w:val="center"/>
        </w:trPr>
        <w:tc>
          <w:tcPr>
            <w:tcW w:w="3168" w:type="dxa"/>
          </w:tcPr>
          <w:p w14:paraId="5BE1CD31" w14:textId="77777777" w:rsidR="00353479" w:rsidRDefault="00000000">
            <w:pPr>
              <w:spacing w:after="0"/>
            </w:pPr>
            <w:r>
              <w:t>pos</w:t>
            </w:r>
          </w:p>
        </w:tc>
        <w:tc>
          <w:tcPr>
            <w:tcW w:w="5760" w:type="dxa"/>
          </w:tcPr>
          <w:p w14:paraId="0089C0F9" w14:textId="77777777" w:rsidR="00353479" w:rsidRDefault="00000000">
            <w:pPr>
              <w:spacing w:after="0"/>
            </w:pPr>
            <w:r>
              <w:t>after</w:t>
            </w:r>
          </w:p>
        </w:tc>
      </w:tr>
      <w:tr w:rsidR="00353479" w14:paraId="33D31AC3" w14:textId="77777777">
        <w:tblPrEx>
          <w:tblCellMar>
            <w:top w:w="0" w:type="dxa"/>
            <w:left w:w="0" w:type="dxa"/>
            <w:bottom w:w="0" w:type="dxa"/>
            <w:right w:w="0" w:type="dxa"/>
          </w:tblCellMar>
        </w:tblPrEx>
        <w:trPr>
          <w:jc w:val="center"/>
        </w:trPr>
        <w:tc>
          <w:tcPr>
            <w:tcW w:w="3168" w:type="dxa"/>
          </w:tcPr>
          <w:p w14:paraId="4739DF0F" w14:textId="77777777" w:rsidR="00353479" w:rsidRDefault="00000000">
            <w:pPr>
              <w:spacing w:after="0"/>
            </w:pPr>
            <w:r>
              <w:t>inter</w:t>
            </w:r>
          </w:p>
        </w:tc>
        <w:tc>
          <w:tcPr>
            <w:tcW w:w="5760" w:type="dxa"/>
          </w:tcPr>
          <w:p w14:paraId="122F18B2" w14:textId="77777777" w:rsidR="00353479" w:rsidRDefault="00000000">
            <w:pPr>
              <w:spacing w:after="0"/>
            </w:pPr>
            <w:r>
              <w:t>between, among</w:t>
            </w:r>
          </w:p>
        </w:tc>
      </w:tr>
      <w:tr w:rsidR="00353479" w14:paraId="4D43CB66" w14:textId="77777777">
        <w:tblPrEx>
          <w:tblCellMar>
            <w:top w:w="0" w:type="dxa"/>
            <w:left w:w="0" w:type="dxa"/>
            <w:bottom w:w="0" w:type="dxa"/>
            <w:right w:w="0" w:type="dxa"/>
          </w:tblCellMar>
        </w:tblPrEx>
        <w:trPr>
          <w:jc w:val="center"/>
        </w:trPr>
        <w:tc>
          <w:tcPr>
            <w:tcW w:w="3168" w:type="dxa"/>
          </w:tcPr>
          <w:p w14:paraId="44B68A39" w14:textId="77777777" w:rsidR="00353479" w:rsidRDefault="00000000">
            <w:pPr>
              <w:spacing w:after="0"/>
            </w:pPr>
            <w:r>
              <w:t>circum</w:t>
            </w:r>
          </w:p>
        </w:tc>
        <w:tc>
          <w:tcPr>
            <w:tcW w:w="5760" w:type="dxa"/>
          </w:tcPr>
          <w:p w14:paraId="29E18F50" w14:textId="77777777" w:rsidR="00353479" w:rsidRDefault="00000000">
            <w:pPr>
              <w:spacing w:after="0"/>
            </w:pPr>
            <w:r>
              <w:t>around</w:t>
            </w:r>
          </w:p>
        </w:tc>
      </w:tr>
      <w:tr w:rsidR="00353479" w14:paraId="4D97E92B" w14:textId="77777777">
        <w:tblPrEx>
          <w:tblCellMar>
            <w:top w:w="0" w:type="dxa"/>
            <w:left w:w="0" w:type="dxa"/>
            <w:bottom w:w="0" w:type="dxa"/>
            <w:right w:w="0" w:type="dxa"/>
          </w:tblCellMar>
        </w:tblPrEx>
        <w:trPr>
          <w:jc w:val="center"/>
        </w:trPr>
        <w:tc>
          <w:tcPr>
            <w:tcW w:w="3168" w:type="dxa"/>
          </w:tcPr>
          <w:p w14:paraId="3CDEF201" w14:textId="77777777" w:rsidR="00353479" w:rsidRDefault="00000000">
            <w:pPr>
              <w:spacing w:after="0"/>
            </w:pPr>
            <w:r>
              <w:t>trans</w:t>
            </w:r>
          </w:p>
        </w:tc>
        <w:tc>
          <w:tcPr>
            <w:tcW w:w="5760" w:type="dxa"/>
          </w:tcPr>
          <w:p w14:paraId="4FF6E40F" w14:textId="77777777" w:rsidR="00353479" w:rsidRDefault="00000000">
            <w:pPr>
              <w:spacing w:after="0"/>
            </w:pPr>
            <w:r>
              <w:t>across</w:t>
            </w:r>
          </w:p>
        </w:tc>
      </w:tr>
      <w:tr w:rsidR="00353479" w14:paraId="621F72E4" w14:textId="77777777">
        <w:tblPrEx>
          <w:tblCellMar>
            <w:top w:w="0" w:type="dxa"/>
            <w:left w:w="0" w:type="dxa"/>
            <w:bottom w:w="0" w:type="dxa"/>
            <w:right w:w="0" w:type="dxa"/>
          </w:tblCellMar>
        </w:tblPrEx>
        <w:trPr>
          <w:jc w:val="center"/>
        </w:trPr>
        <w:tc>
          <w:tcPr>
            <w:tcW w:w="3168" w:type="dxa"/>
          </w:tcPr>
          <w:p w14:paraId="57D8E8AB" w14:textId="77777777" w:rsidR="00353479" w:rsidRDefault="00000000">
            <w:pPr>
              <w:spacing w:after="0"/>
            </w:pPr>
            <w:r>
              <w:t>apud</w:t>
            </w:r>
          </w:p>
        </w:tc>
        <w:tc>
          <w:tcPr>
            <w:tcW w:w="5760" w:type="dxa"/>
          </w:tcPr>
          <w:p w14:paraId="3762BDFD" w14:textId="77777777" w:rsidR="00353479" w:rsidRDefault="00000000">
            <w:pPr>
              <w:spacing w:after="0"/>
            </w:pPr>
            <w:r>
              <w:t>near, beside</w:t>
            </w:r>
          </w:p>
        </w:tc>
      </w:tr>
    </w:tbl>
    <w:p w14:paraId="6B8788D1" w14:textId="77777777" w:rsidR="00353479" w:rsidRDefault="00353479"/>
    <w:p w14:paraId="49989AA8" w14:textId="77777777" w:rsidR="00353479" w:rsidRDefault="00000000">
      <w:pPr>
        <w:pStyle w:val="ClaralingaExample"/>
      </w:pPr>
      <w:r w:rsidRPr="00B02079">
        <w:rPr>
          <w:b/>
          <w:lang w:val="es-ES"/>
        </w:rPr>
        <w:t>Mi ir a la dom.</w:t>
      </w:r>
      <w:r w:rsidRPr="00B02079">
        <w:rPr>
          <w:lang w:val="es-ES"/>
        </w:rPr>
        <w:br/>
      </w:r>
      <w:r>
        <w:t>I go to the house.</w:t>
      </w:r>
    </w:p>
    <w:p w14:paraId="7E720C0C" w14:textId="77777777" w:rsidR="00353479" w:rsidRDefault="00000000">
      <w:pPr>
        <w:pStyle w:val="ClaralingaExample"/>
      </w:pPr>
      <w:r>
        <w:rPr>
          <w:b/>
        </w:rPr>
        <w:t>La libro es sur la mensa.</w:t>
      </w:r>
      <w:r>
        <w:br/>
        <w:t>The book is on the table.</w:t>
      </w:r>
    </w:p>
    <w:p w14:paraId="78453393" w14:textId="77777777" w:rsidR="00353479" w:rsidRDefault="00000000">
      <w:r/>
    </w:p>
    <w:p w14:paraId="11D87B20" w14:textId="77777777" w:rsidR="00353479" w:rsidRDefault="00000000">
      <w:pPr>
        <w:pStyle w:val="Heading1"/>
      </w:pPr>
      <w:r>
        <w:t>12. Conjunctions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168"/>
        <w:gridCol w:w="5760"/>
      </w:tblGrid>
      <w:tr w:rsidR="00353479" w14:paraId="415711CD" w14:textId="77777777">
        <w:tblPrEx>
          <w:tblCellMar>
            <w:top w:w="0" w:type="dxa"/>
            <w:left w:w="0" w:type="dxa"/>
            <w:bottom w:w="0" w:type="dxa"/>
            <w:right w:w="0" w:type="dxa"/>
          </w:tblCellMar>
        </w:tblPrEx>
        <w:trPr>
          <w:jc w:val="center"/>
        </w:trPr>
        <w:tc>
          <w:tcPr>
            <w:tcW w:w="3168" w:type="dxa"/>
            <w:shd w:val="clear" w:color="auto" w:fill="314E52"/>
            <w:vAlign w:val="center"/>
          </w:tcPr>
          <w:p w14:paraId="38F843AE" w14:textId="77777777" w:rsidR="00353479" w:rsidRDefault="00000000">
            <w:pPr>
              <w:spacing w:after="0"/>
            </w:pPr>
            <w:r>
              <w:rPr>
                <w:b/>
                <w:color w:val="FFFFFF"/>
              </w:rPr>
              <w:t>Claralinga</w:t>
            </w:r>
          </w:p>
        </w:tc>
        <w:tc>
          <w:tcPr>
            <w:tcW w:w="5760" w:type="dxa"/>
            <w:shd w:val="clear" w:color="auto" w:fill="314E52"/>
            <w:vAlign w:val="center"/>
          </w:tcPr>
          <w:p w14:paraId="274947E0" w14:textId="77777777" w:rsidR="00353479" w:rsidRDefault="00000000">
            <w:pPr>
              <w:spacing w:after="0"/>
            </w:pPr>
            <w:r>
              <w:rPr>
                <w:b/>
                <w:color w:val="FFFFFF"/>
              </w:rPr>
              <w:t>English</w:t>
            </w:r>
          </w:p>
        </w:tc>
      </w:tr>
      <w:tr w:rsidR="00353479" w14:paraId="3FB10021" w14:textId="77777777">
        <w:tblPrEx>
          <w:tblCellMar>
            <w:top w:w="0" w:type="dxa"/>
            <w:left w:w="0" w:type="dxa"/>
            <w:bottom w:w="0" w:type="dxa"/>
            <w:right w:w="0" w:type="dxa"/>
          </w:tblCellMar>
        </w:tblPrEx>
        <w:trPr>
          <w:jc w:val="center"/>
        </w:trPr>
        <w:tc>
          <w:tcPr>
            <w:tcW w:w="3168" w:type="dxa"/>
          </w:tcPr>
          <w:p w14:paraId="4452AC81" w14:textId="77777777" w:rsidR="00353479" w:rsidRDefault="00000000">
            <w:pPr>
              <w:spacing w:after="0"/>
            </w:pPr>
            <w:r>
              <w:t>et</w:t>
            </w:r>
          </w:p>
        </w:tc>
        <w:tc>
          <w:tcPr>
            <w:tcW w:w="5760" w:type="dxa"/>
          </w:tcPr>
          <w:p w14:paraId="32B0B232" w14:textId="77777777" w:rsidR="00353479" w:rsidRDefault="00000000">
            <w:pPr>
              <w:spacing w:after="0"/>
            </w:pPr>
            <w:r>
              <w:t>and</w:t>
            </w:r>
          </w:p>
        </w:tc>
      </w:tr>
      <w:tr w:rsidR="00353479" w14:paraId="3E92388D" w14:textId="77777777">
        <w:tblPrEx>
          <w:tblCellMar>
            <w:top w:w="0" w:type="dxa"/>
            <w:left w:w="0" w:type="dxa"/>
            <w:bottom w:w="0" w:type="dxa"/>
            <w:right w:w="0" w:type="dxa"/>
          </w:tblCellMar>
        </w:tblPrEx>
        <w:trPr>
          <w:jc w:val="center"/>
        </w:trPr>
        <w:tc>
          <w:tcPr>
            <w:tcW w:w="3168" w:type="dxa"/>
          </w:tcPr>
          <w:p w14:paraId="045ED546" w14:textId="77777777" w:rsidR="00353479" w:rsidRDefault="00000000">
            <w:pPr>
              <w:spacing w:after="0"/>
            </w:pPr>
            <w:r>
              <w:t>o</w:t>
            </w:r>
          </w:p>
        </w:tc>
        <w:tc>
          <w:tcPr>
            <w:tcW w:w="5760" w:type="dxa"/>
          </w:tcPr>
          <w:p w14:paraId="45288564" w14:textId="77777777" w:rsidR="00353479" w:rsidRDefault="00000000">
            <w:pPr>
              <w:spacing w:after="0"/>
            </w:pPr>
            <w:r>
              <w:t>or</w:t>
            </w:r>
          </w:p>
        </w:tc>
      </w:tr>
      <w:tr w:rsidR="00353479" w14:paraId="073B467C" w14:textId="77777777">
        <w:tblPrEx>
          <w:tblCellMar>
            <w:top w:w="0" w:type="dxa"/>
            <w:left w:w="0" w:type="dxa"/>
            <w:bottom w:w="0" w:type="dxa"/>
            <w:right w:w="0" w:type="dxa"/>
          </w:tblCellMar>
        </w:tblPrEx>
        <w:trPr>
          <w:jc w:val="center"/>
        </w:trPr>
        <w:tc>
          <w:tcPr>
            <w:tcW w:w="3168" w:type="dxa"/>
          </w:tcPr>
          <w:p w14:paraId="0A90504B" w14:textId="77777777" w:rsidR="00353479" w:rsidRDefault="00000000">
            <w:pPr>
              <w:spacing w:after="0"/>
            </w:pPr>
            <w:r>
              <w:t>ma</w:t>
            </w:r>
          </w:p>
        </w:tc>
        <w:tc>
          <w:tcPr>
            <w:tcW w:w="5760" w:type="dxa"/>
          </w:tcPr>
          <w:p w14:paraId="5D650345" w14:textId="77777777" w:rsidR="00353479" w:rsidRDefault="00000000">
            <w:pPr>
              <w:spacing w:after="0"/>
            </w:pPr>
            <w:r>
              <w:t>but</w:t>
            </w:r>
          </w:p>
        </w:tc>
      </w:tr>
      <w:tr w:rsidR="00353479" w14:paraId="3010EF48" w14:textId="77777777">
        <w:tblPrEx>
          <w:tblCellMar>
            <w:top w:w="0" w:type="dxa"/>
            <w:left w:w="0" w:type="dxa"/>
            <w:bottom w:w="0" w:type="dxa"/>
            <w:right w:w="0" w:type="dxa"/>
          </w:tblCellMar>
        </w:tblPrEx>
        <w:trPr>
          <w:jc w:val="center"/>
        </w:trPr>
        <w:tc>
          <w:tcPr>
            <w:tcW w:w="3168" w:type="dxa"/>
          </w:tcPr>
          <w:p w14:paraId="080BC36A" w14:textId="77777777" w:rsidR="00353479" w:rsidRDefault="00000000">
            <w:pPr>
              <w:spacing w:after="0"/>
            </w:pPr>
            <w:r>
              <w:t>kar</w:t>
            </w:r>
          </w:p>
        </w:tc>
        <w:tc>
          <w:tcPr>
            <w:tcW w:w="5760" w:type="dxa"/>
          </w:tcPr>
          <w:p w14:paraId="46546E1B" w14:textId="77777777" w:rsidR="00353479" w:rsidRDefault="00000000">
            <w:pPr>
              <w:spacing w:after="0"/>
            </w:pPr>
            <w:r>
              <w:t>because</w:t>
            </w:r>
          </w:p>
        </w:tc>
      </w:tr>
      <w:tr w:rsidR="00353479" w14:paraId="24074AF8" w14:textId="77777777">
        <w:tblPrEx>
          <w:tblCellMar>
            <w:top w:w="0" w:type="dxa"/>
            <w:left w:w="0" w:type="dxa"/>
            <w:bottom w:w="0" w:type="dxa"/>
            <w:right w:w="0" w:type="dxa"/>
          </w:tblCellMar>
        </w:tblPrEx>
        <w:trPr>
          <w:jc w:val="center"/>
        </w:trPr>
        <w:tc>
          <w:tcPr>
            <w:tcW w:w="3168" w:type="dxa"/>
          </w:tcPr>
          <w:p w14:paraId="14B85F19" w14:textId="77777777" w:rsidR="00353479" w:rsidRDefault="00000000">
            <w:pPr>
              <w:spacing w:after="0"/>
            </w:pPr>
            <w:r>
              <w:t>donk</w:t>
            </w:r>
          </w:p>
        </w:tc>
        <w:tc>
          <w:tcPr>
            <w:tcW w:w="5760" w:type="dxa"/>
          </w:tcPr>
          <w:p w14:paraId="0024EF91" w14:textId="77777777" w:rsidR="00353479" w:rsidRDefault="00000000">
            <w:pPr>
              <w:spacing w:after="0"/>
            </w:pPr>
            <w:r>
              <w:t>therefore, so</w:t>
            </w:r>
          </w:p>
        </w:tc>
      </w:tr>
      <w:tr w:rsidR="00353479" w14:paraId="6E91EB17" w14:textId="77777777">
        <w:tblPrEx>
          <w:tblCellMar>
            <w:top w:w="0" w:type="dxa"/>
            <w:left w:w="0" w:type="dxa"/>
            <w:bottom w:w="0" w:type="dxa"/>
            <w:right w:w="0" w:type="dxa"/>
          </w:tblCellMar>
        </w:tblPrEx>
        <w:trPr>
          <w:jc w:val="center"/>
        </w:trPr>
        <w:tc>
          <w:tcPr>
            <w:tcW w:w="3168" w:type="dxa"/>
          </w:tcPr>
          <w:p w14:paraId="46D3D5E6" w14:textId="77777777" w:rsidR="00353479" w:rsidRDefault="00000000">
            <w:pPr>
              <w:spacing w:after="0"/>
            </w:pPr>
            <w:r>
              <w:t>si</w:t>
            </w:r>
          </w:p>
        </w:tc>
        <w:tc>
          <w:tcPr>
            <w:tcW w:w="5760" w:type="dxa"/>
          </w:tcPr>
          <w:p w14:paraId="47C1BD8F" w14:textId="77777777" w:rsidR="00353479" w:rsidRDefault="00000000">
            <w:pPr>
              <w:spacing w:after="0"/>
            </w:pPr>
            <w:r>
              <w:t>if</w:t>
            </w:r>
          </w:p>
        </w:tc>
      </w:tr>
      <w:tr w:rsidR="00353479" w14:paraId="7700AFF3" w14:textId="77777777">
        <w:tblPrEx>
          <w:tblCellMar>
            <w:top w:w="0" w:type="dxa"/>
            <w:left w:w="0" w:type="dxa"/>
            <w:bottom w:w="0" w:type="dxa"/>
            <w:right w:w="0" w:type="dxa"/>
          </w:tblCellMar>
        </w:tblPrEx>
        <w:trPr>
          <w:jc w:val="center"/>
        </w:trPr>
        <w:tc>
          <w:tcPr>
            <w:tcW w:w="3168" w:type="dxa"/>
          </w:tcPr>
          <w:p w14:paraId="6EF4D0E2" w14:textId="77777777" w:rsidR="00353479" w:rsidRDefault="00000000">
            <w:pPr>
              <w:spacing w:after="0"/>
            </w:pPr>
            <w:r>
              <w:t>dum</w:t>
            </w:r>
          </w:p>
        </w:tc>
        <w:tc>
          <w:tcPr>
            <w:tcW w:w="5760" w:type="dxa"/>
          </w:tcPr>
          <w:p w14:paraId="40FE4DEF" w14:textId="77777777" w:rsidR="00353479" w:rsidRDefault="00000000">
            <w:pPr>
              <w:spacing w:after="0"/>
            </w:pPr>
            <w:r>
              <w:t>while</w:t>
            </w:r>
          </w:p>
        </w:tc>
      </w:tr>
      <w:tr w:rsidR="00353479" w14:paraId="23145EFE" w14:textId="77777777">
        <w:tblPrEx>
          <w:tblCellMar>
            <w:top w:w="0" w:type="dxa"/>
            <w:left w:w="0" w:type="dxa"/>
            <w:bottom w:w="0" w:type="dxa"/>
            <w:right w:w="0" w:type="dxa"/>
          </w:tblCellMar>
        </w:tblPrEx>
        <w:trPr>
          <w:jc w:val="center"/>
        </w:trPr>
        <w:tc>
          <w:tcPr>
            <w:tcW w:w="3168" w:type="dxa"/>
          </w:tcPr>
          <w:p w14:paraId="706AED38" w14:textId="77777777" w:rsidR="00353479" w:rsidRDefault="00000000">
            <w:pPr>
              <w:spacing w:after="0"/>
            </w:pPr>
            <w:r>
              <w:t>ante ke</w:t>
            </w:r>
          </w:p>
        </w:tc>
        <w:tc>
          <w:tcPr>
            <w:tcW w:w="5760" w:type="dxa"/>
          </w:tcPr>
          <w:p w14:paraId="511B6591" w14:textId="77777777" w:rsidR="00353479" w:rsidRDefault="00000000">
            <w:pPr>
              <w:spacing w:after="0"/>
            </w:pPr>
            <w:r>
              <w:t>before that</w:t>
            </w:r>
          </w:p>
        </w:tc>
      </w:tr>
      <w:tr w:rsidR="00353479" w14:paraId="39083C1F" w14:textId="77777777">
        <w:tblPrEx>
          <w:tblCellMar>
            <w:top w:w="0" w:type="dxa"/>
            <w:left w:w="0" w:type="dxa"/>
            <w:bottom w:w="0" w:type="dxa"/>
            <w:right w:w="0" w:type="dxa"/>
          </w:tblCellMar>
        </w:tblPrEx>
        <w:trPr>
          <w:jc w:val="center"/>
        </w:trPr>
        <w:tc>
          <w:tcPr>
            <w:tcW w:w="3168" w:type="dxa"/>
          </w:tcPr>
          <w:p w14:paraId="5F8CFEA7" w14:textId="77777777" w:rsidR="00353479" w:rsidRDefault="00000000">
            <w:pPr>
              <w:spacing w:after="0"/>
            </w:pPr>
            <w:r>
              <w:t>pos ke</w:t>
            </w:r>
          </w:p>
        </w:tc>
        <w:tc>
          <w:tcPr>
            <w:tcW w:w="5760" w:type="dxa"/>
          </w:tcPr>
          <w:p w14:paraId="3F123857" w14:textId="77777777" w:rsidR="00353479" w:rsidRDefault="00000000">
            <w:pPr>
              <w:spacing w:after="0"/>
            </w:pPr>
            <w:r>
              <w:t>after that</w:t>
            </w:r>
          </w:p>
        </w:tc>
      </w:tr>
      <w:tr w:rsidR="00353479" w14:paraId="566C46A7" w14:textId="77777777">
        <w:tblPrEx>
          <w:tblCellMar>
            <w:top w:w="0" w:type="dxa"/>
            <w:left w:w="0" w:type="dxa"/>
            <w:bottom w:w="0" w:type="dxa"/>
            <w:right w:w="0" w:type="dxa"/>
          </w:tblCellMar>
        </w:tblPrEx>
        <w:trPr>
          <w:jc w:val="center"/>
        </w:trPr>
        <w:tc>
          <w:tcPr>
            <w:tcW w:w="3168" w:type="dxa"/>
          </w:tcPr>
          <w:p w14:paraId="0BF734ED" w14:textId="77777777" w:rsidR="00353479" w:rsidRDefault="00000000">
            <w:pPr>
              <w:spacing w:after="0"/>
            </w:pPr>
            <w:r>
              <w:t>aun</w:t>
            </w:r>
          </w:p>
        </w:tc>
        <w:tc>
          <w:tcPr>
            <w:tcW w:w="5760" w:type="dxa"/>
          </w:tcPr>
          <w:p w14:paraId="25B61C66" w14:textId="77777777" w:rsidR="00353479" w:rsidRDefault="00000000">
            <w:pPr>
              <w:spacing w:after="0"/>
            </w:pPr>
            <w:r>
              <w:t>although</w:t>
            </w:r>
          </w:p>
        </w:tc>
      </w:tr>
    </w:tbl>
    <w:p w14:paraId="12DF4718" w14:textId="77777777" w:rsidR="00353479" w:rsidRDefault="00353479"/>
    <w:p w14:paraId="1AB70FB4" w14:textId="77777777" w:rsidR="00353479" w:rsidRDefault="00000000">
      <w:pPr>
        <w:pStyle w:val="ClaralingaExample"/>
      </w:pPr>
      <w:r>
        <w:rPr>
          <w:b/>
        </w:rPr>
        <w:t>Mi vole ir, ma mi ne pode.</w:t>
      </w:r>
      <w:r>
        <w:br/>
        <w:t>I want to go, but I cannot.</w:t>
      </w:r>
    </w:p>
    <w:p w14:paraId="7BE237C4" w14:textId="77777777" w:rsidR="00353479" w:rsidRDefault="00000000">
      <w:pPr>
        <w:pStyle w:val="ClaralingaExample"/>
      </w:pPr>
      <w:r>
        <w:rPr>
          <w:b/>
        </w:rPr>
        <w:t>Si tu vole, nos va ir.</w:t>
      </w:r>
      <w:r>
        <w:br/>
        <w:t>If you want, we will go.</w:t>
      </w:r>
    </w:p>
    <w:p w14:paraId="30825011" w14:textId="77777777" w:rsidR="00353479" w:rsidRDefault="00000000">
      <w:r/>
    </w:p>
    <w:p w14:paraId="12466B61" w14:textId="77777777" w:rsidR="00353479" w:rsidRDefault="00000000">
      <w:pPr>
        <w:pStyle w:val="Heading1"/>
      </w:pPr>
      <w:r>
        <w:t>13. Numbers</w:t>
      </w:r>
    </w:p>
    <w:p w14:paraId="32921B7E" w14:textId="77777777" w:rsidR="00353479" w:rsidRDefault="00000000">
      <w:pPr>
        <w:pStyle w:val="Heading2"/>
      </w:pPr>
      <w:r>
        <w:t>13.1 Basic Numbers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168"/>
        <w:gridCol w:w="2880"/>
      </w:tblGrid>
      <w:tr w:rsidR="00353479" w14:paraId="5A9ECD91" w14:textId="77777777">
        <w:tblPrEx>
          <w:tblCellMar>
            <w:top w:w="0" w:type="dxa"/>
            <w:left w:w="0" w:type="dxa"/>
            <w:bottom w:w="0" w:type="dxa"/>
            <w:right w:w="0" w:type="dxa"/>
          </w:tblCellMar>
        </w:tblPrEx>
        <w:trPr>
          <w:jc w:val="center"/>
        </w:trPr>
        <w:tc>
          <w:tcPr>
            <w:tcW w:w="3168" w:type="dxa"/>
            <w:shd w:val="clear" w:color="auto" w:fill="314E52"/>
            <w:vAlign w:val="center"/>
          </w:tcPr>
          <w:p w14:paraId="2A356D8B" w14:textId="77777777" w:rsidR="00353479" w:rsidRDefault="00000000">
            <w:pPr>
              <w:spacing w:after="0"/>
            </w:pPr>
            <w:r>
              <w:rPr>
                <w:b/>
                <w:color w:val="FFFFFF"/>
              </w:rPr>
              <w:t>Claralinga</w:t>
            </w:r>
          </w:p>
        </w:tc>
        <w:tc>
          <w:tcPr>
            <w:tcW w:w="2880" w:type="dxa"/>
            <w:shd w:val="clear" w:color="auto" w:fill="314E52"/>
            <w:vAlign w:val="center"/>
          </w:tcPr>
          <w:p w14:paraId="5EB82CE2" w14:textId="77777777" w:rsidR="00353479" w:rsidRDefault="00000000">
            <w:pPr>
              <w:spacing w:after="0"/>
            </w:pPr>
            <w:r>
              <w:rPr>
                <w:b/>
                <w:color w:val="FFFFFF"/>
              </w:rPr>
              <w:t>Number</w:t>
            </w:r>
          </w:p>
        </w:tc>
      </w:tr>
      <w:tr w:rsidR="00353479" w14:paraId="1B712CA8" w14:textId="77777777">
        <w:tblPrEx>
          <w:tblCellMar>
            <w:top w:w="0" w:type="dxa"/>
            <w:left w:w="0" w:type="dxa"/>
            <w:bottom w:w="0" w:type="dxa"/>
            <w:right w:w="0" w:type="dxa"/>
          </w:tblCellMar>
        </w:tblPrEx>
        <w:trPr>
          <w:jc w:val="center"/>
        </w:trPr>
        <w:tc>
          <w:tcPr>
            <w:tcW w:w="3168" w:type="dxa"/>
          </w:tcPr>
          <w:p w14:paraId="194109FF" w14:textId="77777777" w:rsidR="00353479" w:rsidRDefault="00000000">
            <w:pPr>
              <w:spacing w:after="0"/>
            </w:pPr>
            <w:r>
              <w:t>zero</w:t>
            </w:r>
          </w:p>
        </w:tc>
        <w:tc>
          <w:tcPr>
            <w:tcW w:w="2880" w:type="dxa"/>
          </w:tcPr>
          <w:p w14:paraId="6F2938B3" w14:textId="77777777" w:rsidR="00353479" w:rsidRDefault="00000000">
            <w:pPr>
              <w:spacing w:after="0"/>
            </w:pPr>
            <w:r>
              <w:t>0</w:t>
            </w:r>
          </w:p>
        </w:tc>
      </w:tr>
      <w:tr w:rsidR="00353479" w14:paraId="4A00F363" w14:textId="77777777">
        <w:tblPrEx>
          <w:tblCellMar>
            <w:top w:w="0" w:type="dxa"/>
            <w:left w:w="0" w:type="dxa"/>
            <w:bottom w:w="0" w:type="dxa"/>
            <w:right w:w="0" w:type="dxa"/>
          </w:tblCellMar>
        </w:tblPrEx>
        <w:trPr>
          <w:jc w:val="center"/>
        </w:trPr>
        <w:tc>
          <w:tcPr>
            <w:tcW w:w="3168" w:type="dxa"/>
          </w:tcPr>
          <w:p w14:paraId="5FCAE5CC" w14:textId="77777777" w:rsidR="00353479" w:rsidRDefault="00000000">
            <w:pPr>
              <w:spacing w:after="0"/>
            </w:pPr>
            <w:r>
              <w:t>un</w:t>
            </w:r>
          </w:p>
        </w:tc>
        <w:tc>
          <w:tcPr>
            <w:tcW w:w="2880" w:type="dxa"/>
          </w:tcPr>
          <w:p w14:paraId="05DEA8DE" w14:textId="77777777" w:rsidR="00353479" w:rsidRDefault="00000000">
            <w:pPr>
              <w:spacing w:after="0"/>
            </w:pPr>
            <w:r>
              <w:t>1</w:t>
            </w:r>
          </w:p>
        </w:tc>
      </w:tr>
      <w:tr w:rsidR="00353479" w14:paraId="79FDF9C0" w14:textId="77777777">
        <w:tblPrEx>
          <w:tblCellMar>
            <w:top w:w="0" w:type="dxa"/>
            <w:left w:w="0" w:type="dxa"/>
            <w:bottom w:w="0" w:type="dxa"/>
            <w:right w:w="0" w:type="dxa"/>
          </w:tblCellMar>
        </w:tblPrEx>
        <w:trPr>
          <w:jc w:val="center"/>
        </w:trPr>
        <w:tc>
          <w:tcPr>
            <w:tcW w:w="3168" w:type="dxa"/>
          </w:tcPr>
          <w:p w14:paraId="2185F349" w14:textId="77777777" w:rsidR="00353479" w:rsidRDefault="00000000">
            <w:pPr>
              <w:spacing w:after="0"/>
            </w:pPr>
            <w:r>
              <w:t>du</w:t>
            </w:r>
          </w:p>
        </w:tc>
        <w:tc>
          <w:tcPr>
            <w:tcW w:w="2880" w:type="dxa"/>
          </w:tcPr>
          <w:p w14:paraId="2AD2F496" w14:textId="77777777" w:rsidR="00353479" w:rsidRDefault="00000000">
            <w:pPr>
              <w:spacing w:after="0"/>
            </w:pPr>
            <w:r>
              <w:t>2</w:t>
            </w:r>
          </w:p>
        </w:tc>
      </w:tr>
      <w:tr w:rsidR="00353479" w14:paraId="0AE150FD" w14:textId="77777777">
        <w:tblPrEx>
          <w:tblCellMar>
            <w:top w:w="0" w:type="dxa"/>
            <w:left w:w="0" w:type="dxa"/>
            <w:bottom w:w="0" w:type="dxa"/>
            <w:right w:w="0" w:type="dxa"/>
          </w:tblCellMar>
        </w:tblPrEx>
        <w:trPr>
          <w:jc w:val="center"/>
        </w:trPr>
        <w:tc>
          <w:tcPr>
            <w:tcW w:w="3168" w:type="dxa"/>
          </w:tcPr>
          <w:p w14:paraId="1F634419" w14:textId="77777777" w:rsidR="00353479" w:rsidRDefault="00000000">
            <w:pPr>
              <w:spacing w:after="0"/>
            </w:pPr>
            <w:r>
              <w:t>tre</w:t>
            </w:r>
          </w:p>
        </w:tc>
        <w:tc>
          <w:tcPr>
            <w:tcW w:w="2880" w:type="dxa"/>
          </w:tcPr>
          <w:p w14:paraId="3E38249C" w14:textId="77777777" w:rsidR="00353479" w:rsidRDefault="00000000">
            <w:pPr>
              <w:spacing w:after="0"/>
            </w:pPr>
            <w:r>
              <w:t>3</w:t>
            </w:r>
          </w:p>
        </w:tc>
      </w:tr>
      <w:tr w:rsidR="00353479" w14:paraId="58B972DA" w14:textId="77777777">
        <w:tblPrEx>
          <w:tblCellMar>
            <w:top w:w="0" w:type="dxa"/>
            <w:left w:w="0" w:type="dxa"/>
            <w:bottom w:w="0" w:type="dxa"/>
            <w:right w:w="0" w:type="dxa"/>
          </w:tblCellMar>
        </w:tblPrEx>
        <w:trPr>
          <w:jc w:val="center"/>
        </w:trPr>
        <w:tc>
          <w:tcPr>
            <w:tcW w:w="3168" w:type="dxa"/>
          </w:tcPr>
          <w:p w14:paraId="00ECA500" w14:textId="77777777" w:rsidR="00353479" w:rsidRDefault="00000000">
            <w:pPr>
              <w:spacing w:after="0"/>
            </w:pPr>
            <w:r>
              <w:t>quatro</w:t>
            </w:r>
          </w:p>
        </w:tc>
        <w:tc>
          <w:tcPr>
            <w:tcW w:w="2880" w:type="dxa"/>
          </w:tcPr>
          <w:p w14:paraId="11828F20" w14:textId="77777777" w:rsidR="00353479" w:rsidRDefault="00000000">
            <w:pPr>
              <w:spacing w:after="0"/>
            </w:pPr>
            <w:r>
              <w:t>4</w:t>
            </w:r>
          </w:p>
        </w:tc>
      </w:tr>
      <w:tr w:rsidR="00353479" w14:paraId="7690F66A" w14:textId="77777777">
        <w:tblPrEx>
          <w:tblCellMar>
            <w:top w:w="0" w:type="dxa"/>
            <w:left w:w="0" w:type="dxa"/>
            <w:bottom w:w="0" w:type="dxa"/>
            <w:right w:w="0" w:type="dxa"/>
          </w:tblCellMar>
        </w:tblPrEx>
        <w:trPr>
          <w:jc w:val="center"/>
        </w:trPr>
        <w:tc>
          <w:tcPr>
            <w:tcW w:w="3168" w:type="dxa"/>
          </w:tcPr>
          <w:p w14:paraId="5D77EB53" w14:textId="77777777" w:rsidR="00353479" w:rsidRDefault="00000000">
            <w:pPr>
              <w:spacing w:after="0"/>
            </w:pPr>
            <w:r>
              <w:t>pent</w:t>
            </w:r>
          </w:p>
        </w:tc>
        <w:tc>
          <w:tcPr>
            <w:tcW w:w="2880" w:type="dxa"/>
          </w:tcPr>
          <w:p w14:paraId="5C8BB44E" w14:textId="77777777" w:rsidR="00353479" w:rsidRDefault="00000000">
            <w:pPr>
              <w:spacing w:after="0"/>
            </w:pPr>
            <w:r>
              <w:t>5</w:t>
            </w:r>
          </w:p>
        </w:tc>
      </w:tr>
      <w:tr w:rsidR="00353479" w14:paraId="36F680C9" w14:textId="77777777">
        <w:tblPrEx>
          <w:tblCellMar>
            <w:top w:w="0" w:type="dxa"/>
            <w:left w:w="0" w:type="dxa"/>
            <w:bottom w:w="0" w:type="dxa"/>
            <w:right w:w="0" w:type="dxa"/>
          </w:tblCellMar>
        </w:tblPrEx>
        <w:trPr>
          <w:jc w:val="center"/>
        </w:trPr>
        <w:tc>
          <w:tcPr>
            <w:tcW w:w="3168" w:type="dxa"/>
          </w:tcPr>
          <w:p w14:paraId="324A37CB" w14:textId="77777777" w:rsidR="00353479" w:rsidRDefault="00000000">
            <w:pPr>
              <w:spacing w:after="0"/>
            </w:pPr>
            <w:r>
              <w:t>sex</w:t>
            </w:r>
          </w:p>
        </w:tc>
        <w:tc>
          <w:tcPr>
            <w:tcW w:w="2880" w:type="dxa"/>
          </w:tcPr>
          <w:p w14:paraId="644B472D" w14:textId="77777777" w:rsidR="00353479" w:rsidRDefault="00000000">
            <w:pPr>
              <w:spacing w:after="0"/>
            </w:pPr>
            <w:r>
              <w:t>6</w:t>
            </w:r>
          </w:p>
        </w:tc>
      </w:tr>
      <w:tr w:rsidR="00353479" w14:paraId="7DCA6BA0" w14:textId="77777777">
        <w:tblPrEx>
          <w:tblCellMar>
            <w:top w:w="0" w:type="dxa"/>
            <w:left w:w="0" w:type="dxa"/>
            <w:bottom w:w="0" w:type="dxa"/>
            <w:right w:w="0" w:type="dxa"/>
          </w:tblCellMar>
        </w:tblPrEx>
        <w:trPr>
          <w:jc w:val="center"/>
        </w:trPr>
        <w:tc>
          <w:tcPr>
            <w:tcW w:w="3168" w:type="dxa"/>
          </w:tcPr>
          <w:p w14:paraId="29B76707" w14:textId="77777777" w:rsidR="00353479" w:rsidRDefault="00000000">
            <w:pPr>
              <w:spacing w:after="0"/>
            </w:pPr>
            <w:r>
              <w:t>sept</w:t>
            </w:r>
          </w:p>
        </w:tc>
        <w:tc>
          <w:tcPr>
            <w:tcW w:w="2880" w:type="dxa"/>
          </w:tcPr>
          <w:p w14:paraId="7BF8405F" w14:textId="77777777" w:rsidR="00353479" w:rsidRDefault="00000000">
            <w:pPr>
              <w:spacing w:after="0"/>
            </w:pPr>
            <w:r>
              <w:t>7</w:t>
            </w:r>
          </w:p>
        </w:tc>
      </w:tr>
      <w:tr w:rsidR="00353479" w14:paraId="59B77EB4" w14:textId="77777777">
        <w:tblPrEx>
          <w:tblCellMar>
            <w:top w:w="0" w:type="dxa"/>
            <w:left w:w="0" w:type="dxa"/>
            <w:bottom w:w="0" w:type="dxa"/>
            <w:right w:w="0" w:type="dxa"/>
          </w:tblCellMar>
        </w:tblPrEx>
        <w:trPr>
          <w:jc w:val="center"/>
        </w:trPr>
        <w:tc>
          <w:tcPr>
            <w:tcW w:w="3168" w:type="dxa"/>
          </w:tcPr>
          <w:p w14:paraId="598FE7B6" w14:textId="77777777" w:rsidR="00353479" w:rsidRDefault="00000000">
            <w:pPr>
              <w:spacing w:after="0"/>
            </w:pPr>
            <w:r>
              <w:t>okto</w:t>
            </w:r>
          </w:p>
        </w:tc>
        <w:tc>
          <w:tcPr>
            <w:tcW w:w="2880" w:type="dxa"/>
          </w:tcPr>
          <w:p w14:paraId="00B92470" w14:textId="77777777" w:rsidR="00353479" w:rsidRDefault="00000000">
            <w:pPr>
              <w:spacing w:after="0"/>
            </w:pPr>
            <w:r>
              <w:t>8</w:t>
            </w:r>
          </w:p>
        </w:tc>
      </w:tr>
      <w:tr w:rsidR="00353479" w14:paraId="4B44A977" w14:textId="77777777">
        <w:tblPrEx>
          <w:tblCellMar>
            <w:top w:w="0" w:type="dxa"/>
            <w:left w:w="0" w:type="dxa"/>
            <w:bottom w:w="0" w:type="dxa"/>
            <w:right w:w="0" w:type="dxa"/>
          </w:tblCellMar>
        </w:tblPrEx>
        <w:trPr>
          <w:jc w:val="center"/>
        </w:trPr>
        <w:tc>
          <w:tcPr>
            <w:tcW w:w="3168" w:type="dxa"/>
          </w:tcPr>
          <w:p w14:paraId="6F84AB10" w14:textId="77777777" w:rsidR="00353479" w:rsidRDefault="00000000">
            <w:pPr>
              <w:spacing w:after="0"/>
            </w:pPr>
            <w:r>
              <w:t>nova</w:t>
            </w:r>
          </w:p>
        </w:tc>
        <w:tc>
          <w:tcPr>
            <w:tcW w:w="2880" w:type="dxa"/>
          </w:tcPr>
          <w:p w14:paraId="4FA36ACA" w14:textId="77777777" w:rsidR="00353479" w:rsidRDefault="00000000">
            <w:pPr>
              <w:spacing w:after="0"/>
            </w:pPr>
            <w:r>
              <w:t>9</w:t>
            </w:r>
          </w:p>
        </w:tc>
      </w:tr>
      <w:tr w:rsidR="00353479" w14:paraId="653E6004" w14:textId="77777777">
        <w:tblPrEx>
          <w:tblCellMar>
            <w:top w:w="0" w:type="dxa"/>
            <w:left w:w="0" w:type="dxa"/>
            <w:bottom w:w="0" w:type="dxa"/>
            <w:right w:w="0" w:type="dxa"/>
          </w:tblCellMar>
        </w:tblPrEx>
        <w:trPr>
          <w:jc w:val="center"/>
        </w:trPr>
        <w:tc>
          <w:tcPr>
            <w:tcW w:w="3168" w:type="dxa"/>
          </w:tcPr>
          <w:p w14:paraId="24260B28" w14:textId="77777777" w:rsidR="00353479" w:rsidRDefault="00000000">
            <w:pPr>
              <w:spacing w:after="0"/>
            </w:pPr>
            <w:r>
              <w:t>dek</w:t>
            </w:r>
          </w:p>
        </w:tc>
        <w:tc>
          <w:tcPr>
            <w:tcW w:w="2880" w:type="dxa"/>
          </w:tcPr>
          <w:p w14:paraId="6286B799" w14:textId="77777777" w:rsidR="00353479" w:rsidRDefault="00000000">
            <w:pPr>
              <w:spacing w:after="0"/>
            </w:pPr>
            <w:r>
              <w:t>10</w:t>
            </w:r>
          </w:p>
        </w:tc>
      </w:tr>
    </w:tbl>
    <w:p w14:paraId="24F667D3" w14:textId="77777777" w:rsidR="00353479" w:rsidRDefault="00353479"/>
    <w:p w14:paraId="1BF9D27C" w14:textId="77777777" w:rsidR="00353479" w:rsidRDefault="00000000">
      <w:pPr>
        <w:pStyle w:val="Heading2"/>
      </w:pPr>
      <w:r>
        <w:t>13.2 Teens and Tens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2304"/>
        <w:gridCol w:w="1728"/>
        <w:gridCol w:w="2304"/>
        <w:gridCol w:w="1728"/>
      </w:tblGrid>
      <w:tr w:rsidR="00353479" w14:paraId="31BAC4E4" w14:textId="77777777">
        <w:tblPrEx>
          <w:tblCellMar>
            <w:top w:w="0" w:type="dxa"/>
            <w:left w:w="0" w:type="dxa"/>
            <w:bottom w:w="0" w:type="dxa"/>
            <w:right w:w="0" w:type="dxa"/>
          </w:tblCellMar>
        </w:tblPrEx>
        <w:trPr>
          <w:jc w:val="center"/>
        </w:trPr>
        <w:tc>
          <w:tcPr>
            <w:tcW w:w="2304" w:type="dxa"/>
            <w:shd w:val="clear" w:color="auto" w:fill="314E52"/>
            <w:vAlign w:val="center"/>
          </w:tcPr>
          <w:p w14:paraId="5A0CA7CD" w14:textId="77777777" w:rsidR="00353479" w:rsidRDefault="00000000">
            <w:pPr>
              <w:spacing w:after="0"/>
            </w:pPr>
            <w:r>
              <w:rPr>
                <w:b/>
                <w:color w:val="FFFFFF"/>
              </w:rPr>
              <w:t>Claralinga</w:t>
            </w:r>
          </w:p>
        </w:tc>
        <w:tc>
          <w:tcPr>
            <w:tcW w:w="1728" w:type="dxa"/>
            <w:shd w:val="clear" w:color="auto" w:fill="314E52"/>
            <w:vAlign w:val="center"/>
          </w:tcPr>
          <w:p w14:paraId="328E4BA0" w14:textId="77777777" w:rsidR="00353479" w:rsidRDefault="00000000">
            <w:pPr>
              <w:spacing w:after="0"/>
            </w:pPr>
            <w:r>
              <w:rPr>
                <w:b/>
                <w:color w:val="FFFFFF"/>
              </w:rPr>
              <w:t>Number</w:t>
            </w:r>
          </w:p>
        </w:tc>
        <w:tc>
          <w:tcPr>
            <w:tcW w:w="2304" w:type="dxa"/>
            <w:shd w:val="clear" w:color="auto" w:fill="314E52"/>
            <w:vAlign w:val="center"/>
          </w:tcPr>
          <w:p w14:paraId="17F7FF09" w14:textId="77777777" w:rsidR="00353479" w:rsidRDefault="00000000">
            <w:pPr>
              <w:spacing w:after="0"/>
            </w:pPr>
            <w:r>
              <w:rPr>
                <w:b/>
                <w:color w:val="FFFFFF"/>
              </w:rPr>
              <w:t>Claralinga</w:t>
            </w:r>
          </w:p>
        </w:tc>
        <w:tc>
          <w:tcPr>
            <w:tcW w:w="1728" w:type="dxa"/>
            <w:shd w:val="clear" w:color="auto" w:fill="314E52"/>
            <w:vAlign w:val="center"/>
          </w:tcPr>
          <w:p w14:paraId="1FFFC1CE" w14:textId="77777777" w:rsidR="00353479" w:rsidRDefault="00000000">
            <w:pPr>
              <w:spacing w:after="0"/>
            </w:pPr>
            <w:r>
              <w:rPr>
                <w:b/>
                <w:color w:val="FFFFFF"/>
              </w:rPr>
              <w:t>Number</w:t>
            </w:r>
          </w:p>
        </w:tc>
      </w:tr>
      <w:tr w:rsidR="00353479" w14:paraId="6B5A471F" w14:textId="77777777">
        <w:tblPrEx>
          <w:tblCellMar>
            <w:top w:w="0" w:type="dxa"/>
            <w:left w:w="0" w:type="dxa"/>
            <w:bottom w:w="0" w:type="dxa"/>
            <w:right w:w="0" w:type="dxa"/>
          </w:tblCellMar>
        </w:tblPrEx>
        <w:trPr>
          <w:jc w:val="center"/>
        </w:trPr>
        <w:tc>
          <w:tcPr>
            <w:tcW w:w="2304" w:type="dxa"/>
          </w:tcPr>
          <w:p w14:paraId="65203C7D" w14:textId="77777777" w:rsidR="00353479" w:rsidRDefault="00000000">
            <w:pPr>
              <w:spacing w:after="0"/>
            </w:pPr>
            <w:r>
              <w:t>undec</w:t>
            </w:r>
          </w:p>
        </w:tc>
        <w:tc>
          <w:tcPr>
            <w:tcW w:w="1728" w:type="dxa"/>
          </w:tcPr>
          <w:p w14:paraId="20BD6333" w14:textId="77777777" w:rsidR="00353479" w:rsidRDefault="00000000">
            <w:pPr>
              <w:spacing w:after="0"/>
            </w:pPr>
            <w:r>
              <w:t>11</w:t>
            </w:r>
          </w:p>
        </w:tc>
        <w:tc>
          <w:tcPr>
            <w:tcW w:w="2304" w:type="dxa"/>
          </w:tcPr>
          <w:p w14:paraId="1C936290" w14:textId="77777777" w:rsidR="00353479" w:rsidRDefault="00000000">
            <w:pPr>
              <w:spacing w:after="0"/>
            </w:pPr>
            <w:r>
              <w:t>vinti</w:t>
            </w:r>
          </w:p>
        </w:tc>
        <w:tc>
          <w:tcPr>
            <w:tcW w:w="1728" w:type="dxa"/>
          </w:tcPr>
          <w:p w14:paraId="5D38E948" w14:textId="77777777" w:rsidR="00353479" w:rsidRDefault="00000000">
            <w:pPr>
              <w:spacing w:after="0"/>
            </w:pPr>
            <w:r>
              <w:t>20</w:t>
            </w:r>
          </w:p>
        </w:tc>
      </w:tr>
      <w:tr w:rsidR="00353479" w14:paraId="5CE940B4" w14:textId="77777777">
        <w:tblPrEx>
          <w:tblCellMar>
            <w:top w:w="0" w:type="dxa"/>
            <w:left w:w="0" w:type="dxa"/>
            <w:bottom w:w="0" w:type="dxa"/>
            <w:right w:w="0" w:type="dxa"/>
          </w:tblCellMar>
        </w:tblPrEx>
        <w:trPr>
          <w:jc w:val="center"/>
        </w:trPr>
        <w:tc>
          <w:tcPr>
            <w:tcW w:w="2304" w:type="dxa"/>
          </w:tcPr>
          <w:p w14:paraId="0167538C" w14:textId="77777777" w:rsidR="00353479" w:rsidRDefault="00000000">
            <w:pPr>
              <w:spacing w:after="0"/>
            </w:pPr>
            <w:r>
              <w:t>dudec</w:t>
            </w:r>
          </w:p>
        </w:tc>
        <w:tc>
          <w:tcPr>
            <w:tcW w:w="1728" w:type="dxa"/>
          </w:tcPr>
          <w:p w14:paraId="73FCC8E5" w14:textId="77777777" w:rsidR="00353479" w:rsidRDefault="00000000">
            <w:pPr>
              <w:spacing w:after="0"/>
            </w:pPr>
            <w:r>
              <w:t>12</w:t>
            </w:r>
          </w:p>
        </w:tc>
        <w:tc>
          <w:tcPr>
            <w:tcW w:w="2304" w:type="dxa"/>
          </w:tcPr>
          <w:p w14:paraId="43B3EB62" w14:textId="77777777" w:rsidR="00353479" w:rsidRDefault="00000000">
            <w:pPr>
              <w:spacing w:after="0"/>
            </w:pPr>
            <w:r>
              <w:t>trinti</w:t>
            </w:r>
          </w:p>
        </w:tc>
        <w:tc>
          <w:tcPr>
            <w:tcW w:w="1728" w:type="dxa"/>
          </w:tcPr>
          <w:p w14:paraId="6859ED16" w14:textId="77777777" w:rsidR="00353479" w:rsidRDefault="00000000">
            <w:pPr>
              <w:spacing w:after="0"/>
            </w:pPr>
            <w:r>
              <w:t>30</w:t>
            </w:r>
          </w:p>
        </w:tc>
      </w:tr>
      <w:tr w:rsidR="00353479" w14:paraId="63BEE8C9" w14:textId="77777777">
        <w:tblPrEx>
          <w:tblCellMar>
            <w:top w:w="0" w:type="dxa"/>
            <w:left w:w="0" w:type="dxa"/>
            <w:bottom w:w="0" w:type="dxa"/>
            <w:right w:w="0" w:type="dxa"/>
          </w:tblCellMar>
        </w:tblPrEx>
        <w:trPr>
          <w:jc w:val="center"/>
        </w:trPr>
        <w:tc>
          <w:tcPr>
            <w:tcW w:w="2304" w:type="dxa"/>
          </w:tcPr>
          <w:p w14:paraId="7B641FD0" w14:textId="77777777" w:rsidR="00353479" w:rsidRDefault="00000000">
            <w:pPr>
              <w:spacing w:after="0"/>
            </w:pPr>
            <w:r>
              <w:t>tridec</w:t>
            </w:r>
          </w:p>
        </w:tc>
        <w:tc>
          <w:tcPr>
            <w:tcW w:w="1728" w:type="dxa"/>
          </w:tcPr>
          <w:p w14:paraId="4B257A61" w14:textId="77777777" w:rsidR="00353479" w:rsidRDefault="00000000">
            <w:pPr>
              <w:spacing w:after="0"/>
            </w:pPr>
            <w:r>
              <w:t>13</w:t>
            </w:r>
          </w:p>
        </w:tc>
        <w:tc>
          <w:tcPr>
            <w:tcW w:w="2304" w:type="dxa"/>
          </w:tcPr>
          <w:p w14:paraId="77D4B2FA" w14:textId="77777777" w:rsidR="00353479" w:rsidRDefault="00000000">
            <w:pPr>
              <w:spacing w:after="0"/>
            </w:pPr>
            <w:r>
              <w:t>quarinti</w:t>
            </w:r>
          </w:p>
        </w:tc>
        <w:tc>
          <w:tcPr>
            <w:tcW w:w="1728" w:type="dxa"/>
          </w:tcPr>
          <w:p w14:paraId="35E3158F" w14:textId="77777777" w:rsidR="00353479" w:rsidRDefault="00000000">
            <w:pPr>
              <w:spacing w:after="0"/>
            </w:pPr>
            <w:r>
              <w:t>40</w:t>
            </w:r>
          </w:p>
        </w:tc>
      </w:tr>
      <w:tr w:rsidR="00353479" w14:paraId="6B59D003" w14:textId="77777777">
        <w:tblPrEx>
          <w:tblCellMar>
            <w:top w:w="0" w:type="dxa"/>
            <w:left w:w="0" w:type="dxa"/>
            <w:bottom w:w="0" w:type="dxa"/>
            <w:right w:w="0" w:type="dxa"/>
          </w:tblCellMar>
        </w:tblPrEx>
        <w:trPr>
          <w:jc w:val="center"/>
        </w:trPr>
        <w:tc>
          <w:tcPr>
            <w:tcW w:w="2304" w:type="dxa"/>
          </w:tcPr>
          <w:p w14:paraId="2DF55F0E" w14:textId="77777777" w:rsidR="00353479" w:rsidRDefault="00000000">
            <w:pPr>
              <w:spacing w:after="0"/>
            </w:pPr>
            <w:r>
              <w:t>quardec</w:t>
            </w:r>
          </w:p>
        </w:tc>
        <w:tc>
          <w:tcPr>
            <w:tcW w:w="1728" w:type="dxa"/>
          </w:tcPr>
          <w:p w14:paraId="394C757A" w14:textId="77777777" w:rsidR="00353479" w:rsidRDefault="00000000">
            <w:pPr>
              <w:spacing w:after="0"/>
            </w:pPr>
            <w:r>
              <w:t>14</w:t>
            </w:r>
          </w:p>
        </w:tc>
        <w:tc>
          <w:tcPr>
            <w:tcW w:w="2304" w:type="dxa"/>
          </w:tcPr>
          <w:p w14:paraId="4543978C" w14:textId="77777777" w:rsidR="00353479" w:rsidRDefault="00000000">
            <w:pPr>
              <w:spacing w:after="0"/>
            </w:pPr>
            <w:r>
              <w:t>pentinti</w:t>
            </w:r>
          </w:p>
        </w:tc>
        <w:tc>
          <w:tcPr>
            <w:tcW w:w="1728" w:type="dxa"/>
          </w:tcPr>
          <w:p w14:paraId="4D19A19D" w14:textId="77777777" w:rsidR="00353479" w:rsidRDefault="00000000">
            <w:pPr>
              <w:spacing w:after="0"/>
            </w:pPr>
            <w:r>
              <w:t>50</w:t>
            </w:r>
          </w:p>
        </w:tc>
      </w:tr>
      <w:tr w:rsidR="00353479" w14:paraId="0C6B3DC9" w14:textId="77777777">
        <w:tblPrEx>
          <w:tblCellMar>
            <w:top w:w="0" w:type="dxa"/>
            <w:left w:w="0" w:type="dxa"/>
            <w:bottom w:w="0" w:type="dxa"/>
            <w:right w:w="0" w:type="dxa"/>
          </w:tblCellMar>
        </w:tblPrEx>
        <w:trPr>
          <w:jc w:val="center"/>
        </w:trPr>
        <w:tc>
          <w:tcPr>
            <w:tcW w:w="2304" w:type="dxa"/>
          </w:tcPr>
          <w:p w14:paraId="6F8DE3F8" w14:textId="77777777" w:rsidR="00353479" w:rsidRDefault="00000000">
            <w:pPr>
              <w:spacing w:after="0"/>
            </w:pPr>
            <w:r>
              <w:t>pentdec</w:t>
            </w:r>
          </w:p>
        </w:tc>
        <w:tc>
          <w:tcPr>
            <w:tcW w:w="1728" w:type="dxa"/>
          </w:tcPr>
          <w:p w14:paraId="316F9C0D" w14:textId="77777777" w:rsidR="00353479" w:rsidRDefault="00000000">
            <w:pPr>
              <w:spacing w:after="0"/>
            </w:pPr>
            <w:r>
              <w:t>15</w:t>
            </w:r>
          </w:p>
        </w:tc>
        <w:tc>
          <w:tcPr>
            <w:tcW w:w="2304" w:type="dxa"/>
          </w:tcPr>
          <w:p w14:paraId="21C27B69" w14:textId="77777777" w:rsidR="00353479" w:rsidRDefault="00000000">
            <w:pPr>
              <w:spacing w:after="0"/>
            </w:pPr>
            <w:r>
              <w:t>sexinti</w:t>
            </w:r>
          </w:p>
        </w:tc>
        <w:tc>
          <w:tcPr>
            <w:tcW w:w="1728" w:type="dxa"/>
          </w:tcPr>
          <w:p w14:paraId="3D053912" w14:textId="77777777" w:rsidR="00353479" w:rsidRDefault="00000000">
            <w:pPr>
              <w:spacing w:after="0"/>
            </w:pPr>
            <w:r>
              <w:t>60</w:t>
            </w:r>
          </w:p>
        </w:tc>
      </w:tr>
      <w:tr w:rsidR="00353479" w14:paraId="1E6C2C4C" w14:textId="77777777">
        <w:tblPrEx>
          <w:tblCellMar>
            <w:top w:w="0" w:type="dxa"/>
            <w:left w:w="0" w:type="dxa"/>
            <w:bottom w:w="0" w:type="dxa"/>
            <w:right w:w="0" w:type="dxa"/>
          </w:tblCellMar>
        </w:tblPrEx>
        <w:trPr>
          <w:jc w:val="center"/>
        </w:trPr>
        <w:tc>
          <w:tcPr>
            <w:tcW w:w="2304" w:type="dxa"/>
          </w:tcPr>
          <w:p w14:paraId="092DFE1F" w14:textId="77777777" w:rsidR="00353479" w:rsidRDefault="00000000">
            <w:pPr>
              <w:spacing w:after="0"/>
            </w:pPr>
            <w:r>
              <w:t>sexdec</w:t>
            </w:r>
          </w:p>
        </w:tc>
        <w:tc>
          <w:tcPr>
            <w:tcW w:w="1728" w:type="dxa"/>
          </w:tcPr>
          <w:p w14:paraId="447AA448" w14:textId="77777777" w:rsidR="00353479" w:rsidRDefault="00000000">
            <w:pPr>
              <w:spacing w:after="0"/>
            </w:pPr>
            <w:r>
              <w:t>16</w:t>
            </w:r>
          </w:p>
        </w:tc>
        <w:tc>
          <w:tcPr>
            <w:tcW w:w="2304" w:type="dxa"/>
          </w:tcPr>
          <w:p w14:paraId="2FFD40C3" w14:textId="77777777" w:rsidR="00353479" w:rsidRDefault="00000000">
            <w:pPr>
              <w:spacing w:after="0"/>
            </w:pPr>
            <w:r>
              <w:t>septinti</w:t>
            </w:r>
          </w:p>
        </w:tc>
        <w:tc>
          <w:tcPr>
            <w:tcW w:w="1728" w:type="dxa"/>
          </w:tcPr>
          <w:p w14:paraId="21AA542E" w14:textId="77777777" w:rsidR="00353479" w:rsidRDefault="00000000">
            <w:pPr>
              <w:spacing w:after="0"/>
            </w:pPr>
            <w:r>
              <w:t>70</w:t>
            </w:r>
          </w:p>
        </w:tc>
      </w:tr>
      <w:tr w:rsidR="00353479" w14:paraId="12A77E54" w14:textId="77777777">
        <w:tblPrEx>
          <w:tblCellMar>
            <w:top w:w="0" w:type="dxa"/>
            <w:left w:w="0" w:type="dxa"/>
            <w:bottom w:w="0" w:type="dxa"/>
            <w:right w:w="0" w:type="dxa"/>
          </w:tblCellMar>
        </w:tblPrEx>
        <w:trPr>
          <w:jc w:val="center"/>
        </w:trPr>
        <w:tc>
          <w:tcPr>
            <w:tcW w:w="2304" w:type="dxa"/>
          </w:tcPr>
          <w:p w14:paraId="36EC334E" w14:textId="77777777" w:rsidR="00353479" w:rsidRDefault="00000000">
            <w:pPr>
              <w:spacing w:after="0"/>
            </w:pPr>
            <w:r>
              <w:t>septdec</w:t>
            </w:r>
          </w:p>
        </w:tc>
        <w:tc>
          <w:tcPr>
            <w:tcW w:w="1728" w:type="dxa"/>
          </w:tcPr>
          <w:p w14:paraId="1E790D0E" w14:textId="77777777" w:rsidR="00353479" w:rsidRDefault="00000000">
            <w:pPr>
              <w:spacing w:after="0"/>
            </w:pPr>
            <w:r>
              <w:t>17</w:t>
            </w:r>
          </w:p>
        </w:tc>
        <w:tc>
          <w:tcPr>
            <w:tcW w:w="2304" w:type="dxa"/>
          </w:tcPr>
          <w:p w14:paraId="24F6A422" w14:textId="77777777" w:rsidR="00353479" w:rsidRDefault="00000000">
            <w:pPr>
              <w:spacing w:after="0"/>
            </w:pPr>
            <w:r>
              <w:t>octinti</w:t>
            </w:r>
          </w:p>
        </w:tc>
        <w:tc>
          <w:tcPr>
            <w:tcW w:w="1728" w:type="dxa"/>
          </w:tcPr>
          <w:p w14:paraId="25038239" w14:textId="77777777" w:rsidR="00353479" w:rsidRDefault="00000000">
            <w:pPr>
              <w:spacing w:after="0"/>
            </w:pPr>
            <w:r>
              <w:t>80</w:t>
            </w:r>
          </w:p>
        </w:tc>
      </w:tr>
      <w:tr w:rsidR="00353479" w14:paraId="6E5C2AD8" w14:textId="77777777">
        <w:tblPrEx>
          <w:tblCellMar>
            <w:top w:w="0" w:type="dxa"/>
            <w:left w:w="0" w:type="dxa"/>
            <w:bottom w:w="0" w:type="dxa"/>
            <w:right w:w="0" w:type="dxa"/>
          </w:tblCellMar>
        </w:tblPrEx>
        <w:trPr>
          <w:jc w:val="center"/>
        </w:trPr>
        <w:tc>
          <w:tcPr>
            <w:tcW w:w="2304" w:type="dxa"/>
          </w:tcPr>
          <w:p w14:paraId="3EA62A24" w14:textId="77777777" w:rsidR="00353479" w:rsidRDefault="00000000">
            <w:pPr>
              <w:spacing w:after="0"/>
            </w:pPr>
            <w:r>
              <w:t>octdec</w:t>
            </w:r>
          </w:p>
        </w:tc>
        <w:tc>
          <w:tcPr>
            <w:tcW w:w="1728" w:type="dxa"/>
          </w:tcPr>
          <w:p w14:paraId="07AB87D0" w14:textId="77777777" w:rsidR="00353479" w:rsidRDefault="00000000">
            <w:pPr>
              <w:spacing w:after="0"/>
            </w:pPr>
            <w:r>
              <w:t>18</w:t>
            </w:r>
          </w:p>
        </w:tc>
        <w:tc>
          <w:tcPr>
            <w:tcW w:w="2304" w:type="dxa"/>
          </w:tcPr>
          <w:p w14:paraId="5A85FD25" w14:textId="77777777" w:rsidR="00353479" w:rsidRDefault="00000000">
            <w:pPr>
              <w:spacing w:after="0"/>
            </w:pPr>
            <w:r>
              <w:t>novinti</w:t>
            </w:r>
          </w:p>
        </w:tc>
        <w:tc>
          <w:tcPr>
            <w:tcW w:w="1728" w:type="dxa"/>
          </w:tcPr>
          <w:p w14:paraId="614D5253" w14:textId="77777777" w:rsidR="00353479" w:rsidRDefault="00000000">
            <w:pPr>
              <w:spacing w:after="0"/>
            </w:pPr>
            <w:r>
              <w:t>90</w:t>
            </w:r>
          </w:p>
        </w:tc>
      </w:tr>
      <w:tr w:rsidR="00353479" w14:paraId="010F05D3" w14:textId="77777777">
        <w:tblPrEx>
          <w:tblCellMar>
            <w:top w:w="0" w:type="dxa"/>
            <w:left w:w="0" w:type="dxa"/>
            <w:bottom w:w="0" w:type="dxa"/>
            <w:right w:w="0" w:type="dxa"/>
          </w:tblCellMar>
        </w:tblPrEx>
        <w:trPr>
          <w:jc w:val="center"/>
        </w:trPr>
        <w:tc>
          <w:tcPr>
            <w:tcW w:w="2304" w:type="dxa"/>
          </w:tcPr>
          <w:p w14:paraId="60E48180" w14:textId="77777777" w:rsidR="00353479" w:rsidRDefault="00000000">
            <w:pPr>
              <w:spacing w:after="0"/>
            </w:pPr>
            <w:r>
              <w:t>novdec</w:t>
            </w:r>
          </w:p>
        </w:tc>
        <w:tc>
          <w:tcPr>
            <w:tcW w:w="1728" w:type="dxa"/>
          </w:tcPr>
          <w:p w14:paraId="3948EE08" w14:textId="77777777" w:rsidR="00353479" w:rsidRDefault="00000000">
            <w:pPr>
              <w:spacing w:after="0"/>
            </w:pPr>
            <w:r>
              <w:t>19</w:t>
            </w:r>
          </w:p>
        </w:tc>
        <w:tc>
          <w:tcPr>
            <w:tcW w:w="2304" w:type="dxa"/>
          </w:tcPr>
          <w:p w14:paraId="3DE07D47" w14:textId="77777777" w:rsidR="00353479" w:rsidRDefault="00000000">
            <w:pPr>
              <w:spacing w:after="0"/>
            </w:pPr>
            <w:r>
              <w:t>cent</w:t>
            </w:r>
          </w:p>
        </w:tc>
        <w:tc>
          <w:tcPr>
            <w:tcW w:w="1728" w:type="dxa"/>
          </w:tcPr>
          <w:p w14:paraId="6832D47F" w14:textId="77777777" w:rsidR="00353479" w:rsidRDefault="00000000">
            <w:pPr>
              <w:spacing w:after="0"/>
            </w:pPr>
            <w:r>
              <w:t>100</w:t>
            </w:r>
          </w:p>
        </w:tc>
      </w:tr>
    </w:tbl>
    <w:p w14:paraId="385F2288" w14:textId="77777777" w:rsidR="00353479" w:rsidRDefault="00353479"/>
    <w:p w14:paraId="34BC7BB2" w14:textId="77777777" w:rsidR="00353479" w:rsidRPr="00B02079" w:rsidRDefault="00000000">
      <w:pPr>
        <w:pStyle w:val="BodyText"/>
        <w:rPr>
          <w:lang w:val="fr-FR"/>
        </w:rPr>
      </w:pPr>
      <w:r>
        <w:t xml:space="preserve">Larger numbers include mil = 1,000, milion = 1,000,000, and bilion = 1,000,000,000. </w:t>
      </w:r>
      <w:r w:rsidRPr="00B02079">
        <w:rPr>
          <w:lang w:val="fr-FR"/>
        </w:rPr>
        <w:t>Examples: vinti un = 21; un cent quarinti sex = 146; du mil vinti sex = 2026.</w:t>
      </w:r>
    </w:p>
    <w:p w14:paraId="3DE23B20" w14:textId="77777777" w:rsidR="00353479" w:rsidRPr="00B02079" w:rsidRDefault="00000000">
      <w:pPr>
        <w:rPr>
          <w:lang w:val="fr-FR"/>
        </w:rPr>
      </w:pPr>
      <w:r w:rsidRPr="00B02079">
        <w:rPr>
          <w:lang w:val="fr-FR"/>
        </w:rPr>
      </w:r>
    </w:p>
    <w:p w14:paraId="2B02FDD6" w14:textId="77777777" w:rsidR="00353479" w:rsidRDefault="00000000">
      <w:pPr>
        <w:pStyle w:val="Heading1"/>
      </w:pPr>
      <w:r>
        <w:t>14. Time and Dates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456"/>
        <w:gridCol w:w="5760"/>
      </w:tblGrid>
      <w:tr w:rsidR="00353479" w14:paraId="2347FCB1" w14:textId="77777777">
        <w:tblPrEx>
          <w:tblCellMar>
            <w:top w:w="0" w:type="dxa"/>
            <w:left w:w="0" w:type="dxa"/>
            <w:bottom w:w="0" w:type="dxa"/>
            <w:right w:w="0" w:type="dxa"/>
          </w:tblCellMar>
        </w:tblPrEx>
        <w:trPr>
          <w:jc w:val="center"/>
        </w:trPr>
        <w:tc>
          <w:tcPr>
            <w:tcW w:w="3456" w:type="dxa"/>
            <w:shd w:val="clear" w:color="auto" w:fill="314E52"/>
            <w:vAlign w:val="center"/>
          </w:tcPr>
          <w:p w14:paraId="2CD0D1F6" w14:textId="77777777" w:rsidR="00353479" w:rsidRDefault="00000000">
            <w:pPr>
              <w:spacing w:after="0"/>
            </w:pPr>
            <w:r>
              <w:rPr>
                <w:b/>
                <w:color w:val="FFFFFF"/>
              </w:rPr>
              <w:t>Claralinga</w:t>
            </w:r>
          </w:p>
        </w:tc>
        <w:tc>
          <w:tcPr>
            <w:tcW w:w="5760" w:type="dxa"/>
            <w:shd w:val="clear" w:color="auto" w:fill="314E52"/>
            <w:vAlign w:val="center"/>
          </w:tcPr>
          <w:p w14:paraId="62138E53" w14:textId="77777777" w:rsidR="00353479" w:rsidRDefault="00000000">
            <w:pPr>
              <w:spacing w:after="0"/>
            </w:pPr>
            <w:r>
              <w:rPr>
                <w:b/>
                <w:color w:val="FFFFFF"/>
              </w:rPr>
              <w:t>English</w:t>
            </w:r>
          </w:p>
        </w:tc>
      </w:tr>
      <w:tr w:rsidR="00353479" w14:paraId="23190939" w14:textId="77777777">
        <w:tblPrEx>
          <w:tblCellMar>
            <w:top w:w="0" w:type="dxa"/>
            <w:left w:w="0" w:type="dxa"/>
            <w:bottom w:w="0" w:type="dxa"/>
            <w:right w:w="0" w:type="dxa"/>
          </w:tblCellMar>
        </w:tblPrEx>
        <w:trPr>
          <w:jc w:val="center"/>
        </w:trPr>
        <w:tc>
          <w:tcPr>
            <w:tcW w:w="3456" w:type="dxa"/>
          </w:tcPr>
          <w:p w14:paraId="1BB5D36A" w14:textId="77777777" w:rsidR="00353479" w:rsidRDefault="00000000">
            <w:pPr>
              <w:spacing w:after="0"/>
            </w:pPr>
            <w:r>
              <w:t>tempo</w:t>
            </w:r>
          </w:p>
        </w:tc>
        <w:tc>
          <w:tcPr>
            <w:tcW w:w="5760" w:type="dxa"/>
          </w:tcPr>
          <w:p w14:paraId="297C5D6E" w14:textId="77777777" w:rsidR="00353479" w:rsidRDefault="00000000">
            <w:pPr>
              <w:spacing w:after="0"/>
            </w:pPr>
            <w:r>
              <w:t>time</w:t>
            </w:r>
          </w:p>
        </w:tc>
      </w:tr>
      <w:tr w:rsidR="00353479" w14:paraId="6ED7C334" w14:textId="77777777">
        <w:tblPrEx>
          <w:tblCellMar>
            <w:top w:w="0" w:type="dxa"/>
            <w:left w:w="0" w:type="dxa"/>
            <w:bottom w:w="0" w:type="dxa"/>
            <w:right w:w="0" w:type="dxa"/>
          </w:tblCellMar>
        </w:tblPrEx>
        <w:trPr>
          <w:jc w:val="center"/>
        </w:trPr>
        <w:tc>
          <w:tcPr>
            <w:tcW w:w="3456" w:type="dxa"/>
          </w:tcPr>
          <w:p w14:paraId="12839565" w14:textId="77777777" w:rsidR="00353479" w:rsidRDefault="00000000">
            <w:pPr>
              <w:spacing w:after="0"/>
            </w:pPr>
            <w:r>
              <w:t>hora</w:t>
            </w:r>
          </w:p>
        </w:tc>
        <w:tc>
          <w:tcPr>
            <w:tcW w:w="5760" w:type="dxa"/>
          </w:tcPr>
          <w:p w14:paraId="5D06F452" w14:textId="77777777" w:rsidR="00353479" w:rsidRDefault="00000000">
            <w:pPr>
              <w:spacing w:after="0"/>
            </w:pPr>
            <w:r>
              <w:t>hour</w:t>
            </w:r>
          </w:p>
        </w:tc>
      </w:tr>
      <w:tr w:rsidR="00353479" w14:paraId="67794DA6" w14:textId="77777777">
        <w:tblPrEx>
          <w:tblCellMar>
            <w:top w:w="0" w:type="dxa"/>
            <w:left w:w="0" w:type="dxa"/>
            <w:bottom w:w="0" w:type="dxa"/>
            <w:right w:w="0" w:type="dxa"/>
          </w:tblCellMar>
        </w:tblPrEx>
        <w:trPr>
          <w:jc w:val="center"/>
        </w:trPr>
        <w:tc>
          <w:tcPr>
            <w:tcW w:w="3456" w:type="dxa"/>
          </w:tcPr>
          <w:p w14:paraId="6668A4CA" w14:textId="77777777" w:rsidR="00353479" w:rsidRDefault="00000000">
            <w:pPr>
              <w:spacing w:after="0"/>
            </w:pPr>
            <w:r>
              <w:t>minut</w:t>
            </w:r>
          </w:p>
        </w:tc>
        <w:tc>
          <w:tcPr>
            <w:tcW w:w="5760" w:type="dxa"/>
          </w:tcPr>
          <w:p w14:paraId="5786BFCF" w14:textId="77777777" w:rsidR="00353479" w:rsidRDefault="00000000">
            <w:pPr>
              <w:spacing w:after="0"/>
            </w:pPr>
            <w:r>
              <w:t>minute</w:t>
            </w:r>
          </w:p>
        </w:tc>
      </w:tr>
      <w:tr w:rsidR="00353479" w14:paraId="7C95E539" w14:textId="77777777">
        <w:tblPrEx>
          <w:tblCellMar>
            <w:top w:w="0" w:type="dxa"/>
            <w:left w:w="0" w:type="dxa"/>
            <w:bottom w:w="0" w:type="dxa"/>
            <w:right w:w="0" w:type="dxa"/>
          </w:tblCellMar>
        </w:tblPrEx>
        <w:trPr>
          <w:jc w:val="center"/>
        </w:trPr>
        <w:tc>
          <w:tcPr>
            <w:tcW w:w="3456" w:type="dxa"/>
          </w:tcPr>
          <w:p w14:paraId="33A4D743" w14:textId="77777777" w:rsidR="00353479" w:rsidRDefault="00000000">
            <w:pPr>
              <w:spacing w:after="0"/>
            </w:pPr>
            <w:r>
              <w:t>secund</w:t>
            </w:r>
          </w:p>
        </w:tc>
        <w:tc>
          <w:tcPr>
            <w:tcW w:w="5760" w:type="dxa"/>
          </w:tcPr>
          <w:p w14:paraId="55E2E5C7" w14:textId="77777777" w:rsidR="00353479" w:rsidRDefault="00000000">
            <w:pPr>
              <w:spacing w:after="0"/>
            </w:pPr>
            <w:r>
              <w:t>second</w:t>
            </w:r>
          </w:p>
        </w:tc>
      </w:tr>
      <w:tr w:rsidR="00353479" w14:paraId="191AB2E8" w14:textId="77777777">
        <w:tblPrEx>
          <w:tblCellMar>
            <w:top w:w="0" w:type="dxa"/>
            <w:left w:w="0" w:type="dxa"/>
            <w:bottom w:w="0" w:type="dxa"/>
            <w:right w:w="0" w:type="dxa"/>
          </w:tblCellMar>
        </w:tblPrEx>
        <w:trPr>
          <w:jc w:val="center"/>
        </w:trPr>
        <w:tc>
          <w:tcPr>
            <w:tcW w:w="3456" w:type="dxa"/>
          </w:tcPr>
          <w:p w14:paraId="1D87A50F" w14:textId="77777777" w:rsidR="00353479" w:rsidRDefault="00000000">
            <w:pPr>
              <w:spacing w:after="0"/>
            </w:pPr>
            <w:r>
              <w:t>dia</w:t>
            </w:r>
          </w:p>
        </w:tc>
        <w:tc>
          <w:tcPr>
            <w:tcW w:w="5760" w:type="dxa"/>
          </w:tcPr>
          <w:p w14:paraId="77D3F2E8" w14:textId="77777777" w:rsidR="00353479" w:rsidRDefault="00000000">
            <w:pPr>
              <w:spacing w:after="0"/>
            </w:pPr>
            <w:r>
              <w:t>day</w:t>
            </w:r>
          </w:p>
        </w:tc>
      </w:tr>
      <w:tr w:rsidR="00353479" w14:paraId="6B5AD3C4" w14:textId="77777777">
        <w:tblPrEx>
          <w:tblCellMar>
            <w:top w:w="0" w:type="dxa"/>
            <w:left w:w="0" w:type="dxa"/>
            <w:bottom w:w="0" w:type="dxa"/>
            <w:right w:w="0" w:type="dxa"/>
          </w:tblCellMar>
        </w:tblPrEx>
        <w:trPr>
          <w:jc w:val="center"/>
        </w:trPr>
        <w:tc>
          <w:tcPr>
            <w:tcW w:w="3456" w:type="dxa"/>
          </w:tcPr>
          <w:p w14:paraId="304E353D" w14:textId="77777777" w:rsidR="00353479" w:rsidRDefault="00000000">
            <w:pPr>
              <w:spacing w:after="0"/>
            </w:pPr>
            <w:r>
              <w:t>nokte</w:t>
            </w:r>
          </w:p>
        </w:tc>
        <w:tc>
          <w:tcPr>
            <w:tcW w:w="5760" w:type="dxa"/>
          </w:tcPr>
          <w:p w14:paraId="435D3F86" w14:textId="77777777" w:rsidR="00353479" w:rsidRDefault="00000000">
            <w:pPr>
              <w:spacing w:after="0"/>
            </w:pPr>
            <w:r>
              <w:t>night</w:t>
            </w:r>
          </w:p>
        </w:tc>
      </w:tr>
      <w:tr w:rsidR="00353479" w14:paraId="3233A148" w14:textId="77777777">
        <w:tblPrEx>
          <w:tblCellMar>
            <w:top w:w="0" w:type="dxa"/>
            <w:left w:w="0" w:type="dxa"/>
            <w:bottom w:w="0" w:type="dxa"/>
            <w:right w:w="0" w:type="dxa"/>
          </w:tblCellMar>
        </w:tblPrEx>
        <w:trPr>
          <w:jc w:val="center"/>
        </w:trPr>
        <w:tc>
          <w:tcPr>
            <w:tcW w:w="3456" w:type="dxa"/>
          </w:tcPr>
          <w:p w14:paraId="167AE91D" w14:textId="77777777" w:rsidR="00353479" w:rsidRDefault="00000000">
            <w:pPr>
              <w:spacing w:after="0"/>
            </w:pPr>
            <w:r>
              <w:t>semana</w:t>
            </w:r>
          </w:p>
        </w:tc>
        <w:tc>
          <w:tcPr>
            <w:tcW w:w="5760" w:type="dxa"/>
          </w:tcPr>
          <w:p w14:paraId="044DA806" w14:textId="77777777" w:rsidR="00353479" w:rsidRDefault="00000000">
            <w:pPr>
              <w:spacing w:after="0"/>
            </w:pPr>
            <w:r>
              <w:t>week</w:t>
            </w:r>
          </w:p>
        </w:tc>
      </w:tr>
      <w:tr w:rsidR="00353479" w14:paraId="347512DF" w14:textId="77777777">
        <w:tblPrEx>
          <w:tblCellMar>
            <w:top w:w="0" w:type="dxa"/>
            <w:left w:w="0" w:type="dxa"/>
            <w:bottom w:w="0" w:type="dxa"/>
            <w:right w:w="0" w:type="dxa"/>
          </w:tblCellMar>
        </w:tblPrEx>
        <w:trPr>
          <w:jc w:val="center"/>
        </w:trPr>
        <w:tc>
          <w:tcPr>
            <w:tcW w:w="3456" w:type="dxa"/>
          </w:tcPr>
          <w:p w14:paraId="01BF1C5B" w14:textId="77777777" w:rsidR="00353479" w:rsidRDefault="00000000">
            <w:pPr>
              <w:spacing w:after="0"/>
            </w:pPr>
            <w:r>
              <w:t>mes</w:t>
            </w:r>
          </w:p>
        </w:tc>
        <w:tc>
          <w:tcPr>
            <w:tcW w:w="5760" w:type="dxa"/>
          </w:tcPr>
          <w:p w14:paraId="1BAF7054" w14:textId="77777777" w:rsidR="00353479" w:rsidRDefault="00000000">
            <w:pPr>
              <w:spacing w:after="0"/>
            </w:pPr>
            <w:r>
              <w:t>month</w:t>
            </w:r>
          </w:p>
        </w:tc>
      </w:tr>
      <w:tr w:rsidR="00353479" w14:paraId="39878D50" w14:textId="77777777">
        <w:tblPrEx>
          <w:tblCellMar>
            <w:top w:w="0" w:type="dxa"/>
            <w:left w:w="0" w:type="dxa"/>
            <w:bottom w:w="0" w:type="dxa"/>
            <w:right w:w="0" w:type="dxa"/>
          </w:tblCellMar>
        </w:tblPrEx>
        <w:trPr>
          <w:jc w:val="center"/>
        </w:trPr>
        <w:tc>
          <w:tcPr>
            <w:tcW w:w="3456" w:type="dxa"/>
          </w:tcPr>
          <w:p w14:paraId="0A61C304" w14:textId="77777777" w:rsidR="00353479" w:rsidRDefault="00000000">
            <w:pPr>
              <w:spacing w:after="0"/>
            </w:pPr>
            <w:r>
              <w:t>an</w:t>
            </w:r>
          </w:p>
        </w:tc>
        <w:tc>
          <w:tcPr>
            <w:tcW w:w="5760" w:type="dxa"/>
          </w:tcPr>
          <w:p w14:paraId="6383274C" w14:textId="77777777" w:rsidR="00353479" w:rsidRDefault="00000000">
            <w:pPr>
              <w:spacing w:after="0"/>
            </w:pPr>
            <w:r>
              <w:t>year</w:t>
            </w:r>
          </w:p>
        </w:tc>
      </w:tr>
      <w:tr w:rsidR="00353479" w14:paraId="10DF419C" w14:textId="77777777">
        <w:tblPrEx>
          <w:tblCellMar>
            <w:top w:w="0" w:type="dxa"/>
            <w:left w:w="0" w:type="dxa"/>
            <w:bottom w:w="0" w:type="dxa"/>
            <w:right w:w="0" w:type="dxa"/>
          </w:tblCellMar>
        </w:tblPrEx>
        <w:trPr>
          <w:jc w:val="center"/>
        </w:trPr>
        <w:tc>
          <w:tcPr>
            <w:tcW w:w="3456" w:type="dxa"/>
          </w:tcPr>
          <w:p w14:paraId="204515D3" w14:textId="77777777" w:rsidR="00353479" w:rsidRDefault="00000000">
            <w:pPr>
              <w:spacing w:after="0"/>
            </w:pPr>
            <w:r>
              <w:t>hodia</w:t>
            </w:r>
          </w:p>
        </w:tc>
        <w:tc>
          <w:tcPr>
            <w:tcW w:w="5760" w:type="dxa"/>
          </w:tcPr>
          <w:p w14:paraId="1562F860" w14:textId="77777777" w:rsidR="00353479" w:rsidRDefault="00000000">
            <w:pPr>
              <w:spacing w:after="0"/>
            </w:pPr>
            <w:r>
              <w:t>today</w:t>
            </w:r>
          </w:p>
        </w:tc>
      </w:tr>
      <w:tr w:rsidR="00353479" w14:paraId="4289F778" w14:textId="77777777">
        <w:tblPrEx>
          <w:tblCellMar>
            <w:top w:w="0" w:type="dxa"/>
            <w:left w:w="0" w:type="dxa"/>
            <w:bottom w:w="0" w:type="dxa"/>
            <w:right w:w="0" w:type="dxa"/>
          </w:tblCellMar>
        </w:tblPrEx>
        <w:trPr>
          <w:jc w:val="center"/>
        </w:trPr>
        <w:tc>
          <w:tcPr>
            <w:tcW w:w="3456" w:type="dxa"/>
          </w:tcPr>
          <w:p w14:paraId="5FE4C321" w14:textId="77777777" w:rsidR="00353479" w:rsidRDefault="00000000">
            <w:pPr>
              <w:spacing w:after="0"/>
            </w:pPr>
            <w:r>
              <w:t>yester</w:t>
            </w:r>
          </w:p>
        </w:tc>
        <w:tc>
          <w:tcPr>
            <w:tcW w:w="5760" w:type="dxa"/>
          </w:tcPr>
          <w:p w14:paraId="661EB170" w14:textId="77777777" w:rsidR="00353479" w:rsidRDefault="00000000">
            <w:pPr>
              <w:spacing w:after="0"/>
            </w:pPr>
            <w:r>
              <w:t>yesterday</w:t>
            </w:r>
          </w:p>
        </w:tc>
      </w:tr>
      <w:tr w:rsidR="00353479" w14:paraId="03DE96BC" w14:textId="77777777">
        <w:tblPrEx>
          <w:tblCellMar>
            <w:top w:w="0" w:type="dxa"/>
            <w:left w:w="0" w:type="dxa"/>
            <w:bottom w:w="0" w:type="dxa"/>
            <w:right w:w="0" w:type="dxa"/>
          </w:tblCellMar>
        </w:tblPrEx>
        <w:trPr>
          <w:jc w:val="center"/>
        </w:trPr>
        <w:tc>
          <w:tcPr>
            <w:tcW w:w="3456" w:type="dxa"/>
          </w:tcPr>
          <w:p w14:paraId="41E79202" w14:textId="77777777" w:rsidR="00353479" w:rsidRDefault="00000000">
            <w:pPr>
              <w:spacing w:after="0"/>
            </w:pPr>
            <w:r>
              <w:t>morga</w:t>
            </w:r>
          </w:p>
        </w:tc>
        <w:tc>
          <w:tcPr>
            <w:tcW w:w="5760" w:type="dxa"/>
          </w:tcPr>
          <w:p w14:paraId="6BD92147" w14:textId="77777777" w:rsidR="00353479" w:rsidRDefault="00000000">
            <w:pPr>
              <w:spacing w:after="0"/>
            </w:pPr>
            <w:r>
              <w:t>tomorrow</w:t>
            </w:r>
          </w:p>
        </w:tc>
      </w:tr>
      <w:tr w:rsidR="00353479" w14:paraId="16308096" w14:textId="77777777">
        <w:tblPrEx>
          <w:tblCellMar>
            <w:top w:w="0" w:type="dxa"/>
            <w:left w:w="0" w:type="dxa"/>
            <w:bottom w:w="0" w:type="dxa"/>
            <w:right w:w="0" w:type="dxa"/>
          </w:tblCellMar>
        </w:tblPrEx>
        <w:trPr>
          <w:jc w:val="center"/>
        </w:trPr>
        <w:tc>
          <w:tcPr>
            <w:tcW w:w="3456" w:type="dxa"/>
          </w:tcPr>
          <w:p w14:paraId="0D495A2E" w14:textId="77777777" w:rsidR="00353479" w:rsidRDefault="00000000">
            <w:pPr>
              <w:spacing w:after="0"/>
            </w:pPr>
            <w:r>
              <w:t>nu</w:t>
            </w:r>
          </w:p>
        </w:tc>
        <w:tc>
          <w:tcPr>
            <w:tcW w:w="5760" w:type="dxa"/>
          </w:tcPr>
          <w:p w14:paraId="52154CCF" w14:textId="77777777" w:rsidR="00353479" w:rsidRDefault="00000000">
            <w:pPr>
              <w:spacing w:after="0"/>
            </w:pPr>
            <w:r>
              <w:t>now</w:t>
            </w:r>
          </w:p>
        </w:tc>
      </w:tr>
      <w:tr w:rsidR="00353479" w14:paraId="7A8CA1CC" w14:textId="77777777">
        <w:tblPrEx>
          <w:tblCellMar>
            <w:top w:w="0" w:type="dxa"/>
            <w:left w:w="0" w:type="dxa"/>
            <w:bottom w:w="0" w:type="dxa"/>
            <w:right w:w="0" w:type="dxa"/>
          </w:tblCellMar>
        </w:tblPrEx>
        <w:trPr>
          <w:jc w:val="center"/>
        </w:trPr>
        <w:tc>
          <w:tcPr>
            <w:tcW w:w="3456" w:type="dxa"/>
          </w:tcPr>
          <w:p w14:paraId="5DC1B6BC" w14:textId="77777777" w:rsidR="00353479" w:rsidRDefault="00000000">
            <w:pPr>
              <w:spacing w:after="0"/>
            </w:pPr>
            <w:r>
              <w:t>posnu</w:t>
            </w:r>
          </w:p>
        </w:tc>
        <w:tc>
          <w:tcPr>
            <w:tcW w:w="5760" w:type="dxa"/>
          </w:tcPr>
          <w:p w14:paraId="6B8C25A2" w14:textId="77777777" w:rsidR="00353479" w:rsidRDefault="00000000">
            <w:pPr>
              <w:spacing w:after="0"/>
            </w:pPr>
            <w:r>
              <w:t>later</w:t>
            </w:r>
          </w:p>
        </w:tc>
      </w:tr>
    </w:tbl>
    <w:p w14:paraId="00280952" w14:textId="77777777" w:rsidR="00353479" w:rsidRDefault="00353479"/>
    <w:p w14:paraId="1AFA4C28" w14:textId="77777777" w:rsidR="00353479" w:rsidRDefault="00000000">
      <w:pPr>
        <w:pStyle w:val="Heading2"/>
      </w:pPr>
      <w:r>
        <w:t>14.1 Days of the Week</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456"/>
        <w:gridCol w:w="5760"/>
      </w:tblGrid>
      <w:tr w:rsidR="00353479" w14:paraId="6462E8DC" w14:textId="77777777">
        <w:tblPrEx>
          <w:tblCellMar>
            <w:top w:w="0" w:type="dxa"/>
            <w:left w:w="0" w:type="dxa"/>
            <w:bottom w:w="0" w:type="dxa"/>
            <w:right w:w="0" w:type="dxa"/>
          </w:tblCellMar>
        </w:tblPrEx>
        <w:trPr>
          <w:jc w:val="center"/>
        </w:trPr>
        <w:tc>
          <w:tcPr>
            <w:tcW w:w="3456" w:type="dxa"/>
            <w:shd w:val="clear" w:color="auto" w:fill="314E52"/>
            <w:vAlign w:val="center"/>
          </w:tcPr>
          <w:p w14:paraId="0F486B4F" w14:textId="77777777" w:rsidR="00353479" w:rsidRDefault="00000000">
            <w:pPr>
              <w:spacing w:after="0"/>
            </w:pPr>
            <w:r>
              <w:rPr>
                <w:b/>
                <w:color w:val="FFFFFF"/>
              </w:rPr>
              <w:t>Claralinga</w:t>
            </w:r>
          </w:p>
        </w:tc>
        <w:tc>
          <w:tcPr>
            <w:tcW w:w="5760" w:type="dxa"/>
            <w:shd w:val="clear" w:color="auto" w:fill="314E52"/>
            <w:vAlign w:val="center"/>
          </w:tcPr>
          <w:p w14:paraId="68497037" w14:textId="77777777" w:rsidR="00353479" w:rsidRDefault="00000000">
            <w:pPr>
              <w:spacing w:after="0"/>
            </w:pPr>
            <w:r>
              <w:rPr>
                <w:b/>
                <w:color w:val="FFFFFF"/>
              </w:rPr>
              <w:t>English</w:t>
            </w:r>
          </w:p>
        </w:tc>
      </w:tr>
      <w:tr w:rsidR="00353479" w14:paraId="30C35C1F" w14:textId="77777777">
        <w:tblPrEx>
          <w:tblCellMar>
            <w:top w:w="0" w:type="dxa"/>
            <w:left w:w="0" w:type="dxa"/>
            <w:bottom w:w="0" w:type="dxa"/>
            <w:right w:w="0" w:type="dxa"/>
          </w:tblCellMar>
        </w:tblPrEx>
        <w:trPr>
          <w:jc w:val="center"/>
        </w:trPr>
        <w:tc>
          <w:tcPr>
            <w:tcW w:w="3456" w:type="dxa"/>
          </w:tcPr>
          <w:p w14:paraId="418C3BEE" w14:textId="77777777" w:rsidR="00353479" w:rsidRDefault="00000000">
            <w:pPr>
              <w:spacing w:after="0"/>
            </w:pPr>
            <w:r>
              <w:t>Primdie</w:t>
            </w:r>
          </w:p>
        </w:tc>
        <w:tc>
          <w:tcPr>
            <w:tcW w:w="5760" w:type="dxa"/>
          </w:tcPr>
          <w:p w14:paraId="3BE3E48A" w14:textId="77777777" w:rsidR="00353479" w:rsidRDefault="00000000">
            <w:pPr>
              <w:spacing w:after="0"/>
            </w:pPr>
            <w:r>
              <w:t>Monday</w:t>
            </w:r>
          </w:p>
        </w:tc>
      </w:tr>
      <w:tr w:rsidR="00353479" w14:paraId="6AAC2FDE" w14:textId="77777777">
        <w:tblPrEx>
          <w:tblCellMar>
            <w:top w:w="0" w:type="dxa"/>
            <w:left w:w="0" w:type="dxa"/>
            <w:bottom w:w="0" w:type="dxa"/>
            <w:right w:w="0" w:type="dxa"/>
          </w:tblCellMar>
        </w:tblPrEx>
        <w:trPr>
          <w:jc w:val="center"/>
        </w:trPr>
        <w:tc>
          <w:tcPr>
            <w:tcW w:w="3456" w:type="dxa"/>
          </w:tcPr>
          <w:p w14:paraId="51B1F0DF" w14:textId="77777777" w:rsidR="00353479" w:rsidRDefault="00000000">
            <w:pPr>
              <w:spacing w:after="0"/>
            </w:pPr>
            <w:r>
              <w:t>Dudie</w:t>
            </w:r>
          </w:p>
        </w:tc>
        <w:tc>
          <w:tcPr>
            <w:tcW w:w="5760" w:type="dxa"/>
          </w:tcPr>
          <w:p w14:paraId="32726C29" w14:textId="77777777" w:rsidR="00353479" w:rsidRDefault="00000000">
            <w:pPr>
              <w:spacing w:after="0"/>
            </w:pPr>
            <w:r>
              <w:t>Tuesday</w:t>
            </w:r>
          </w:p>
        </w:tc>
      </w:tr>
      <w:tr w:rsidR="00353479" w14:paraId="5427D3DF" w14:textId="77777777">
        <w:tblPrEx>
          <w:tblCellMar>
            <w:top w:w="0" w:type="dxa"/>
            <w:left w:w="0" w:type="dxa"/>
            <w:bottom w:w="0" w:type="dxa"/>
            <w:right w:w="0" w:type="dxa"/>
          </w:tblCellMar>
        </w:tblPrEx>
        <w:trPr>
          <w:jc w:val="center"/>
        </w:trPr>
        <w:tc>
          <w:tcPr>
            <w:tcW w:w="3456" w:type="dxa"/>
          </w:tcPr>
          <w:p w14:paraId="6AB542B8" w14:textId="77777777" w:rsidR="00353479" w:rsidRDefault="00000000">
            <w:pPr>
              <w:spacing w:after="0"/>
            </w:pPr>
            <w:r>
              <w:t>Tridie</w:t>
            </w:r>
          </w:p>
        </w:tc>
        <w:tc>
          <w:tcPr>
            <w:tcW w:w="5760" w:type="dxa"/>
          </w:tcPr>
          <w:p w14:paraId="46CD7C56" w14:textId="77777777" w:rsidR="00353479" w:rsidRDefault="00000000">
            <w:pPr>
              <w:spacing w:after="0"/>
            </w:pPr>
            <w:r>
              <w:t>Wednesday</w:t>
            </w:r>
          </w:p>
        </w:tc>
      </w:tr>
      <w:tr w:rsidR="00353479" w14:paraId="2348AE36" w14:textId="77777777">
        <w:tblPrEx>
          <w:tblCellMar>
            <w:top w:w="0" w:type="dxa"/>
            <w:left w:w="0" w:type="dxa"/>
            <w:bottom w:w="0" w:type="dxa"/>
            <w:right w:w="0" w:type="dxa"/>
          </w:tblCellMar>
        </w:tblPrEx>
        <w:trPr>
          <w:jc w:val="center"/>
        </w:trPr>
        <w:tc>
          <w:tcPr>
            <w:tcW w:w="3456" w:type="dxa"/>
          </w:tcPr>
          <w:p w14:paraId="16F7E9AE" w14:textId="77777777" w:rsidR="00353479" w:rsidRDefault="00000000">
            <w:pPr>
              <w:spacing w:after="0"/>
            </w:pPr>
            <w:r>
              <w:t>Quardie</w:t>
            </w:r>
          </w:p>
        </w:tc>
        <w:tc>
          <w:tcPr>
            <w:tcW w:w="5760" w:type="dxa"/>
          </w:tcPr>
          <w:p w14:paraId="3FCC7F9E" w14:textId="77777777" w:rsidR="00353479" w:rsidRDefault="00000000">
            <w:pPr>
              <w:spacing w:after="0"/>
            </w:pPr>
            <w:r>
              <w:t>Thursday</w:t>
            </w:r>
          </w:p>
        </w:tc>
      </w:tr>
      <w:tr w:rsidR="00353479" w14:paraId="26ABD18A" w14:textId="77777777">
        <w:tblPrEx>
          <w:tblCellMar>
            <w:top w:w="0" w:type="dxa"/>
            <w:left w:w="0" w:type="dxa"/>
            <w:bottom w:w="0" w:type="dxa"/>
            <w:right w:w="0" w:type="dxa"/>
          </w:tblCellMar>
        </w:tblPrEx>
        <w:trPr>
          <w:jc w:val="center"/>
        </w:trPr>
        <w:tc>
          <w:tcPr>
            <w:tcW w:w="3456" w:type="dxa"/>
          </w:tcPr>
          <w:p w14:paraId="365010FB" w14:textId="77777777" w:rsidR="00353479" w:rsidRDefault="00000000">
            <w:pPr>
              <w:spacing w:after="0"/>
            </w:pPr>
            <w:r>
              <w:t>Pentdie</w:t>
            </w:r>
          </w:p>
        </w:tc>
        <w:tc>
          <w:tcPr>
            <w:tcW w:w="5760" w:type="dxa"/>
          </w:tcPr>
          <w:p w14:paraId="38A82BF9" w14:textId="77777777" w:rsidR="00353479" w:rsidRDefault="00000000">
            <w:pPr>
              <w:spacing w:after="0"/>
            </w:pPr>
            <w:r>
              <w:t>Friday</w:t>
            </w:r>
          </w:p>
        </w:tc>
      </w:tr>
      <w:tr w:rsidR="00353479" w14:paraId="313A0064" w14:textId="77777777">
        <w:tblPrEx>
          <w:tblCellMar>
            <w:top w:w="0" w:type="dxa"/>
            <w:left w:w="0" w:type="dxa"/>
            <w:bottom w:w="0" w:type="dxa"/>
            <w:right w:w="0" w:type="dxa"/>
          </w:tblCellMar>
        </w:tblPrEx>
        <w:trPr>
          <w:jc w:val="center"/>
        </w:trPr>
        <w:tc>
          <w:tcPr>
            <w:tcW w:w="3456" w:type="dxa"/>
          </w:tcPr>
          <w:p w14:paraId="28926C0F" w14:textId="77777777" w:rsidR="00353479" w:rsidRDefault="00000000">
            <w:pPr>
              <w:spacing w:after="0"/>
            </w:pPr>
            <w:r>
              <w:t>Sabadie</w:t>
            </w:r>
          </w:p>
        </w:tc>
        <w:tc>
          <w:tcPr>
            <w:tcW w:w="5760" w:type="dxa"/>
          </w:tcPr>
          <w:p w14:paraId="14483586" w14:textId="77777777" w:rsidR="00353479" w:rsidRDefault="00000000">
            <w:pPr>
              <w:spacing w:after="0"/>
            </w:pPr>
            <w:r>
              <w:t>Saturday</w:t>
            </w:r>
          </w:p>
        </w:tc>
      </w:tr>
      <w:tr w:rsidR="00353479" w14:paraId="0D8E01A9" w14:textId="77777777">
        <w:tblPrEx>
          <w:tblCellMar>
            <w:top w:w="0" w:type="dxa"/>
            <w:left w:w="0" w:type="dxa"/>
            <w:bottom w:w="0" w:type="dxa"/>
            <w:right w:w="0" w:type="dxa"/>
          </w:tblCellMar>
        </w:tblPrEx>
        <w:trPr>
          <w:jc w:val="center"/>
        </w:trPr>
        <w:tc>
          <w:tcPr>
            <w:tcW w:w="3456" w:type="dxa"/>
          </w:tcPr>
          <w:p w14:paraId="192DC456" w14:textId="77777777" w:rsidR="00353479" w:rsidRDefault="00000000">
            <w:pPr>
              <w:spacing w:after="0"/>
            </w:pPr>
            <w:r>
              <w:t>Soldie</w:t>
            </w:r>
          </w:p>
        </w:tc>
        <w:tc>
          <w:tcPr>
            <w:tcW w:w="5760" w:type="dxa"/>
          </w:tcPr>
          <w:p w14:paraId="0BD1E013" w14:textId="77777777" w:rsidR="00353479" w:rsidRDefault="00000000">
            <w:pPr>
              <w:spacing w:after="0"/>
            </w:pPr>
            <w:r>
              <w:t>Sunday</w:t>
            </w:r>
          </w:p>
        </w:tc>
      </w:tr>
    </w:tbl>
    <w:p w14:paraId="219D40FB" w14:textId="77777777" w:rsidR="00B02079" w:rsidRDefault="00B02079">
      <w:pPr>
        <w:pStyle w:val="Heading2"/>
      </w:pPr>
    </w:p>
    <w:p w14:paraId="3309DDCA" w14:textId="77777777" w:rsidR="00B02079" w:rsidRDefault="00B02079">
      <w:pPr>
        <w:pStyle w:val="Heading2"/>
      </w:pPr>
    </w:p>
    <w:p w14:paraId="1C417B67" w14:textId="77777777" w:rsidR="00B02079" w:rsidRDefault="00B02079">
      <w:pPr>
        <w:pStyle w:val="Heading2"/>
      </w:pPr>
    </w:p>
    <w:p w14:paraId="6E4D089E" w14:textId="77777777" w:rsidR="00B02079" w:rsidRDefault="00B02079">
      <w:pPr>
        <w:pStyle w:val="Heading2"/>
      </w:pPr>
    </w:p>
    <w:p w14:paraId="5A5FC880" w14:textId="77777777" w:rsidR="00B02079" w:rsidRDefault="00B02079">
      <w:pPr>
        <w:pStyle w:val="Heading2"/>
      </w:pPr>
    </w:p>
    <w:p w14:paraId="1B88BB42" w14:textId="77777777" w:rsidR="00B02079" w:rsidRDefault="00B02079" w:rsidP="00B02079"/>
    <w:p w14:paraId="61F04445" w14:textId="77777777" w:rsidR="00B02079" w:rsidRPr="00B02079" w:rsidRDefault="00B02079" w:rsidP="00B02079"/>
    <w:p w14:paraId="59433AFB" w14:textId="279BCA31" w:rsidR="00353479" w:rsidRDefault="00000000">
      <w:pPr>
        <w:pStyle w:val="Heading2"/>
      </w:pPr>
      <w:r>
        <w:t>14.2 Months</w:t>
      </w:r>
    </w:p>
    <w:p w14:paraId="191207A2" w14:textId="77777777" w:rsidR="00353479" w:rsidRPr="00B02079" w:rsidRDefault="00000000">
      <w:pPr>
        <w:pStyle w:val="BodyText"/>
        <w:rPr>
          <w:lang w:val="fr-FR"/>
        </w:rPr>
      </w:pPr>
      <w:r w:rsidRPr="00B02079">
        <w:rPr>
          <w:lang w:val="fr-FR"/>
        </w:rPr>
        <w:t>Recommended date format: 20 Mai 2026. Example: Hodia es 20 Mai 2026.</w:t>
      </w:r>
    </w:p>
    <w:tbl>
      <w:tblPr>
        <w:tblStyle w:val="ClaralingaTable"/>
        <w:tblpPr w:leftFromText="180" w:rightFromText="180" w:vertAnchor="text" w:horzAnchor="margin" w:tblpY="261"/>
        <w:tblW w:w="0" w:type="auto"/>
        <w:tblInd w:w="0" w:type="dxa"/>
        <w:tblCellMar>
          <w:top w:w="0" w:type="dxa"/>
          <w:left w:w="0" w:type="dxa"/>
          <w:bottom w:w="0" w:type="dxa"/>
          <w:right w:w="0" w:type="dxa"/>
        </w:tblCellMar>
        <w:tblLook w:val="04A0" w:firstRow="1" w:lastRow="0" w:firstColumn="1" w:lastColumn="0" w:noHBand="0" w:noVBand="1"/>
      </w:tblPr>
      <w:tblGrid>
        <w:gridCol w:w="3456"/>
        <w:gridCol w:w="5760"/>
      </w:tblGrid>
      <w:tr w:rsidR="00B02079" w14:paraId="18BF6F5F" w14:textId="77777777" w:rsidTr="00B02079">
        <w:tblPrEx>
          <w:tblCellMar>
            <w:top w:w="0" w:type="dxa"/>
            <w:left w:w="0" w:type="dxa"/>
            <w:bottom w:w="0" w:type="dxa"/>
            <w:right w:w="0" w:type="dxa"/>
          </w:tblCellMar>
        </w:tblPrEx>
        <w:tc>
          <w:tcPr>
            <w:tcW w:w="3456" w:type="dxa"/>
            <w:shd w:val="clear" w:color="auto" w:fill="314E52"/>
            <w:vAlign w:val="center"/>
          </w:tcPr>
          <w:p w14:paraId="5DA9E556" w14:textId="77777777" w:rsidR="00B02079" w:rsidRDefault="00B02079" w:rsidP="00B02079">
            <w:pPr>
              <w:spacing w:after="0"/>
            </w:pPr>
            <w:r>
              <w:rPr>
                <w:b/>
                <w:color w:val="FFFFFF"/>
              </w:rPr>
              <w:t>Claralinga</w:t>
            </w:r>
          </w:p>
        </w:tc>
        <w:tc>
          <w:tcPr>
            <w:tcW w:w="5760" w:type="dxa"/>
            <w:shd w:val="clear" w:color="auto" w:fill="314E52"/>
            <w:vAlign w:val="center"/>
          </w:tcPr>
          <w:p w14:paraId="59CFECE2" w14:textId="77777777" w:rsidR="00B02079" w:rsidRDefault="00B02079" w:rsidP="00B02079">
            <w:pPr>
              <w:spacing w:after="0"/>
            </w:pPr>
            <w:r>
              <w:rPr>
                <w:b/>
                <w:color w:val="FFFFFF"/>
              </w:rPr>
              <w:t>English</w:t>
            </w:r>
          </w:p>
        </w:tc>
      </w:tr>
      <w:tr w:rsidR="00B02079" w14:paraId="76F2AAF0" w14:textId="77777777" w:rsidTr="00B02079">
        <w:tblPrEx>
          <w:tblCellMar>
            <w:top w:w="0" w:type="dxa"/>
            <w:left w:w="0" w:type="dxa"/>
            <w:bottom w:w="0" w:type="dxa"/>
            <w:right w:w="0" w:type="dxa"/>
          </w:tblCellMar>
        </w:tblPrEx>
        <w:tc>
          <w:tcPr>
            <w:tcW w:w="3456" w:type="dxa"/>
          </w:tcPr>
          <w:p w14:paraId="03205E1E" w14:textId="77777777" w:rsidR="00B02079" w:rsidRDefault="00B02079" w:rsidP="00B02079">
            <w:pPr>
              <w:spacing w:after="0"/>
            </w:pPr>
            <w:r>
              <w:t>Januar</w:t>
            </w:r>
          </w:p>
        </w:tc>
        <w:tc>
          <w:tcPr>
            <w:tcW w:w="5760" w:type="dxa"/>
          </w:tcPr>
          <w:p w14:paraId="0BC746C5" w14:textId="77777777" w:rsidR="00B02079" w:rsidRDefault="00B02079" w:rsidP="00B02079">
            <w:pPr>
              <w:spacing w:after="0"/>
            </w:pPr>
            <w:r>
              <w:t>January</w:t>
            </w:r>
          </w:p>
        </w:tc>
      </w:tr>
      <w:tr w:rsidR="00B02079" w14:paraId="49A65C7A" w14:textId="77777777" w:rsidTr="00B02079">
        <w:tblPrEx>
          <w:tblCellMar>
            <w:top w:w="0" w:type="dxa"/>
            <w:left w:w="0" w:type="dxa"/>
            <w:bottom w:w="0" w:type="dxa"/>
            <w:right w:w="0" w:type="dxa"/>
          </w:tblCellMar>
        </w:tblPrEx>
        <w:tc>
          <w:tcPr>
            <w:tcW w:w="3456" w:type="dxa"/>
          </w:tcPr>
          <w:p w14:paraId="5694B2F0" w14:textId="77777777" w:rsidR="00B02079" w:rsidRDefault="00B02079" w:rsidP="00B02079">
            <w:pPr>
              <w:spacing w:after="0"/>
            </w:pPr>
            <w:r>
              <w:t>Februar</w:t>
            </w:r>
          </w:p>
        </w:tc>
        <w:tc>
          <w:tcPr>
            <w:tcW w:w="5760" w:type="dxa"/>
          </w:tcPr>
          <w:p w14:paraId="21A17230" w14:textId="77777777" w:rsidR="00B02079" w:rsidRDefault="00B02079" w:rsidP="00B02079">
            <w:pPr>
              <w:spacing w:after="0"/>
            </w:pPr>
            <w:r>
              <w:t>February</w:t>
            </w:r>
          </w:p>
        </w:tc>
      </w:tr>
      <w:tr w:rsidR="00B02079" w14:paraId="0BE64AE0" w14:textId="77777777" w:rsidTr="00B02079">
        <w:tblPrEx>
          <w:tblCellMar>
            <w:top w:w="0" w:type="dxa"/>
            <w:left w:w="0" w:type="dxa"/>
            <w:bottom w:w="0" w:type="dxa"/>
            <w:right w:w="0" w:type="dxa"/>
          </w:tblCellMar>
        </w:tblPrEx>
        <w:tc>
          <w:tcPr>
            <w:tcW w:w="3456" w:type="dxa"/>
          </w:tcPr>
          <w:p w14:paraId="0E368146" w14:textId="77777777" w:rsidR="00B02079" w:rsidRDefault="00B02079" w:rsidP="00B02079">
            <w:pPr>
              <w:spacing w:after="0"/>
            </w:pPr>
            <w:r>
              <w:t>Mart</w:t>
            </w:r>
          </w:p>
        </w:tc>
        <w:tc>
          <w:tcPr>
            <w:tcW w:w="5760" w:type="dxa"/>
          </w:tcPr>
          <w:p w14:paraId="5C0A22CF" w14:textId="77777777" w:rsidR="00B02079" w:rsidRDefault="00B02079" w:rsidP="00B02079">
            <w:pPr>
              <w:spacing w:after="0"/>
            </w:pPr>
            <w:r>
              <w:t>March</w:t>
            </w:r>
          </w:p>
        </w:tc>
      </w:tr>
      <w:tr w:rsidR="00B02079" w14:paraId="7A6CB90D" w14:textId="77777777" w:rsidTr="00B02079">
        <w:tblPrEx>
          <w:tblCellMar>
            <w:top w:w="0" w:type="dxa"/>
            <w:left w:w="0" w:type="dxa"/>
            <w:bottom w:w="0" w:type="dxa"/>
            <w:right w:w="0" w:type="dxa"/>
          </w:tblCellMar>
        </w:tblPrEx>
        <w:tc>
          <w:tcPr>
            <w:tcW w:w="3456" w:type="dxa"/>
          </w:tcPr>
          <w:p w14:paraId="1CD32787" w14:textId="77777777" w:rsidR="00B02079" w:rsidRDefault="00B02079" w:rsidP="00B02079">
            <w:pPr>
              <w:spacing w:after="0"/>
            </w:pPr>
            <w:r>
              <w:t>April</w:t>
            </w:r>
          </w:p>
        </w:tc>
        <w:tc>
          <w:tcPr>
            <w:tcW w:w="5760" w:type="dxa"/>
          </w:tcPr>
          <w:p w14:paraId="6BA029B3" w14:textId="77777777" w:rsidR="00B02079" w:rsidRDefault="00B02079" w:rsidP="00B02079">
            <w:pPr>
              <w:spacing w:after="0"/>
            </w:pPr>
            <w:r>
              <w:t>April</w:t>
            </w:r>
          </w:p>
        </w:tc>
      </w:tr>
      <w:tr w:rsidR="00B02079" w14:paraId="47B312A3" w14:textId="77777777" w:rsidTr="00B02079">
        <w:tblPrEx>
          <w:tblCellMar>
            <w:top w:w="0" w:type="dxa"/>
            <w:left w:w="0" w:type="dxa"/>
            <w:bottom w:w="0" w:type="dxa"/>
            <w:right w:w="0" w:type="dxa"/>
          </w:tblCellMar>
        </w:tblPrEx>
        <w:tc>
          <w:tcPr>
            <w:tcW w:w="3456" w:type="dxa"/>
          </w:tcPr>
          <w:p w14:paraId="38041FD5" w14:textId="77777777" w:rsidR="00B02079" w:rsidRDefault="00B02079" w:rsidP="00B02079">
            <w:pPr>
              <w:spacing w:after="0"/>
            </w:pPr>
            <w:r>
              <w:t>Mai</w:t>
            </w:r>
          </w:p>
        </w:tc>
        <w:tc>
          <w:tcPr>
            <w:tcW w:w="5760" w:type="dxa"/>
          </w:tcPr>
          <w:p w14:paraId="11460ED1" w14:textId="77777777" w:rsidR="00B02079" w:rsidRDefault="00B02079" w:rsidP="00B02079">
            <w:pPr>
              <w:spacing w:after="0"/>
            </w:pPr>
            <w:r>
              <w:t>May</w:t>
            </w:r>
          </w:p>
        </w:tc>
      </w:tr>
      <w:tr w:rsidR="00B02079" w14:paraId="121994E4" w14:textId="77777777" w:rsidTr="00B02079">
        <w:tblPrEx>
          <w:tblCellMar>
            <w:top w:w="0" w:type="dxa"/>
            <w:left w:w="0" w:type="dxa"/>
            <w:bottom w:w="0" w:type="dxa"/>
            <w:right w:w="0" w:type="dxa"/>
          </w:tblCellMar>
        </w:tblPrEx>
        <w:tc>
          <w:tcPr>
            <w:tcW w:w="3456" w:type="dxa"/>
          </w:tcPr>
          <w:p w14:paraId="3BDEBF39" w14:textId="77777777" w:rsidR="00B02079" w:rsidRDefault="00B02079" w:rsidP="00B02079">
            <w:pPr>
              <w:spacing w:after="0"/>
            </w:pPr>
            <w:r>
              <w:t>Juni</w:t>
            </w:r>
          </w:p>
        </w:tc>
        <w:tc>
          <w:tcPr>
            <w:tcW w:w="5760" w:type="dxa"/>
          </w:tcPr>
          <w:p w14:paraId="6B5AB689" w14:textId="77777777" w:rsidR="00B02079" w:rsidRDefault="00B02079" w:rsidP="00B02079">
            <w:pPr>
              <w:spacing w:after="0"/>
            </w:pPr>
            <w:r>
              <w:t>June</w:t>
            </w:r>
          </w:p>
        </w:tc>
      </w:tr>
      <w:tr w:rsidR="00B02079" w14:paraId="30E1FD46" w14:textId="77777777" w:rsidTr="00B02079">
        <w:tblPrEx>
          <w:tblCellMar>
            <w:top w:w="0" w:type="dxa"/>
            <w:left w:w="0" w:type="dxa"/>
            <w:bottom w:w="0" w:type="dxa"/>
            <w:right w:w="0" w:type="dxa"/>
          </w:tblCellMar>
        </w:tblPrEx>
        <w:tc>
          <w:tcPr>
            <w:tcW w:w="3456" w:type="dxa"/>
          </w:tcPr>
          <w:p w14:paraId="7A71B0B0" w14:textId="77777777" w:rsidR="00B02079" w:rsidRDefault="00B02079" w:rsidP="00B02079">
            <w:pPr>
              <w:spacing w:after="0"/>
            </w:pPr>
            <w:r>
              <w:t>Juli</w:t>
            </w:r>
          </w:p>
        </w:tc>
        <w:tc>
          <w:tcPr>
            <w:tcW w:w="5760" w:type="dxa"/>
          </w:tcPr>
          <w:p w14:paraId="7694432D" w14:textId="77777777" w:rsidR="00B02079" w:rsidRDefault="00B02079" w:rsidP="00B02079">
            <w:pPr>
              <w:spacing w:after="0"/>
            </w:pPr>
            <w:r>
              <w:t>July</w:t>
            </w:r>
          </w:p>
        </w:tc>
      </w:tr>
      <w:tr w:rsidR="00B02079" w14:paraId="0C55B78D" w14:textId="77777777" w:rsidTr="00B02079">
        <w:tblPrEx>
          <w:tblCellMar>
            <w:top w:w="0" w:type="dxa"/>
            <w:left w:w="0" w:type="dxa"/>
            <w:bottom w:w="0" w:type="dxa"/>
            <w:right w:w="0" w:type="dxa"/>
          </w:tblCellMar>
        </w:tblPrEx>
        <w:tc>
          <w:tcPr>
            <w:tcW w:w="3456" w:type="dxa"/>
          </w:tcPr>
          <w:p w14:paraId="68BE3DDE" w14:textId="77777777" w:rsidR="00B02079" w:rsidRDefault="00B02079" w:rsidP="00B02079">
            <w:pPr>
              <w:spacing w:after="0"/>
            </w:pPr>
            <w:r>
              <w:t>August</w:t>
            </w:r>
          </w:p>
        </w:tc>
        <w:tc>
          <w:tcPr>
            <w:tcW w:w="5760" w:type="dxa"/>
          </w:tcPr>
          <w:p w14:paraId="65586CE0" w14:textId="77777777" w:rsidR="00B02079" w:rsidRDefault="00B02079" w:rsidP="00B02079">
            <w:pPr>
              <w:spacing w:after="0"/>
            </w:pPr>
            <w:r>
              <w:t>August</w:t>
            </w:r>
          </w:p>
        </w:tc>
      </w:tr>
      <w:tr w:rsidR="00B02079" w14:paraId="33CDC3E1" w14:textId="77777777" w:rsidTr="00B02079">
        <w:tblPrEx>
          <w:tblCellMar>
            <w:top w:w="0" w:type="dxa"/>
            <w:left w:w="0" w:type="dxa"/>
            <w:bottom w:w="0" w:type="dxa"/>
            <w:right w:w="0" w:type="dxa"/>
          </w:tblCellMar>
        </w:tblPrEx>
        <w:tc>
          <w:tcPr>
            <w:tcW w:w="3456" w:type="dxa"/>
          </w:tcPr>
          <w:p w14:paraId="4F6F5E75" w14:textId="77777777" w:rsidR="00B02079" w:rsidRDefault="00B02079" w:rsidP="00B02079">
            <w:pPr>
              <w:spacing w:after="0"/>
            </w:pPr>
            <w:r>
              <w:t>September</w:t>
            </w:r>
          </w:p>
        </w:tc>
        <w:tc>
          <w:tcPr>
            <w:tcW w:w="5760" w:type="dxa"/>
          </w:tcPr>
          <w:p w14:paraId="7E879E38" w14:textId="77777777" w:rsidR="00B02079" w:rsidRDefault="00B02079" w:rsidP="00B02079">
            <w:pPr>
              <w:spacing w:after="0"/>
            </w:pPr>
            <w:r>
              <w:t>September</w:t>
            </w:r>
          </w:p>
        </w:tc>
      </w:tr>
      <w:tr w:rsidR="00B02079" w14:paraId="57D88238" w14:textId="77777777" w:rsidTr="00B02079">
        <w:tblPrEx>
          <w:tblCellMar>
            <w:top w:w="0" w:type="dxa"/>
            <w:left w:w="0" w:type="dxa"/>
            <w:bottom w:w="0" w:type="dxa"/>
            <w:right w:w="0" w:type="dxa"/>
          </w:tblCellMar>
        </w:tblPrEx>
        <w:tc>
          <w:tcPr>
            <w:tcW w:w="3456" w:type="dxa"/>
          </w:tcPr>
          <w:p w14:paraId="77E05A30" w14:textId="77777777" w:rsidR="00B02079" w:rsidRDefault="00B02079" w:rsidP="00B02079">
            <w:pPr>
              <w:spacing w:after="0"/>
            </w:pPr>
            <w:r>
              <w:t>October</w:t>
            </w:r>
          </w:p>
        </w:tc>
        <w:tc>
          <w:tcPr>
            <w:tcW w:w="5760" w:type="dxa"/>
          </w:tcPr>
          <w:p w14:paraId="74F0E044" w14:textId="77777777" w:rsidR="00B02079" w:rsidRDefault="00B02079" w:rsidP="00B02079">
            <w:pPr>
              <w:spacing w:after="0"/>
            </w:pPr>
            <w:r>
              <w:t>October</w:t>
            </w:r>
          </w:p>
        </w:tc>
      </w:tr>
      <w:tr w:rsidR="00B02079" w14:paraId="75AE5247" w14:textId="77777777" w:rsidTr="00B02079">
        <w:tblPrEx>
          <w:tblCellMar>
            <w:top w:w="0" w:type="dxa"/>
            <w:left w:w="0" w:type="dxa"/>
            <w:bottom w:w="0" w:type="dxa"/>
            <w:right w:w="0" w:type="dxa"/>
          </w:tblCellMar>
        </w:tblPrEx>
        <w:tc>
          <w:tcPr>
            <w:tcW w:w="3456" w:type="dxa"/>
          </w:tcPr>
          <w:p w14:paraId="28087F61" w14:textId="77777777" w:rsidR="00B02079" w:rsidRDefault="00B02079" w:rsidP="00B02079">
            <w:pPr>
              <w:spacing w:after="0"/>
            </w:pPr>
            <w:r>
              <w:t>November</w:t>
            </w:r>
          </w:p>
        </w:tc>
        <w:tc>
          <w:tcPr>
            <w:tcW w:w="5760" w:type="dxa"/>
          </w:tcPr>
          <w:p w14:paraId="690B6854" w14:textId="77777777" w:rsidR="00B02079" w:rsidRDefault="00B02079" w:rsidP="00B02079">
            <w:pPr>
              <w:spacing w:after="0"/>
            </w:pPr>
            <w:r>
              <w:t>November</w:t>
            </w:r>
          </w:p>
        </w:tc>
      </w:tr>
      <w:tr w:rsidR="00B02079" w14:paraId="6AC0D388" w14:textId="77777777" w:rsidTr="00B02079">
        <w:tblPrEx>
          <w:tblCellMar>
            <w:top w:w="0" w:type="dxa"/>
            <w:left w:w="0" w:type="dxa"/>
            <w:bottom w:w="0" w:type="dxa"/>
            <w:right w:w="0" w:type="dxa"/>
          </w:tblCellMar>
        </w:tblPrEx>
        <w:tc>
          <w:tcPr>
            <w:tcW w:w="3456" w:type="dxa"/>
          </w:tcPr>
          <w:p w14:paraId="3B975FFC" w14:textId="77777777" w:rsidR="00B02079" w:rsidRDefault="00B02079" w:rsidP="00B02079">
            <w:pPr>
              <w:spacing w:after="0"/>
            </w:pPr>
            <w:r>
              <w:t>Dekmber</w:t>
            </w:r>
          </w:p>
        </w:tc>
        <w:tc>
          <w:tcPr>
            <w:tcW w:w="5760" w:type="dxa"/>
          </w:tcPr>
          <w:p w14:paraId="394A197E" w14:textId="77777777" w:rsidR="00B02079" w:rsidRDefault="00B02079" w:rsidP="00B02079">
            <w:pPr>
              <w:spacing w:after="0"/>
            </w:pPr>
            <w:r>
              <w:t>Dekmber</w:t>
            </w:r>
          </w:p>
        </w:tc>
      </w:tr>
    </w:tbl>
    <w:p w14:paraId="63BB96A2" w14:textId="77777777" w:rsidR="00353479" w:rsidRPr="00B02079" w:rsidRDefault="00000000">
      <w:pPr>
        <w:rPr>
          <w:lang w:val="fr-FR"/>
        </w:rPr>
      </w:pPr>
      <w:r w:rsidRPr="00B02079">
        <w:rPr>
          <w:lang w:val="fr-FR"/>
        </w:rPr>
      </w:r>
    </w:p>
    <w:p w14:paraId="2E8EBB51" w14:textId="77777777" w:rsidR="00353479" w:rsidRDefault="00000000">
      <w:pPr>
        <w:pStyle w:val="Heading1"/>
      </w:pPr>
      <w:r>
        <w:t>15. Word Formation</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2117"/>
        <w:gridCol w:w="2740"/>
        <w:gridCol w:w="5079"/>
      </w:tblGrid>
      <w:tr w:rsidR="00353479" w14:paraId="2F3E7329" w14:textId="77777777">
        <w:tblPrEx>
          <w:tblCellMar>
            <w:top w:w="0" w:type="dxa"/>
            <w:left w:w="0" w:type="dxa"/>
            <w:bottom w:w="0" w:type="dxa"/>
            <w:right w:w="0" w:type="dxa"/>
          </w:tblCellMar>
        </w:tblPrEx>
        <w:trPr>
          <w:jc w:val="center"/>
        </w:trPr>
        <w:tc>
          <w:tcPr>
            <w:tcW w:w="2448" w:type="dxa"/>
            <w:shd w:val="clear" w:color="auto" w:fill="314E52"/>
            <w:vAlign w:val="center"/>
          </w:tcPr>
          <w:p w14:paraId="34B4CC92" w14:textId="77777777" w:rsidR="00353479" w:rsidRDefault="00000000">
            <w:pPr>
              <w:spacing w:after="0"/>
            </w:pPr>
            <w:r>
              <w:rPr>
                <w:b/>
                <w:color w:val="FFFFFF"/>
              </w:rPr>
              <w:t>Pattern</w:t>
            </w:r>
          </w:p>
        </w:tc>
        <w:tc>
          <w:tcPr>
            <w:tcW w:w="3024" w:type="dxa"/>
            <w:shd w:val="clear" w:color="auto" w:fill="314E52"/>
            <w:vAlign w:val="center"/>
          </w:tcPr>
          <w:p w14:paraId="1718D515" w14:textId="77777777" w:rsidR="00353479" w:rsidRDefault="00000000">
            <w:pPr>
              <w:spacing w:after="0"/>
            </w:pPr>
            <w:r>
              <w:rPr>
                <w:b/>
                <w:color w:val="FFFFFF"/>
              </w:rPr>
              <w:t>Meaning</w:t>
            </w:r>
          </w:p>
        </w:tc>
        <w:tc>
          <w:tcPr>
            <w:tcW w:w="5904" w:type="dxa"/>
            <w:shd w:val="clear" w:color="auto" w:fill="314E52"/>
            <w:vAlign w:val="center"/>
          </w:tcPr>
          <w:p w14:paraId="2EB34A84" w14:textId="77777777" w:rsidR="00353479" w:rsidRDefault="00000000">
            <w:pPr>
              <w:spacing w:after="0"/>
            </w:pPr>
            <w:r>
              <w:rPr>
                <w:b/>
                <w:color w:val="FFFFFF"/>
              </w:rPr>
              <w:t>Examples</w:t>
            </w:r>
          </w:p>
        </w:tc>
      </w:tr>
      <w:tr w:rsidR="00353479" w14:paraId="00C9D084" w14:textId="77777777">
        <w:tblPrEx>
          <w:tblCellMar>
            <w:top w:w="0" w:type="dxa"/>
            <w:left w:w="0" w:type="dxa"/>
            <w:bottom w:w="0" w:type="dxa"/>
            <w:right w:w="0" w:type="dxa"/>
          </w:tblCellMar>
        </w:tblPrEx>
        <w:trPr>
          <w:jc w:val="center"/>
        </w:trPr>
        <w:tc>
          <w:tcPr>
            <w:tcW w:w="2448" w:type="dxa"/>
          </w:tcPr>
          <w:p w14:paraId="09D4B122" w14:textId="77777777" w:rsidR="00353479" w:rsidRDefault="00000000">
            <w:pPr>
              <w:spacing w:after="0"/>
            </w:pPr>
            <w:r>
              <w:t>ne-</w:t>
            </w:r>
          </w:p>
        </w:tc>
        <w:tc>
          <w:tcPr>
            <w:tcW w:w="3024" w:type="dxa"/>
          </w:tcPr>
          <w:p w14:paraId="3F9C1289" w14:textId="77777777" w:rsidR="00353479" w:rsidRDefault="00000000">
            <w:pPr>
              <w:spacing w:after="0"/>
            </w:pPr>
            <w:r>
              <w:t>not / non</w:t>
            </w:r>
          </w:p>
        </w:tc>
        <w:tc>
          <w:tcPr>
            <w:tcW w:w="5904" w:type="dxa"/>
          </w:tcPr>
          <w:p w14:paraId="617FD98D" w14:textId="77777777" w:rsidR="00353479" w:rsidRDefault="00000000">
            <w:pPr>
              <w:spacing w:after="0"/>
            </w:pPr>
            <w:r>
              <w:t>neclar = unclear; neposibil = impossible</w:t>
            </w:r>
          </w:p>
        </w:tc>
      </w:tr>
      <w:tr w:rsidR="00353479" w14:paraId="2B4A7430" w14:textId="77777777">
        <w:tblPrEx>
          <w:tblCellMar>
            <w:top w:w="0" w:type="dxa"/>
            <w:left w:w="0" w:type="dxa"/>
            <w:bottom w:w="0" w:type="dxa"/>
            <w:right w:w="0" w:type="dxa"/>
          </w:tblCellMar>
        </w:tblPrEx>
        <w:trPr>
          <w:jc w:val="center"/>
        </w:trPr>
        <w:tc>
          <w:tcPr>
            <w:tcW w:w="2448" w:type="dxa"/>
          </w:tcPr>
          <w:p w14:paraId="595106B5" w14:textId="77777777" w:rsidR="00353479" w:rsidRDefault="00000000">
            <w:pPr>
              <w:spacing w:after="0"/>
            </w:pPr>
            <w:r>
              <w:t>mal-</w:t>
            </w:r>
          </w:p>
        </w:tc>
        <w:tc>
          <w:tcPr>
            <w:tcW w:w="3024" w:type="dxa"/>
          </w:tcPr>
          <w:p w14:paraId="147B34C9" w14:textId="77777777" w:rsidR="00353479" w:rsidRDefault="00000000">
            <w:pPr>
              <w:spacing w:after="0"/>
            </w:pPr>
            <w:r>
              <w:t>bad/opposite en quality</w:t>
            </w:r>
          </w:p>
        </w:tc>
        <w:tc>
          <w:tcPr>
            <w:tcW w:w="5904" w:type="dxa"/>
          </w:tcPr>
          <w:p w14:paraId="55A4B898" w14:textId="77777777" w:rsidR="00353479" w:rsidRDefault="00000000">
            <w:pPr>
              <w:spacing w:after="0"/>
            </w:pPr>
            <w:r>
              <w:t>malbon = bad</w:t>
            </w:r>
          </w:p>
        </w:tc>
      </w:tr>
      <w:tr w:rsidR="00353479" w14:paraId="515F7E09" w14:textId="77777777">
        <w:tblPrEx>
          <w:tblCellMar>
            <w:top w:w="0" w:type="dxa"/>
            <w:left w:w="0" w:type="dxa"/>
            <w:bottom w:w="0" w:type="dxa"/>
            <w:right w:w="0" w:type="dxa"/>
          </w:tblCellMar>
        </w:tblPrEx>
        <w:trPr>
          <w:jc w:val="center"/>
        </w:trPr>
        <w:tc>
          <w:tcPr>
            <w:tcW w:w="2448" w:type="dxa"/>
          </w:tcPr>
          <w:p w14:paraId="62582E87" w14:textId="77777777" w:rsidR="00353479" w:rsidRDefault="00000000">
            <w:pPr>
              <w:spacing w:after="0"/>
            </w:pPr>
            <w:r>
              <w:t>-or</w:t>
            </w:r>
          </w:p>
        </w:tc>
        <w:tc>
          <w:tcPr>
            <w:tcW w:w="3024" w:type="dxa"/>
          </w:tcPr>
          <w:p w14:paraId="6BFDC9C1" w14:textId="77777777" w:rsidR="00353479" w:rsidRDefault="00000000">
            <w:pPr>
              <w:spacing w:after="0"/>
            </w:pPr>
            <w:r>
              <w:t>person who does something</w:t>
            </w:r>
          </w:p>
        </w:tc>
        <w:tc>
          <w:tcPr>
            <w:tcW w:w="5904" w:type="dxa"/>
          </w:tcPr>
          <w:p w14:paraId="0231F3B8" w14:textId="77777777" w:rsidR="00353479" w:rsidRDefault="00000000">
            <w:pPr>
              <w:spacing w:after="0"/>
            </w:pPr>
            <w:r>
              <w:t>cantor = singer; creator = creator</w:t>
            </w:r>
          </w:p>
        </w:tc>
      </w:tr>
      <w:tr w:rsidR="00353479" w14:paraId="7AB809E0" w14:textId="77777777">
        <w:tblPrEx>
          <w:tblCellMar>
            <w:top w:w="0" w:type="dxa"/>
            <w:left w:w="0" w:type="dxa"/>
            <w:bottom w:w="0" w:type="dxa"/>
            <w:right w:w="0" w:type="dxa"/>
          </w:tblCellMar>
        </w:tblPrEx>
        <w:trPr>
          <w:jc w:val="center"/>
        </w:trPr>
        <w:tc>
          <w:tcPr>
            <w:tcW w:w="2448" w:type="dxa"/>
          </w:tcPr>
          <w:p w14:paraId="5772EED8" w14:textId="77777777" w:rsidR="00353479" w:rsidRDefault="00000000">
            <w:pPr>
              <w:spacing w:after="0"/>
            </w:pPr>
            <w:r>
              <w:t>-eria</w:t>
            </w:r>
          </w:p>
        </w:tc>
        <w:tc>
          <w:tcPr>
            <w:tcW w:w="3024" w:type="dxa"/>
          </w:tcPr>
          <w:p w14:paraId="6F41C190" w14:textId="77777777" w:rsidR="00353479" w:rsidRDefault="00000000">
            <w:pPr>
              <w:spacing w:after="0"/>
            </w:pPr>
            <w:r>
              <w:t>shop or workplace</w:t>
            </w:r>
          </w:p>
        </w:tc>
        <w:tc>
          <w:tcPr>
            <w:tcW w:w="5904" w:type="dxa"/>
          </w:tcPr>
          <w:p w14:paraId="48AB9D22" w14:textId="77777777" w:rsidR="00353479" w:rsidRDefault="00000000">
            <w:pPr>
              <w:spacing w:after="0"/>
            </w:pPr>
            <w:r>
              <w:t>paneria = bakery; libreria = bookstore/library</w:t>
            </w:r>
          </w:p>
        </w:tc>
      </w:tr>
      <w:tr w:rsidR="00353479" w14:paraId="5CEADC45" w14:textId="77777777">
        <w:tblPrEx>
          <w:tblCellMar>
            <w:top w:w="0" w:type="dxa"/>
            <w:left w:w="0" w:type="dxa"/>
            <w:bottom w:w="0" w:type="dxa"/>
            <w:right w:w="0" w:type="dxa"/>
          </w:tblCellMar>
        </w:tblPrEx>
        <w:trPr>
          <w:jc w:val="center"/>
        </w:trPr>
        <w:tc>
          <w:tcPr>
            <w:tcW w:w="2448" w:type="dxa"/>
          </w:tcPr>
          <w:p w14:paraId="015FBF21" w14:textId="77777777" w:rsidR="00353479" w:rsidRDefault="00000000">
            <w:pPr>
              <w:spacing w:after="0"/>
            </w:pPr>
            <w:r>
              <w:t>-tad</w:t>
            </w:r>
          </w:p>
        </w:tc>
        <w:tc>
          <w:tcPr>
            <w:tcW w:w="3024" w:type="dxa"/>
          </w:tcPr>
          <w:p w14:paraId="51340611" w14:textId="77777777" w:rsidR="00353479" w:rsidRDefault="00000000">
            <w:pPr>
              <w:spacing w:after="0"/>
            </w:pPr>
            <w:r>
              <w:t>quality or state</w:t>
            </w:r>
          </w:p>
        </w:tc>
        <w:tc>
          <w:tcPr>
            <w:tcW w:w="5904" w:type="dxa"/>
          </w:tcPr>
          <w:p w14:paraId="53D9930B" w14:textId="77777777" w:rsidR="00353479" w:rsidRDefault="00000000">
            <w:pPr>
              <w:spacing w:after="0"/>
            </w:pPr>
            <w:r>
              <w:t>libertad = freedom; claritad = clarity</w:t>
            </w:r>
          </w:p>
        </w:tc>
      </w:tr>
      <w:tr w:rsidR="00353479" w14:paraId="2E243E62" w14:textId="77777777">
        <w:tblPrEx>
          <w:tblCellMar>
            <w:top w:w="0" w:type="dxa"/>
            <w:left w:w="0" w:type="dxa"/>
            <w:bottom w:w="0" w:type="dxa"/>
            <w:right w:w="0" w:type="dxa"/>
          </w:tblCellMar>
        </w:tblPrEx>
        <w:trPr>
          <w:jc w:val="center"/>
        </w:trPr>
        <w:tc>
          <w:tcPr>
            <w:tcW w:w="2448" w:type="dxa"/>
          </w:tcPr>
          <w:p w14:paraId="391123A6" w14:textId="77777777" w:rsidR="00353479" w:rsidRDefault="00000000">
            <w:pPr>
              <w:spacing w:after="0"/>
            </w:pPr>
            <w:r>
              <w:t>-ion</w:t>
            </w:r>
          </w:p>
        </w:tc>
        <w:tc>
          <w:tcPr>
            <w:tcW w:w="3024" w:type="dxa"/>
          </w:tcPr>
          <w:p w14:paraId="61917650" w14:textId="77777777" w:rsidR="00353479" w:rsidRDefault="00000000">
            <w:pPr>
              <w:spacing w:after="0"/>
            </w:pPr>
            <w:r>
              <w:t>action noun</w:t>
            </w:r>
          </w:p>
        </w:tc>
        <w:tc>
          <w:tcPr>
            <w:tcW w:w="5904" w:type="dxa"/>
          </w:tcPr>
          <w:p w14:paraId="2474C131" w14:textId="77777777" w:rsidR="00353479" w:rsidRDefault="00000000">
            <w:pPr>
              <w:spacing w:after="0"/>
            </w:pPr>
            <w:r>
              <w:t>creation = creation; decision = decision</w:t>
            </w:r>
          </w:p>
        </w:tc>
      </w:tr>
      <w:tr w:rsidR="00353479" w14:paraId="4FC5EF84" w14:textId="77777777">
        <w:tblPrEx>
          <w:tblCellMar>
            <w:top w:w="0" w:type="dxa"/>
            <w:left w:w="0" w:type="dxa"/>
            <w:bottom w:w="0" w:type="dxa"/>
            <w:right w:w="0" w:type="dxa"/>
          </w:tblCellMar>
        </w:tblPrEx>
        <w:trPr>
          <w:jc w:val="center"/>
        </w:trPr>
        <w:tc>
          <w:tcPr>
            <w:tcW w:w="2448" w:type="dxa"/>
          </w:tcPr>
          <w:p w14:paraId="3F79F750" w14:textId="77777777" w:rsidR="00353479" w:rsidRDefault="00000000">
            <w:pPr>
              <w:spacing w:after="0"/>
            </w:pPr>
            <w:r>
              <w:t>-et</w:t>
            </w:r>
          </w:p>
        </w:tc>
        <w:tc>
          <w:tcPr>
            <w:tcW w:w="3024" w:type="dxa"/>
          </w:tcPr>
          <w:p w14:paraId="45119D5E" w14:textId="77777777" w:rsidR="00353479" w:rsidRDefault="00000000">
            <w:pPr>
              <w:spacing w:after="0"/>
            </w:pPr>
            <w:r>
              <w:t>small/diminutive</w:t>
            </w:r>
          </w:p>
        </w:tc>
        <w:tc>
          <w:tcPr>
            <w:tcW w:w="5904" w:type="dxa"/>
          </w:tcPr>
          <w:p w14:paraId="4FCEE8CD" w14:textId="77777777" w:rsidR="00353479" w:rsidRDefault="00000000">
            <w:pPr>
              <w:spacing w:after="0"/>
            </w:pPr>
            <w:r>
              <w:t>domet = little house; canet = little dog</w:t>
            </w:r>
          </w:p>
        </w:tc>
      </w:tr>
      <w:tr w:rsidR="00353479" w14:paraId="217FCF70" w14:textId="77777777">
        <w:tblPrEx>
          <w:tblCellMar>
            <w:top w:w="0" w:type="dxa"/>
            <w:left w:w="0" w:type="dxa"/>
            <w:bottom w:w="0" w:type="dxa"/>
            <w:right w:w="0" w:type="dxa"/>
          </w:tblCellMar>
        </w:tblPrEx>
        <w:trPr>
          <w:jc w:val="center"/>
        </w:trPr>
        <w:tc>
          <w:tcPr>
            <w:tcW w:w="2448" w:type="dxa"/>
          </w:tcPr>
          <w:p w14:paraId="77827C22" w14:textId="77777777" w:rsidR="00353479" w:rsidRDefault="00000000">
            <w:pPr>
              <w:spacing w:after="0"/>
            </w:pPr>
            <w:r>
              <w:t>grand- / -sur</w:t>
            </w:r>
          </w:p>
        </w:tc>
        <w:tc>
          <w:tcPr>
            <w:tcW w:w="3024" w:type="dxa"/>
          </w:tcPr>
          <w:p w14:paraId="63E114BE" w14:textId="77777777" w:rsidR="00353479" w:rsidRDefault="00000000">
            <w:pPr>
              <w:spacing w:after="0"/>
            </w:pPr>
            <w:r>
              <w:t>large or intense</w:t>
            </w:r>
          </w:p>
        </w:tc>
        <w:tc>
          <w:tcPr>
            <w:tcW w:w="5904" w:type="dxa"/>
          </w:tcPr>
          <w:p w14:paraId="4CE5A88C" w14:textId="77777777" w:rsidR="00353479" w:rsidRDefault="00000000">
            <w:pPr>
              <w:spacing w:after="0"/>
            </w:pPr>
            <w:r>
              <w:t>granddom = large house; problemon = big problem</w:t>
            </w:r>
          </w:p>
        </w:tc>
      </w:tr>
    </w:tbl>
    <w:p w14:paraId="3F45C797" w14:textId="77777777" w:rsidR="00353479" w:rsidRDefault="00353479"/>
    <w:p w14:paraId="7306C5C4" w14:textId="77777777" w:rsidR="00353479" w:rsidRDefault="00000000">
      <w:r/>
    </w:p>
    <w:p w14:paraId="65DDEF34" w14:textId="77777777" w:rsidR="00353479" w:rsidRDefault="00000000">
      <w:pPr>
        <w:pStyle w:val="Heading1"/>
      </w:pPr>
      <w:r>
        <w:t>16. Core Vocabulary</w:t>
      </w:r>
    </w:p>
    <w:p w14:paraId="0E2E999A" w14:textId="77777777" w:rsidR="00353479" w:rsidRDefault="00000000">
      <w:pPr>
        <w:pStyle w:val="Heading2"/>
      </w:pPr>
      <w:r>
        <w:t>16.1 People and Family</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456"/>
        <w:gridCol w:w="5760"/>
      </w:tblGrid>
      <w:tr w:rsidR="00353479" w14:paraId="307E45E7" w14:textId="77777777">
        <w:tblPrEx>
          <w:tblCellMar>
            <w:top w:w="0" w:type="dxa"/>
            <w:left w:w="0" w:type="dxa"/>
            <w:bottom w:w="0" w:type="dxa"/>
            <w:right w:w="0" w:type="dxa"/>
          </w:tblCellMar>
        </w:tblPrEx>
        <w:trPr>
          <w:jc w:val="center"/>
        </w:trPr>
        <w:tc>
          <w:tcPr>
            <w:tcW w:w="3456" w:type="dxa"/>
            <w:shd w:val="clear" w:color="auto" w:fill="314E52"/>
            <w:vAlign w:val="center"/>
          </w:tcPr>
          <w:p w14:paraId="2CC75827" w14:textId="77777777" w:rsidR="00353479" w:rsidRDefault="00000000">
            <w:pPr>
              <w:spacing w:after="0"/>
            </w:pPr>
            <w:r>
              <w:rPr>
                <w:b/>
                <w:color w:val="FFFFFF"/>
              </w:rPr>
              <w:t>Claralinga</w:t>
            </w:r>
          </w:p>
        </w:tc>
        <w:tc>
          <w:tcPr>
            <w:tcW w:w="5760" w:type="dxa"/>
            <w:shd w:val="clear" w:color="auto" w:fill="314E52"/>
            <w:vAlign w:val="center"/>
          </w:tcPr>
          <w:p w14:paraId="768D9446" w14:textId="77777777" w:rsidR="00353479" w:rsidRDefault="00000000">
            <w:pPr>
              <w:spacing w:after="0"/>
            </w:pPr>
            <w:r>
              <w:rPr>
                <w:b/>
                <w:color w:val="FFFFFF"/>
              </w:rPr>
              <w:t>English</w:t>
            </w:r>
          </w:p>
        </w:tc>
      </w:tr>
      <w:tr w:rsidR="00353479" w14:paraId="586EEF78" w14:textId="77777777">
        <w:tblPrEx>
          <w:tblCellMar>
            <w:top w:w="0" w:type="dxa"/>
            <w:left w:w="0" w:type="dxa"/>
            <w:bottom w:w="0" w:type="dxa"/>
            <w:right w:w="0" w:type="dxa"/>
          </w:tblCellMar>
        </w:tblPrEx>
        <w:trPr>
          <w:jc w:val="center"/>
        </w:trPr>
        <w:tc>
          <w:tcPr>
            <w:tcW w:w="3456" w:type="dxa"/>
          </w:tcPr>
          <w:p w14:paraId="774C8E26" w14:textId="77777777" w:rsidR="00353479" w:rsidRDefault="00000000">
            <w:pPr>
              <w:spacing w:after="0"/>
            </w:pPr>
            <w:r>
              <w:t>persona</w:t>
            </w:r>
          </w:p>
        </w:tc>
        <w:tc>
          <w:tcPr>
            <w:tcW w:w="5760" w:type="dxa"/>
          </w:tcPr>
          <w:p w14:paraId="4EF642D6" w14:textId="77777777" w:rsidR="00353479" w:rsidRDefault="00000000">
            <w:pPr>
              <w:spacing w:after="0"/>
            </w:pPr>
            <w:r>
              <w:t>person</w:t>
            </w:r>
          </w:p>
        </w:tc>
      </w:tr>
      <w:tr w:rsidR="00353479" w14:paraId="1CDC7A47" w14:textId="77777777">
        <w:tblPrEx>
          <w:tblCellMar>
            <w:top w:w="0" w:type="dxa"/>
            <w:left w:w="0" w:type="dxa"/>
            <w:bottom w:w="0" w:type="dxa"/>
            <w:right w:w="0" w:type="dxa"/>
          </w:tblCellMar>
        </w:tblPrEx>
        <w:trPr>
          <w:jc w:val="center"/>
        </w:trPr>
        <w:tc>
          <w:tcPr>
            <w:tcW w:w="3456" w:type="dxa"/>
          </w:tcPr>
          <w:p w14:paraId="32E5C5BB" w14:textId="77777777" w:rsidR="00353479" w:rsidRDefault="00000000">
            <w:pPr>
              <w:spacing w:after="0"/>
            </w:pPr>
            <w:r>
              <w:t>human</w:t>
            </w:r>
          </w:p>
        </w:tc>
        <w:tc>
          <w:tcPr>
            <w:tcW w:w="5760" w:type="dxa"/>
          </w:tcPr>
          <w:p w14:paraId="33DF696E" w14:textId="77777777" w:rsidR="00353479" w:rsidRDefault="00000000">
            <w:pPr>
              <w:spacing w:after="0"/>
            </w:pPr>
            <w:r>
              <w:t>human</w:t>
            </w:r>
          </w:p>
        </w:tc>
      </w:tr>
      <w:tr w:rsidR="00353479" w14:paraId="624C982F" w14:textId="77777777">
        <w:tblPrEx>
          <w:tblCellMar>
            <w:top w:w="0" w:type="dxa"/>
            <w:left w:w="0" w:type="dxa"/>
            <w:bottom w:w="0" w:type="dxa"/>
            <w:right w:w="0" w:type="dxa"/>
          </w:tblCellMar>
        </w:tblPrEx>
        <w:trPr>
          <w:jc w:val="center"/>
        </w:trPr>
        <w:tc>
          <w:tcPr>
            <w:tcW w:w="3456" w:type="dxa"/>
          </w:tcPr>
          <w:p w14:paraId="514BBD0D" w14:textId="77777777" w:rsidR="00353479" w:rsidRDefault="00000000">
            <w:pPr>
              <w:spacing w:after="0"/>
            </w:pPr>
            <w:r>
              <w:t>hom</w:t>
            </w:r>
          </w:p>
        </w:tc>
        <w:tc>
          <w:tcPr>
            <w:tcW w:w="5760" w:type="dxa"/>
          </w:tcPr>
          <w:p w14:paraId="61A06B98" w14:textId="77777777" w:rsidR="00353479" w:rsidRDefault="00000000">
            <w:pPr>
              <w:spacing w:after="0"/>
            </w:pPr>
            <w:r>
              <w:t>man</w:t>
            </w:r>
          </w:p>
        </w:tc>
      </w:tr>
      <w:tr w:rsidR="00353479" w14:paraId="6C11552E" w14:textId="77777777">
        <w:tblPrEx>
          <w:tblCellMar>
            <w:top w:w="0" w:type="dxa"/>
            <w:left w:w="0" w:type="dxa"/>
            <w:bottom w:w="0" w:type="dxa"/>
            <w:right w:w="0" w:type="dxa"/>
          </w:tblCellMar>
        </w:tblPrEx>
        <w:trPr>
          <w:jc w:val="center"/>
        </w:trPr>
        <w:tc>
          <w:tcPr>
            <w:tcW w:w="3456" w:type="dxa"/>
          </w:tcPr>
          <w:p w14:paraId="2F77277B" w14:textId="77777777" w:rsidR="00353479" w:rsidRDefault="00000000">
            <w:pPr>
              <w:spacing w:after="0"/>
            </w:pPr>
            <w:r>
              <w:t>fem</w:t>
            </w:r>
          </w:p>
        </w:tc>
        <w:tc>
          <w:tcPr>
            <w:tcW w:w="5760" w:type="dxa"/>
          </w:tcPr>
          <w:p w14:paraId="09325C73" w14:textId="77777777" w:rsidR="00353479" w:rsidRDefault="00000000">
            <w:pPr>
              <w:spacing w:after="0"/>
            </w:pPr>
            <w:r>
              <w:t>woman</w:t>
            </w:r>
          </w:p>
        </w:tc>
      </w:tr>
      <w:tr w:rsidR="00353479" w14:paraId="393F4B64" w14:textId="77777777">
        <w:tblPrEx>
          <w:tblCellMar>
            <w:top w:w="0" w:type="dxa"/>
            <w:left w:w="0" w:type="dxa"/>
            <w:bottom w:w="0" w:type="dxa"/>
            <w:right w:w="0" w:type="dxa"/>
          </w:tblCellMar>
        </w:tblPrEx>
        <w:trPr>
          <w:jc w:val="center"/>
        </w:trPr>
        <w:tc>
          <w:tcPr>
            <w:tcW w:w="3456" w:type="dxa"/>
          </w:tcPr>
          <w:p w14:paraId="6FFDC8C2" w14:textId="77777777" w:rsidR="00353479" w:rsidRDefault="00000000">
            <w:pPr>
              <w:spacing w:after="0"/>
            </w:pPr>
            <w:r>
              <w:t>puer</w:t>
            </w:r>
          </w:p>
        </w:tc>
        <w:tc>
          <w:tcPr>
            <w:tcW w:w="5760" w:type="dxa"/>
          </w:tcPr>
          <w:p w14:paraId="760BAED6" w14:textId="77777777" w:rsidR="00353479" w:rsidRDefault="00000000">
            <w:pPr>
              <w:spacing w:after="0"/>
            </w:pPr>
            <w:r>
              <w:t>child, boy</w:t>
            </w:r>
          </w:p>
        </w:tc>
      </w:tr>
      <w:tr w:rsidR="00353479" w14:paraId="0F11868C" w14:textId="77777777">
        <w:tblPrEx>
          <w:tblCellMar>
            <w:top w:w="0" w:type="dxa"/>
            <w:left w:w="0" w:type="dxa"/>
            <w:bottom w:w="0" w:type="dxa"/>
            <w:right w:w="0" w:type="dxa"/>
          </w:tblCellMar>
        </w:tblPrEx>
        <w:trPr>
          <w:jc w:val="center"/>
        </w:trPr>
        <w:tc>
          <w:tcPr>
            <w:tcW w:w="3456" w:type="dxa"/>
          </w:tcPr>
          <w:p w14:paraId="4C3C1AB6" w14:textId="77777777" w:rsidR="00353479" w:rsidRDefault="00000000">
            <w:pPr>
              <w:spacing w:after="0"/>
            </w:pPr>
            <w:r>
              <w:t>puera</w:t>
            </w:r>
          </w:p>
        </w:tc>
        <w:tc>
          <w:tcPr>
            <w:tcW w:w="5760" w:type="dxa"/>
          </w:tcPr>
          <w:p w14:paraId="38D99AB9" w14:textId="77777777" w:rsidR="00353479" w:rsidRDefault="00000000">
            <w:pPr>
              <w:spacing w:after="0"/>
            </w:pPr>
            <w:r>
              <w:t>girl</w:t>
            </w:r>
          </w:p>
        </w:tc>
      </w:tr>
      <w:tr w:rsidR="00353479" w14:paraId="4C5078E4" w14:textId="77777777">
        <w:tblPrEx>
          <w:tblCellMar>
            <w:top w:w="0" w:type="dxa"/>
            <w:left w:w="0" w:type="dxa"/>
            <w:bottom w:w="0" w:type="dxa"/>
            <w:right w:w="0" w:type="dxa"/>
          </w:tblCellMar>
        </w:tblPrEx>
        <w:trPr>
          <w:jc w:val="center"/>
        </w:trPr>
        <w:tc>
          <w:tcPr>
            <w:tcW w:w="3456" w:type="dxa"/>
          </w:tcPr>
          <w:p w14:paraId="2E636C72" w14:textId="77777777" w:rsidR="00353479" w:rsidRDefault="00000000">
            <w:pPr>
              <w:spacing w:after="0"/>
            </w:pPr>
            <w:r>
              <w:t>mater</w:t>
            </w:r>
          </w:p>
        </w:tc>
        <w:tc>
          <w:tcPr>
            <w:tcW w:w="5760" w:type="dxa"/>
          </w:tcPr>
          <w:p w14:paraId="3744251C" w14:textId="77777777" w:rsidR="00353479" w:rsidRDefault="00000000">
            <w:pPr>
              <w:spacing w:after="0"/>
            </w:pPr>
            <w:r>
              <w:t>mother</w:t>
            </w:r>
          </w:p>
        </w:tc>
      </w:tr>
      <w:tr w:rsidR="00353479" w14:paraId="2D7DC982" w14:textId="77777777">
        <w:tblPrEx>
          <w:tblCellMar>
            <w:top w:w="0" w:type="dxa"/>
            <w:left w:w="0" w:type="dxa"/>
            <w:bottom w:w="0" w:type="dxa"/>
            <w:right w:w="0" w:type="dxa"/>
          </w:tblCellMar>
        </w:tblPrEx>
        <w:trPr>
          <w:jc w:val="center"/>
        </w:trPr>
        <w:tc>
          <w:tcPr>
            <w:tcW w:w="3456" w:type="dxa"/>
          </w:tcPr>
          <w:p w14:paraId="463A94E0" w14:textId="77777777" w:rsidR="00353479" w:rsidRDefault="00000000">
            <w:pPr>
              <w:spacing w:after="0"/>
            </w:pPr>
            <w:r>
              <w:t>pater</w:t>
            </w:r>
          </w:p>
        </w:tc>
        <w:tc>
          <w:tcPr>
            <w:tcW w:w="5760" w:type="dxa"/>
          </w:tcPr>
          <w:p w14:paraId="506E2B3E" w14:textId="77777777" w:rsidR="00353479" w:rsidRDefault="00000000">
            <w:pPr>
              <w:spacing w:after="0"/>
            </w:pPr>
            <w:r>
              <w:t>father</w:t>
            </w:r>
          </w:p>
        </w:tc>
      </w:tr>
      <w:tr w:rsidR="00353479" w14:paraId="6A5B650B" w14:textId="77777777">
        <w:tblPrEx>
          <w:tblCellMar>
            <w:top w:w="0" w:type="dxa"/>
            <w:left w:w="0" w:type="dxa"/>
            <w:bottom w:w="0" w:type="dxa"/>
            <w:right w:w="0" w:type="dxa"/>
          </w:tblCellMar>
        </w:tblPrEx>
        <w:trPr>
          <w:jc w:val="center"/>
        </w:trPr>
        <w:tc>
          <w:tcPr>
            <w:tcW w:w="3456" w:type="dxa"/>
          </w:tcPr>
          <w:p w14:paraId="4DA84DDA" w14:textId="77777777" w:rsidR="00353479" w:rsidRDefault="00000000">
            <w:pPr>
              <w:spacing w:after="0"/>
            </w:pPr>
            <w:r>
              <w:t>parent</w:t>
            </w:r>
          </w:p>
        </w:tc>
        <w:tc>
          <w:tcPr>
            <w:tcW w:w="5760" w:type="dxa"/>
          </w:tcPr>
          <w:p w14:paraId="4CBF84ED" w14:textId="77777777" w:rsidR="00353479" w:rsidRDefault="00000000">
            <w:pPr>
              <w:spacing w:after="0"/>
            </w:pPr>
            <w:r>
              <w:t>parent</w:t>
            </w:r>
          </w:p>
        </w:tc>
      </w:tr>
      <w:tr w:rsidR="00353479" w14:paraId="53CD38FE" w14:textId="77777777">
        <w:tblPrEx>
          <w:tblCellMar>
            <w:top w:w="0" w:type="dxa"/>
            <w:left w:w="0" w:type="dxa"/>
            <w:bottom w:w="0" w:type="dxa"/>
            <w:right w:w="0" w:type="dxa"/>
          </w:tblCellMar>
        </w:tblPrEx>
        <w:trPr>
          <w:jc w:val="center"/>
        </w:trPr>
        <w:tc>
          <w:tcPr>
            <w:tcW w:w="3456" w:type="dxa"/>
          </w:tcPr>
          <w:p w14:paraId="4F4034E1" w14:textId="77777777" w:rsidR="00353479" w:rsidRDefault="00000000">
            <w:pPr>
              <w:spacing w:after="0"/>
            </w:pPr>
            <w:r>
              <w:t>fil</w:t>
            </w:r>
          </w:p>
        </w:tc>
        <w:tc>
          <w:tcPr>
            <w:tcW w:w="5760" w:type="dxa"/>
          </w:tcPr>
          <w:p w14:paraId="6D398C6E" w14:textId="77777777" w:rsidR="00353479" w:rsidRDefault="00000000">
            <w:pPr>
              <w:spacing w:after="0"/>
            </w:pPr>
            <w:r>
              <w:t>son, child</w:t>
            </w:r>
          </w:p>
        </w:tc>
      </w:tr>
      <w:tr w:rsidR="00353479" w14:paraId="1AF2D9F7" w14:textId="77777777">
        <w:tblPrEx>
          <w:tblCellMar>
            <w:top w:w="0" w:type="dxa"/>
            <w:left w:w="0" w:type="dxa"/>
            <w:bottom w:w="0" w:type="dxa"/>
            <w:right w:w="0" w:type="dxa"/>
          </w:tblCellMar>
        </w:tblPrEx>
        <w:trPr>
          <w:jc w:val="center"/>
        </w:trPr>
        <w:tc>
          <w:tcPr>
            <w:tcW w:w="3456" w:type="dxa"/>
          </w:tcPr>
          <w:p w14:paraId="03104ACF" w14:textId="77777777" w:rsidR="00353479" w:rsidRDefault="00000000">
            <w:pPr>
              <w:spacing w:after="0"/>
            </w:pPr>
            <w:r>
              <w:t>fila</w:t>
            </w:r>
          </w:p>
        </w:tc>
        <w:tc>
          <w:tcPr>
            <w:tcW w:w="5760" w:type="dxa"/>
          </w:tcPr>
          <w:p w14:paraId="23129535" w14:textId="77777777" w:rsidR="00353479" w:rsidRDefault="00000000">
            <w:pPr>
              <w:spacing w:after="0"/>
            </w:pPr>
            <w:r>
              <w:t>daughter</w:t>
            </w:r>
          </w:p>
        </w:tc>
      </w:tr>
      <w:tr w:rsidR="00353479" w14:paraId="7D73C394" w14:textId="77777777">
        <w:tblPrEx>
          <w:tblCellMar>
            <w:top w:w="0" w:type="dxa"/>
            <w:left w:w="0" w:type="dxa"/>
            <w:bottom w:w="0" w:type="dxa"/>
            <w:right w:w="0" w:type="dxa"/>
          </w:tblCellMar>
        </w:tblPrEx>
        <w:trPr>
          <w:jc w:val="center"/>
        </w:trPr>
        <w:tc>
          <w:tcPr>
            <w:tcW w:w="3456" w:type="dxa"/>
          </w:tcPr>
          <w:p w14:paraId="71A09CB0" w14:textId="77777777" w:rsidR="00353479" w:rsidRDefault="00000000">
            <w:pPr>
              <w:spacing w:after="0"/>
            </w:pPr>
            <w:r>
              <w:t>frater</w:t>
            </w:r>
          </w:p>
        </w:tc>
        <w:tc>
          <w:tcPr>
            <w:tcW w:w="5760" w:type="dxa"/>
          </w:tcPr>
          <w:p w14:paraId="39A8027A" w14:textId="77777777" w:rsidR="00353479" w:rsidRDefault="00000000">
            <w:pPr>
              <w:spacing w:after="0"/>
            </w:pPr>
            <w:r>
              <w:t>brother</w:t>
            </w:r>
          </w:p>
        </w:tc>
      </w:tr>
      <w:tr w:rsidR="00353479" w14:paraId="757A8DA2" w14:textId="77777777">
        <w:tblPrEx>
          <w:tblCellMar>
            <w:top w:w="0" w:type="dxa"/>
            <w:left w:w="0" w:type="dxa"/>
            <w:bottom w:w="0" w:type="dxa"/>
            <w:right w:w="0" w:type="dxa"/>
          </w:tblCellMar>
        </w:tblPrEx>
        <w:trPr>
          <w:jc w:val="center"/>
        </w:trPr>
        <w:tc>
          <w:tcPr>
            <w:tcW w:w="3456" w:type="dxa"/>
          </w:tcPr>
          <w:p w14:paraId="5D230CFC" w14:textId="77777777" w:rsidR="00353479" w:rsidRDefault="00000000">
            <w:pPr>
              <w:spacing w:after="0"/>
            </w:pPr>
            <w:r>
              <w:t>soror</w:t>
            </w:r>
          </w:p>
        </w:tc>
        <w:tc>
          <w:tcPr>
            <w:tcW w:w="5760" w:type="dxa"/>
          </w:tcPr>
          <w:p w14:paraId="24B60214" w14:textId="77777777" w:rsidR="00353479" w:rsidRDefault="00000000">
            <w:pPr>
              <w:spacing w:after="0"/>
            </w:pPr>
            <w:r>
              <w:t>sister</w:t>
            </w:r>
          </w:p>
        </w:tc>
      </w:tr>
      <w:tr w:rsidR="00353479" w14:paraId="77003445" w14:textId="77777777">
        <w:tblPrEx>
          <w:tblCellMar>
            <w:top w:w="0" w:type="dxa"/>
            <w:left w:w="0" w:type="dxa"/>
            <w:bottom w:w="0" w:type="dxa"/>
            <w:right w:w="0" w:type="dxa"/>
          </w:tblCellMar>
        </w:tblPrEx>
        <w:trPr>
          <w:jc w:val="center"/>
        </w:trPr>
        <w:tc>
          <w:tcPr>
            <w:tcW w:w="3456" w:type="dxa"/>
          </w:tcPr>
          <w:p w14:paraId="79986DEB" w14:textId="77777777" w:rsidR="00353479" w:rsidRDefault="00000000">
            <w:pPr>
              <w:spacing w:after="0"/>
            </w:pPr>
            <w:r>
              <w:t>amik</w:t>
            </w:r>
          </w:p>
        </w:tc>
        <w:tc>
          <w:tcPr>
            <w:tcW w:w="5760" w:type="dxa"/>
          </w:tcPr>
          <w:p w14:paraId="67BDCA21" w14:textId="77777777" w:rsidR="00353479" w:rsidRDefault="00000000">
            <w:pPr>
              <w:spacing w:after="0"/>
            </w:pPr>
            <w:r>
              <w:t>friend</w:t>
            </w:r>
          </w:p>
        </w:tc>
      </w:tr>
      <w:tr w:rsidR="00353479" w14:paraId="1E5AB22E" w14:textId="77777777">
        <w:tblPrEx>
          <w:tblCellMar>
            <w:top w:w="0" w:type="dxa"/>
            <w:left w:w="0" w:type="dxa"/>
            <w:bottom w:w="0" w:type="dxa"/>
            <w:right w:w="0" w:type="dxa"/>
          </w:tblCellMar>
        </w:tblPrEx>
        <w:trPr>
          <w:jc w:val="center"/>
        </w:trPr>
        <w:tc>
          <w:tcPr>
            <w:tcW w:w="3456" w:type="dxa"/>
          </w:tcPr>
          <w:p w14:paraId="5DE22490" w14:textId="77777777" w:rsidR="00353479" w:rsidRDefault="00000000">
            <w:pPr>
              <w:spacing w:after="0"/>
            </w:pPr>
            <w:r>
              <w:t>popul</w:t>
            </w:r>
          </w:p>
        </w:tc>
        <w:tc>
          <w:tcPr>
            <w:tcW w:w="5760" w:type="dxa"/>
          </w:tcPr>
          <w:p w14:paraId="47A19EED" w14:textId="77777777" w:rsidR="00353479" w:rsidRDefault="00000000">
            <w:pPr>
              <w:spacing w:after="0"/>
            </w:pPr>
            <w:r>
              <w:t>people</w:t>
            </w:r>
          </w:p>
        </w:tc>
      </w:tr>
      <w:tr w:rsidR="00353479" w14:paraId="08304F3C" w14:textId="77777777">
        <w:tblPrEx>
          <w:tblCellMar>
            <w:top w:w="0" w:type="dxa"/>
            <w:left w:w="0" w:type="dxa"/>
            <w:bottom w:w="0" w:type="dxa"/>
            <w:right w:w="0" w:type="dxa"/>
          </w:tblCellMar>
        </w:tblPrEx>
        <w:trPr>
          <w:jc w:val="center"/>
        </w:trPr>
        <w:tc>
          <w:tcPr>
            <w:tcW w:w="3456" w:type="dxa"/>
          </w:tcPr>
          <w:p w14:paraId="18725E83" w14:textId="77777777" w:rsidR="00353479" w:rsidRDefault="00000000">
            <w:pPr>
              <w:spacing w:after="0"/>
            </w:pPr>
            <w:r>
              <w:t>nasion</w:t>
            </w:r>
          </w:p>
        </w:tc>
        <w:tc>
          <w:tcPr>
            <w:tcW w:w="5760" w:type="dxa"/>
          </w:tcPr>
          <w:p w14:paraId="76A08C39" w14:textId="77777777" w:rsidR="00353479" w:rsidRDefault="00000000">
            <w:pPr>
              <w:spacing w:after="0"/>
            </w:pPr>
            <w:r>
              <w:t>nasion</w:t>
            </w:r>
          </w:p>
        </w:tc>
      </w:tr>
    </w:tbl>
    <w:p w14:paraId="405C7342" w14:textId="77777777" w:rsidR="00353479" w:rsidRDefault="00353479"/>
    <w:p w14:paraId="35BE893D" w14:textId="77777777" w:rsidR="00353479" w:rsidRDefault="00000000">
      <w:pPr>
        <w:pStyle w:val="Heading2"/>
      </w:pPr>
      <w:r>
        <w:t>16.2 Body</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456"/>
        <w:gridCol w:w="5760"/>
      </w:tblGrid>
      <w:tr w:rsidR="00353479" w14:paraId="418297A5" w14:textId="77777777">
        <w:tblPrEx>
          <w:tblCellMar>
            <w:top w:w="0" w:type="dxa"/>
            <w:left w:w="0" w:type="dxa"/>
            <w:bottom w:w="0" w:type="dxa"/>
            <w:right w:w="0" w:type="dxa"/>
          </w:tblCellMar>
        </w:tblPrEx>
        <w:trPr>
          <w:jc w:val="center"/>
        </w:trPr>
        <w:tc>
          <w:tcPr>
            <w:tcW w:w="3456" w:type="dxa"/>
            <w:shd w:val="clear" w:color="auto" w:fill="314E52"/>
            <w:vAlign w:val="center"/>
          </w:tcPr>
          <w:p w14:paraId="69A3AFF7" w14:textId="77777777" w:rsidR="00353479" w:rsidRDefault="00000000">
            <w:pPr>
              <w:spacing w:after="0"/>
            </w:pPr>
            <w:r>
              <w:rPr>
                <w:b/>
                <w:color w:val="FFFFFF"/>
              </w:rPr>
              <w:t>Claralinga</w:t>
            </w:r>
          </w:p>
        </w:tc>
        <w:tc>
          <w:tcPr>
            <w:tcW w:w="5760" w:type="dxa"/>
            <w:shd w:val="clear" w:color="auto" w:fill="314E52"/>
            <w:vAlign w:val="center"/>
          </w:tcPr>
          <w:p w14:paraId="47A28985" w14:textId="77777777" w:rsidR="00353479" w:rsidRDefault="00000000">
            <w:pPr>
              <w:spacing w:after="0"/>
            </w:pPr>
            <w:r>
              <w:rPr>
                <w:b/>
                <w:color w:val="FFFFFF"/>
              </w:rPr>
              <w:t>English</w:t>
            </w:r>
          </w:p>
        </w:tc>
      </w:tr>
      <w:tr w:rsidR="00353479" w14:paraId="21B519C5" w14:textId="77777777">
        <w:tblPrEx>
          <w:tblCellMar>
            <w:top w:w="0" w:type="dxa"/>
            <w:left w:w="0" w:type="dxa"/>
            <w:bottom w:w="0" w:type="dxa"/>
            <w:right w:w="0" w:type="dxa"/>
          </w:tblCellMar>
        </w:tblPrEx>
        <w:trPr>
          <w:jc w:val="center"/>
        </w:trPr>
        <w:tc>
          <w:tcPr>
            <w:tcW w:w="3456" w:type="dxa"/>
          </w:tcPr>
          <w:p w14:paraId="4A007719" w14:textId="77777777" w:rsidR="00353479" w:rsidRDefault="00000000">
            <w:pPr>
              <w:spacing w:after="0"/>
            </w:pPr>
            <w:r>
              <w:t>corp</w:t>
            </w:r>
          </w:p>
        </w:tc>
        <w:tc>
          <w:tcPr>
            <w:tcW w:w="5760" w:type="dxa"/>
          </w:tcPr>
          <w:p w14:paraId="0EE5D1FA" w14:textId="77777777" w:rsidR="00353479" w:rsidRDefault="00000000">
            <w:pPr>
              <w:spacing w:after="0"/>
            </w:pPr>
            <w:r>
              <w:t>body</w:t>
            </w:r>
          </w:p>
        </w:tc>
      </w:tr>
      <w:tr w:rsidR="00353479" w14:paraId="296466C7" w14:textId="77777777">
        <w:tblPrEx>
          <w:tblCellMar>
            <w:top w:w="0" w:type="dxa"/>
            <w:left w:w="0" w:type="dxa"/>
            <w:bottom w:w="0" w:type="dxa"/>
            <w:right w:w="0" w:type="dxa"/>
          </w:tblCellMar>
        </w:tblPrEx>
        <w:trPr>
          <w:jc w:val="center"/>
        </w:trPr>
        <w:tc>
          <w:tcPr>
            <w:tcW w:w="3456" w:type="dxa"/>
          </w:tcPr>
          <w:p w14:paraId="3BAA6C04" w14:textId="77777777" w:rsidR="00353479" w:rsidRDefault="00000000">
            <w:pPr>
              <w:spacing w:after="0"/>
            </w:pPr>
            <w:r>
              <w:t>cap</w:t>
            </w:r>
          </w:p>
        </w:tc>
        <w:tc>
          <w:tcPr>
            <w:tcW w:w="5760" w:type="dxa"/>
          </w:tcPr>
          <w:p w14:paraId="13FE99F1" w14:textId="77777777" w:rsidR="00353479" w:rsidRDefault="00000000">
            <w:pPr>
              <w:spacing w:after="0"/>
            </w:pPr>
            <w:r>
              <w:t>head</w:t>
            </w:r>
          </w:p>
        </w:tc>
      </w:tr>
      <w:tr w:rsidR="00353479" w14:paraId="2198D3C4" w14:textId="77777777">
        <w:tblPrEx>
          <w:tblCellMar>
            <w:top w:w="0" w:type="dxa"/>
            <w:left w:w="0" w:type="dxa"/>
            <w:bottom w:w="0" w:type="dxa"/>
            <w:right w:w="0" w:type="dxa"/>
          </w:tblCellMar>
        </w:tblPrEx>
        <w:trPr>
          <w:jc w:val="center"/>
        </w:trPr>
        <w:tc>
          <w:tcPr>
            <w:tcW w:w="3456" w:type="dxa"/>
          </w:tcPr>
          <w:p w14:paraId="0BC7AAED" w14:textId="77777777" w:rsidR="00353479" w:rsidRDefault="00000000">
            <w:pPr>
              <w:spacing w:after="0"/>
            </w:pPr>
            <w:r>
              <w:t>fac</w:t>
            </w:r>
          </w:p>
        </w:tc>
        <w:tc>
          <w:tcPr>
            <w:tcW w:w="5760" w:type="dxa"/>
          </w:tcPr>
          <w:p w14:paraId="05F4F648" w14:textId="77777777" w:rsidR="00353479" w:rsidRDefault="00000000">
            <w:pPr>
              <w:spacing w:after="0"/>
            </w:pPr>
            <w:r>
              <w:t>face</w:t>
            </w:r>
          </w:p>
        </w:tc>
      </w:tr>
      <w:tr w:rsidR="00353479" w14:paraId="2DF9307A" w14:textId="77777777">
        <w:tblPrEx>
          <w:tblCellMar>
            <w:top w:w="0" w:type="dxa"/>
            <w:left w:w="0" w:type="dxa"/>
            <w:bottom w:w="0" w:type="dxa"/>
            <w:right w:w="0" w:type="dxa"/>
          </w:tblCellMar>
        </w:tblPrEx>
        <w:trPr>
          <w:jc w:val="center"/>
        </w:trPr>
        <w:tc>
          <w:tcPr>
            <w:tcW w:w="3456" w:type="dxa"/>
          </w:tcPr>
          <w:p w14:paraId="7F00D519" w14:textId="77777777" w:rsidR="00353479" w:rsidRDefault="00000000">
            <w:pPr>
              <w:spacing w:after="0"/>
            </w:pPr>
            <w:r>
              <w:t>ocul</w:t>
            </w:r>
          </w:p>
        </w:tc>
        <w:tc>
          <w:tcPr>
            <w:tcW w:w="5760" w:type="dxa"/>
          </w:tcPr>
          <w:p w14:paraId="5DFC2A8C" w14:textId="77777777" w:rsidR="00353479" w:rsidRDefault="00000000">
            <w:pPr>
              <w:spacing w:after="0"/>
            </w:pPr>
            <w:r>
              <w:t>eye</w:t>
            </w:r>
          </w:p>
        </w:tc>
      </w:tr>
      <w:tr w:rsidR="00353479" w14:paraId="5DDB4AD9" w14:textId="77777777">
        <w:tblPrEx>
          <w:tblCellMar>
            <w:top w:w="0" w:type="dxa"/>
            <w:left w:w="0" w:type="dxa"/>
            <w:bottom w:w="0" w:type="dxa"/>
            <w:right w:w="0" w:type="dxa"/>
          </w:tblCellMar>
        </w:tblPrEx>
        <w:trPr>
          <w:jc w:val="center"/>
        </w:trPr>
        <w:tc>
          <w:tcPr>
            <w:tcW w:w="3456" w:type="dxa"/>
          </w:tcPr>
          <w:p w14:paraId="4BC57636" w14:textId="77777777" w:rsidR="00353479" w:rsidRDefault="00000000">
            <w:pPr>
              <w:spacing w:after="0"/>
            </w:pPr>
            <w:r>
              <w:t>aur</w:t>
            </w:r>
          </w:p>
        </w:tc>
        <w:tc>
          <w:tcPr>
            <w:tcW w:w="5760" w:type="dxa"/>
          </w:tcPr>
          <w:p w14:paraId="7154D0CD" w14:textId="77777777" w:rsidR="00353479" w:rsidRDefault="00000000">
            <w:pPr>
              <w:spacing w:after="0"/>
            </w:pPr>
            <w:r>
              <w:t>ear</w:t>
            </w:r>
          </w:p>
        </w:tc>
      </w:tr>
      <w:tr w:rsidR="00353479" w14:paraId="5E78E4DC" w14:textId="77777777">
        <w:tblPrEx>
          <w:tblCellMar>
            <w:top w:w="0" w:type="dxa"/>
            <w:left w:w="0" w:type="dxa"/>
            <w:bottom w:w="0" w:type="dxa"/>
            <w:right w:w="0" w:type="dxa"/>
          </w:tblCellMar>
        </w:tblPrEx>
        <w:trPr>
          <w:jc w:val="center"/>
        </w:trPr>
        <w:tc>
          <w:tcPr>
            <w:tcW w:w="3456" w:type="dxa"/>
          </w:tcPr>
          <w:p w14:paraId="40D342C5" w14:textId="77777777" w:rsidR="00353479" w:rsidRDefault="00000000">
            <w:pPr>
              <w:spacing w:after="0"/>
            </w:pPr>
            <w:r>
              <w:t>nas</w:t>
            </w:r>
          </w:p>
        </w:tc>
        <w:tc>
          <w:tcPr>
            <w:tcW w:w="5760" w:type="dxa"/>
          </w:tcPr>
          <w:p w14:paraId="03B5548A" w14:textId="77777777" w:rsidR="00353479" w:rsidRDefault="00000000">
            <w:pPr>
              <w:spacing w:after="0"/>
            </w:pPr>
            <w:r>
              <w:t>nose</w:t>
            </w:r>
          </w:p>
        </w:tc>
      </w:tr>
      <w:tr w:rsidR="00353479" w14:paraId="1084759F" w14:textId="77777777">
        <w:tblPrEx>
          <w:tblCellMar>
            <w:top w:w="0" w:type="dxa"/>
            <w:left w:w="0" w:type="dxa"/>
            <w:bottom w:w="0" w:type="dxa"/>
            <w:right w:w="0" w:type="dxa"/>
          </w:tblCellMar>
        </w:tblPrEx>
        <w:trPr>
          <w:jc w:val="center"/>
        </w:trPr>
        <w:tc>
          <w:tcPr>
            <w:tcW w:w="3456" w:type="dxa"/>
          </w:tcPr>
          <w:p w14:paraId="5EF0A4A3" w14:textId="77777777" w:rsidR="00353479" w:rsidRDefault="00000000">
            <w:pPr>
              <w:spacing w:after="0"/>
            </w:pPr>
            <w:r>
              <w:t>buc</w:t>
            </w:r>
          </w:p>
        </w:tc>
        <w:tc>
          <w:tcPr>
            <w:tcW w:w="5760" w:type="dxa"/>
          </w:tcPr>
          <w:p w14:paraId="50E8DD73" w14:textId="77777777" w:rsidR="00353479" w:rsidRDefault="00000000">
            <w:pPr>
              <w:spacing w:after="0"/>
            </w:pPr>
            <w:r>
              <w:t>mouth</w:t>
            </w:r>
          </w:p>
        </w:tc>
      </w:tr>
      <w:tr w:rsidR="00353479" w14:paraId="6B6CB2EF" w14:textId="77777777">
        <w:tblPrEx>
          <w:tblCellMar>
            <w:top w:w="0" w:type="dxa"/>
            <w:left w:w="0" w:type="dxa"/>
            <w:bottom w:w="0" w:type="dxa"/>
            <w:right w:w="0" w:type="dxa"/>
          </w:tblCellMar>
        </w:tblPrEx>
        <w:trPr>
          <w:jc w:val="center"/>
        </w:trPr>
        <w:tc>
          <w:tcPr>
            <w:tcW w:w="3456" w:type="dxa"/>
          </w:tcPr>
          <w:p w14:paraId="44A11D5E" w14:textId="77777777" w:rsidR="00353479" w:rsidRDefault="00000000">
            <w:pPr>
              <w:spacing w:after="0"/>
            </w:pPr>
            <w:r>
              <w:t>ling</w:t>
            </w:r>
          </w:p>
        </w:tc>
        <w:tc>
          <w:tcPr>
            <w:tcW w:w="5760" w:type="dxa"/>
          </w:tcPr>
          <w:p w14:paraId="73F0795C" w14:textId="77777777" w:rsidR="00353479" w:rsidRDefault="00000000">
            <w:pPr>
              <w:spacing w:after="0"/>
            </w:pPr>
            <w:r>
              <w:t>tongue</w:t>
            </w:r>
          </w:p>
        </w:tc>
      </w:tr>
      <w:tr w:rsidR="00353479" w14:paraId="6DE25EDA" w14:textId="77777777">
        <w:tblPrEx>
          <w:tblCellMar>
            <w:top w:w="0" w:type="dxa"/>
            <w:left w:w="0" w:type="dxa"/>
            <w:bottom w:w="0" w:type="dxa"/>
            <w:right w:w="0" w:type="dxa"/>
          </w:tblCellMar>
        </w:tblPrEx>
        <w:trPr>
          <w:jc w:val="center"/>
        </w:trPr>
        <w:tc>
          <w:tcPr>
            <w:tcW w:w="3456" w:type="dxa"/>
          </w:tcPr>
          <w:p w14:paraId="4419660C" w14:textId="77777777" w:rsidR="00353479" w:rsidRDefault="00000000">
            <w:pPr>
              <w:spacing w:after="0"/>
            </w:pPr>
            <w:r>
              <w:t>dent</w:t>
            </w:r>
          </w:p>
        </w:tc>
        <w:tc>
          <w:tcPr>
            <w:tcW w:w="5760" w:type="dxa"/>
          </w:tcPr>
          <w:p w14:paraId="1D6CB181" w14:textId="77777777" w:rsidR="00353479" w:rsidRDefault="00000000">
            <w:pPr>
              <w:spacing w:after="0"/>
            </w:pPr>
            <w:r>
              <w:t>tooth</w:t>
            </w:r>
          </w:p>
        </w:tc>
      </w:tr>
      <w:tr w:rsidR="00353479" w14:paraId="5BD887EC" w14:textId="77777777">
        <w:tblPrEx>
          <w:tblCellMar>
            <w:top w:w="0" w:type="dxa"/>
            <w:left w:w="0" w:type="dxa"/>
            <w:bottom w:w="0" w:type="dxa"/>
            <w:right w:w="0" w:type="dxa"/>
          </w:tblCellMar>
        </w:tblPrEx>
        <w:trPr>
          <w:jc w:val="center"/>
        </w:trPr>
        <w:tc>
          <w:tcPr>
            <w:tcW w:w="3456" w:type="dxa"/>
          </w:tcPr>
          <w:p w14:paraId="205DCBDB" w14:textId="77777777" w:rsidR="00353479" w:rsidRDefault="00000000">
            <w:pPr>
              <w:spacing w:after="0"/>
            </w:pPr>
            <w:r>
              <w:t>cor</w:t>
            </w:r>
          </w:p>
        </w:tc>
        <w:tc>
          <w:tcPr>
            <w:tcW w:w="5760" w:type="dxa"/>
          </w:tcPr>
          <w:p w14:paraId="4962515F" w14:textId="77777777" w:rsidR="00353479" w:rsidRDefault="00000000">
            <w:pPr>
              <w:spacing w:after="0"/>
            </w:pPr>
            <w:r>
              <w:t>heart</w:t>
            </w:r>
          </w:p>
        </w:tc>
      </w:tr>
      <w:tr w:rsidR="00353479" w14:paraId="0C6338BB" w14:textId="77777777">
        <w:tblPrEx>
          <w:tblCellMar>
            <w:top w:w="0" w:type="dxa"/>
            <w:left w:w="0" w:type="dxa"/>
            <w:bottom w:w="0" w:type="dxa"/>
            <w:right w:w="0" w:type="dxa"/>
          </w:tblCellMar>
        </w:tblPrEx>
        <w:trPr>
          <w:jc w:val="center"/>
        </w:trPr>
        <w:tc>
          <w:tcPr>
            <w:tcW w:w="3456" w:type="dxa"/>
          </w:tcPr>
          <w:p w14:paraId="1CE33D7B" w14:textId="77777777" w:rsidR="00353479" w:rsidRDefault="00000000">
            <w:pPr>
              <w:spacing w:after="0"/>
            </w:pPr>
            <w:r>
              <w:t>man</w:t>
            </w:r>
          </w:p>
        </w:tc>
        <w:tc>
          <w:tcPr>
            <w:tcW w:w="5760" w:type="dxa"/>
          </w:tcPr>
          <w:p w14:paraId="54BA5BDE" w14:textId="77777777" w:rsidR="00353479" w:rsidRDefault="00000000">
            <w:pPr>
              <w:spacing w:after="0"/>
            </w:pPr>
            <w:r>
              <w:t>hand</w:t>
            </w:r>
          </w:p>
        </w:tc>
      </w:tr>
      <w:tr w:rsidR="00353479" w14:paraId="5864C575" w14:textId="77777777">
        <w:tblPrEx>
          <w:tblCellMar>
            <w:top w:w="0" w:type="dxa"/>
            <w:left w:w="0" w:type="dxa"/>
            <w:bottom w:w="0" w:type="dxa"/>
            <w:right w:w="0" w:type="dxa"/>
          </w:tblCellMar>
        </w:tblPrEx>
        <w:trPr>
          <w:jc w:val="center"/>
        </w:trPr>
        <w:tc>
          <w:tcPr>
            <w:tcW w:w="3456" w:type="dxa"/>
          </w:tcPr>
          <w:p w14:paraId="558412AF" w14:textId="77777777" w:rsidR="00353479" w:rsidRDefault="00000000">
            <w:pPr>
              <w:spacing w:after="0"/>
            </w:pPr>
            <w:r>
              <w:t>ped</w:t>
            </w:r>
          </w:p>
        </w:tc>
        <w:tc>
          <w:tcPr>
            <w:tcW w:w="5760" w:type="dxa"/>
          </w:tcPr>
          <w:p w14:paraId="46CD989E" w14:textId="77777777" w:rsidR="00353479" w:rsidRDefault="00000000">
            <w:pPr>
              <w:spacing w:after="0"/>
            </w:pPr>
            <w:r>
              <w:t>foot</w:t>
            </w:r>
          </w:p>
        </w:tc>
      </w:tr>
      <w:tr w:rsidR="00353479" w14:paraId="5291A09F" w14:textId="77777777">
        <w:tblPrEx>
          <w:tblCellMar>
            <w:top w:w="0" w:type="dxa"/>
            <w:left w:w="0" w:type="dxa"/>
            <w:bottom w:w="0" w:type="dxa"/>
            <w:right w:w="0" w:type="dxa"/>
          </w:tblCellMar>
        </w:tblPrEx>
        <w:trPr>
          <w:jc w:val="center"/>
        </w:trPr>
        <w:tc>
          <w:tcPr>
            <w:tcW w:w="3456" w:type="dxa"/>
          </w:tcPr>
          <w:p w14:paraId="2CF7EE19" w14:textId="77777777" w:rsidR="00353479" w:rsidRDefault="00000000">
            <w:pPr>
              <w:spacing w:after="0"/>
            </w:pPr>
            <w:r>
              <w:t>sangue</w:t>
            </w:r>
          </w:p>
        </w:tc>
        <w:tc>
          <w:tcPr>
            <w:tcW w:w="5760" w:type="dxa"/>
          </w:tcPr>
          <w:p w14:paraId="3E7611B2" w14:textId="77777777" w:rsidR="00353479" w:rsidRDefault="00000000">
            <w:pPr>
              <w:spacing w:after="0"/>
            </w:pPr>
            <w:r>
              <w:t>blood</w:t>
            </w:r>
          </w:p>
        </w:tc>
      </w:tr>
      <w:tr w:rsidR="00353479" w14:paraId="07769207" w14:textId="77777777">
        <w:tblPrEx>
          <w:tblCellMar>
            <w:top w:w="0" w:type="dxa"/>
            <w:left w:w="0" w:type="dxa"/>
            <w:bottom w:w="0" w:type="dxa"/>
            <w:right w:w="0" w:type="dxa"/>
          </w:tblCellMar>
        </w:tblPrEx>
        <w:trPr>
          <w:jc w:val="center"/>
        </w:trPr>
        <w:tc>
          <w:tcPr>
            <w:tcW w:w="3456" w:type="dxa"/>
          </w:tcPr>
          <w:p w14:paraId="37CBCE20" w14:textId="77777777" w:rsidR="00353479" w:rsidRDefault="00000000">
            <w:pPr>
              <w:spacing w:after="0"/>
            </w:pPr>
            <w:r>
              <w:t>os</w:t>
            </w:r>
          </w:p>
        </w:tc>
        <w:tc>
          <w:tcPr>
            <w:tcW w:w="5760" w:type="dxa"/>
          </w:tcPr>
          <w:p w14:paraId="20AF7DB7" w14:textId="77777777" w:rsidR="00353479" w:rsidRDefault="00000000">
            <w:pPr>
              <w:spacing w:after="0"/>
            </w:pPr>
            <w:r>
              <w:t>bone</w:t>
            </w:r>
          </w:p>
        </w:tc>
      </w:tr>
      <w:tr w:rsidR="00353479" w14:paraId="037E3913" w14:textId="77777777">
        <w:tblPrEx>
          <w:tblCellMar>
            <w:top w:w="0" w:type="dxa"/>
            <w:left w:w="0" w:type="dxa"/>
            <w:bottom w:w="0" w:type="dxa"/>
            <w:right w:w="0" w:type="dxa"/>
          </w:tblCellMar>
        </w:tblPrEx>
        <w:trPr>
          <w:jc w:val="center"/>
        </w:trPr>
        <w:tc>
          <w:tcPr>
            <w:tcW w:w="3456" w:type="dxa"/>
          </w:tcPr>
          <w:p w14:paraId="6ACCC106" w14:textId="77777777" w:rsidR="00353479" w:rsidRDefault="00000000">
            <w:pPr>
              <w:spacing w:after="0"/>
            </w:pPr>
            <w:r>
              <w:t>piel</w:t>
            </w:r>
          </w:p>
        </w:tc>
        <w:tc>
          <w:tcPr>
            <w:tcW w:w="5760" w:type="dxa"/>
          </w:tcPr>
          <w:p w14:paraId="4C160302" w14:textId="77777777" w:rsidR="00353479" w:rsidRDefault="00000000">
            <w:pPr>
              <w:spacing w:after="0"/>
            </w:pPr>
            <w:r>
              <w:t>skin</w:t>
            </w:r>
          </w:p>
        </w:tc>
      </w:tr>
    </w:tbl>
    <w:p w14:paraId="1C603D1C" w14:textId="77777777" w:rsidR="00353479" w:rsidRDefault="00353479"/>
    <w:p w14:paraId="67C08803" w14:textId="77777777" w:rsidR="00B02079" w:rsidRDefault="00B02079"/>
    <w:p w14:paraId="33151F48" w14:textId="77777777" w:rsidR="00353479" w:rsidRDefault="00000000">
      <w:pPr>
        <w:pStyle w:val="Heading2"/>
      </w:pPr>
      <w:r>
        <w:t>16.3 Nature</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456"/>
        <w:gridCol w:w="5760"/>
      </w:tblGrid>
      <w:tr w:rsidR="00353479" w14:paraId="0007C1DC" w14:textId="77777777">
        <w:tblPrEx>
          <w:tblCellMar>
            <w:top w:w="0" w:type="dxa"/>
            <w:left w:w="0" w:type="dxa"/>
            <w:bottom w:w="0" w:type="dxa"/>
            <w:right w:w="0" w:type="dxa"/>
          </w:tblCellMar>
        </w:tblPrEx>
        <w:trPr>
          <w:jc w:val="center"/>
        </w:trPr>
        <w:tc>
          <w:tcPr>
            <w:tcW w:w="3456" w:type="dxa"/>
            <w:shd w:val="clear" w:color="auto" w:fill="314E52"/>
            <w:vAlign w:val="center"/>
          </w:tcPr>
          <w:p w14:paraId="4C5DEB44" w14:textId="77777777" w:rsidR="00353479" w:rsidRDefault="00000000">
            <w:pPr>
              <w:spacing w:after="0"/>
            </w:pPr>
            <w:r>
              <w:rPr>
                <w:b/>
                <w:color w:val="FFFFFF"/>
              </w:rPr>
              <w:t>Claralinga</w:t>
            </w:r>
          </w:p>
        </w:tc>
        <w:tc>
          <w:tcPr>
            <w:tcW w:w="5760" w:type="dxa"/>
            <w:shd w:val="clear" w:color="auto" w:fill="314E52"/>
            <w:vAlign w:val="center"/>
          </w:tcPr>
          <w:p w14:paraId="4A176EF0" w14:textId="77777777" w:rsidR="00353479" w:rsidRDefault="00000000">
            <w:pPr>
              <w:spacing w:after="0"/>
            </w:pPr>
            <w:r>
              <w:rPr>
                <w:b/>
                <w:color w:val="FFFFFF"/>
              </w:rPr>
              <w:t>English</w:t>
            </w:r>
          </w:p>
        </w:tc>
      </w:tr>
      <w:tr w:rsidR="00353479" w14:paraId="65050662" w14:textId="77777777">
        <w:tblPrEx>
          <w:tblCellMar>
            <w:top w:w="0" w:type="dxa"/>
            <w:left w:w="0" w:type="dxa"/>
            <w:bottom w:w="0" w:type="dxa"/>
            <w:right w:w="0" w:type="dxa"/>
          </w:tblCellMar>
        </w:tblPrEx>
        <w:trPr>
          <w:jc w:val="center"/>
        </w:trPr>
        <w:tc>
          <w:tcPr>
            <w:tcW w:w="3456" w:type="dxa"/>
          </w:tcPr>
          <w:p w14:paraId="44A4D223" w14:textId="77777777" w:rsidR="00353479" w:rsidRDefault="00000000">
            <w:pPr>
              <w:spacing w:after="0"/>
            </w:pPr>
            <w:r>
              <w:t>natura</w:t>
            </w:r>
          </w:p>
        </w:tc>
        <w:tc>
          <w:tcPr>
            <w:tcW w:w="5760" w:type="dxa"/>
          </w:tcPr>
          <w:p w14:paraId="021E71EB" w14:textId="77777777" w:rsidR="00353479" w:rsidRDefault="00000000">
            <w:pPr>
              <w:spacing w:after="0"/>
            </w:pPr>
            <w:r>
              <w:t>nature</w:t>
            </w:r>
          </w:p>
        </w:tc>
      </w:tr>
      <w:tr w:rsidR="00353479" w14:paraId="2809DA79" w14:textId="77777777">
        <w:tblPrEx>
          <w:tblCellMar>
            <w:top w:w="0" w:type="dxa"/>
            <w:left w:w="0" w:type="dxa"/>
            <w:bottom w:w="0" w:type="dxa"/>
            <w:right w:w="0" w:type="dxa"/>
          </w:tblCellMar>
        </w:tblPrEx>
        <w:trPr>
          <w:jc w:val="center"/>
        </w:trPr>
        <w:tc>
          <w:tcPr>
            <w:tcW w:w="3456" w:type="dxa"/>
          </w:tcPr>
          <w:p w14:paraId="0CD2B86C" w14:textId="77777777" w:rsidR="00353479" w:rsidRDefault="00000000">
            <w:pPr>
              <w:spacing w:after="0"/>
            </w:pPr>
            <w:r>
              <w:t>terra</w:t>
            </w:r>
          </w:p>
        </w:tc>
        <w:tc>
          <w:tcPr>
            <w:tcW w:w="5760" w:type="dxa"/>
          </w:tcPr>
          <w:p w14:paraId="0AF9B10C" w14:textId="77777777" w:rsidR="00353479" w:rsidRDefault="00000000">
            <w:pPr>
              <w:spacing w:after="0"/>
            </w:pPr>
            <w:r>
              <w:t>earth, land</w:t>
            </w:r>
          </w:p>
        </w:tc>
      </w:tr>
      <w:tr w:rsidR="00353479" w14:paraId="7B0870AE" w14:textId="77777777">
        <w:tblPrEx>
          <w:tblCellMar>
            <w:top w:w="0" w:type="dxa"/>
            <w:left w:w="0" w:type="dxa"/>
            <w:bottom w:w="0" w:type="dxa"/>
            <w:right w:w="0" w:type="dxa"/>
          </w:tblCellMar>
        </w:tblPrEx>
        <w:trPr>
          <w:jc w:val="center"/>
        </w:trPr>
        <w:tc>
          <w:tcPr>
            <w:tcW w:w="3456" w:type="dxa"/>
          </w:tcPr>
          <w:p w14:paraId="1D0F27E1" w14:textId="77777777" w:rsidR="00353479" w:rsidRDefault="00000000">
            <w:pPr>
              <w:spacing w:after="0"/>
            </w:pPr>
            <w:r>
              <w:t>sol</w:t>
            </w:r>
          </w:p>
        </w:tc>
        <w:tc>
          <w:tcPr>
            <w:tcW w:w="5760" w:type="dxa"/>
          </w:tcPr>
          <w:p w14:paraId="6979A6FF" w14:textId="77777777" w:rsidR="00353479" w:rsidRDefault="00000000">
            <w:pPr>
              <w:spacing w:after="0"/>
            </w:pPr>
            <w:r>
              <w:t>sun</w:t>
            </w:r>
          </w:p>
        </w:tc>
      </w:tr>
      <w:tr w:rsidR="00353479" w14:paraId="7F27651F" w14:textId="77777777">
        <w:tblPrEx>
          <w:tblCellMar>
            <w:top w:w="0" w:type="dxa"/>
            <w:left w:w="0" w:type="dxa"/>
            <w:bottom w:w="0" w:type="dxa"/>
            <w:right w:w="0" w:type="dxa"/>
          </w:tblCellMar>
        </w:tblPrEx>
        <w:trPr>
          <w:jc w:val="center"/>
        </w:trPr>
        <w:tc>
          <w:tcPr>
            <w:tcW w:w="3456" w:type="dxa"/>
          </w:tcPr>
          <w:p w14:paraId="0DD7C092" w14:textId="77777777" w:rsidR="00353479" w:rsidRDefault="00000000">
            <w:pPr>
              <w:spacing w:after="0"/>
            </w:pPr>
            <w:r>
              <w:t>lun</w:t>
            </w:r>
          </w:p>
        </w:tc>
        <w:tc>
          <w:tcPr>
            <w:tcW w:w="5760" w:type="dxa"/>
          </w:tcPr>
          <w:p w14:paraId="2903502C" w14:textId="77777777" w:rsidR="00353479" w:rsidRDefault="00000000">
            <w:pPr>
              <w:spacing w:after="0"/>
            </w:pPr>
            <w:r>
              <w:t>moon</w:t>
            </w:r>
          </w:p>
        </w:tc>
      </w:tr>
      <w:tr w:rsidR="00353479" w14:paraId="251F7EEF" w14:textId="77777777">
        <w:tblPrEx>
          <w:tblCellMar>
            <w:top w:w="0" w:type="dxa"/>
            <w:left w:w="0" w:type="dxa"/>
            <w:bottom w:w="0" w:type="dxa"/>
            <w:right w:w="0" w:type="dxa"/>
          </w:tblCellMar>
        </w:tblPrEx>
        <w:trPr>
          <w:jc w:val="center"/>
        </w:trPr>
        <w:tc>
          <w:tcPr>
            <w:tcW w:w="3456" w:type="dxa"/>
          </w:tcPr>
          <w:p w14:paraId="255F5EDC" w14:textId="77777777" w:rsidR="00353479" w:rsidRDefault="00000000">
            <w:pPr>
              <w:spacing w:after="0"/>
            </w:pPr>
            <w:r>
              <w:t>stel</w:t>
            </w:r>
          </w:p>
        </w:tc>
        <w:tc>
          <w:tcPr>
            <w:tcW w:w="5760" w:type="dxa"/>
          </w:tcPr>
          <w:p w14:paraId="56C6D67E" w14:textId="77777777" w:rsidR="00353479" w:rsidRDefault="00000000">
            <w:pPr>
              <w:spacing w:after="0"/>
            </w:pPr>
            <w:r>
              <w:t>star</w:t>
            </w:r>
          </w:p>
        </w:tc>
      </w:tr>
      <w:tr w:rsidR="00353479" w14:paraId="295E8211" w14:textId="77777777">
        <w:tblPrEx>
          <w:tblCellMar>
            <w:top w:w="0" w:type="dxa"/>
            <w:left w:w="0" w:type="dxa"/>
            <w:bottom w:w="0" w:type="dxa"/>
            <w:right w:w="0" w:type="dxa"/>
          </w:tblCellMar>
        </w:tblPrEx>
        <w:trPr>
          <w:jc w:val="center"/>
        </w:trPr>
        <w:tc>
          <w:tcPr>
            <w:tcW w:w="3456" w:type="dxa"/>
          </w:tcPr>
          <w:p w14:paraId="44556486" w14:textId="77777777" w:rsidR="00353479" w:rsidRDefault="00000000">
            <w:pPr>
              <w:spacing w:after="0"/>
            </w:pPr>
            <w:r>
              <w:t>cel</w:t>
            </w:r>
          </w:p>
        </w:tc>
        <w:tc>
          <w:tcPr>
            <w:tcW w:w="5760" w:type="dxa"/>
          </w:tcPr>
          <w:p w14:paraId="1AFE5062" w14:textId="77777777" w:rsidR="00353479" w:rsidRDefault="00000000">
            <w:pPr>
              <w:spacing w:after="0"/>
            </w:pPr>
            <w:r>
              <w:t>sky, heaven</w:t>
            </w:r>
          </w:p>
        </w:tc>
      </w:tr>
      <w:tr w:rsidR="00353479" w14:paraId="4C07C38B" w14:textId="77777777">
        <w:tblPrEx>
          <w:tblCellMar>
            <w:top w:w="0" w:type="dxa"/>
            <w:left w:w="0" w:type="dxa"/>
            <w:bottom w:w="0" w:type="dxa"/>
            <w:right w:w="0" w:type="dxa"/>
          </w:tblCellMar>
        </w:tblPrEx>
        <w:trPr>
          <w:jc w:val="center"/>
        </w:trPr>
        <w:tc>
          <w:tcPr>
            <w:tcW w:w="3456" w:type="dxa"/>
          </w:tcPr>
          <w:p w14:paraId="29B07E13" w14:textId="77777777" w:rsidR="00353479" w:rsidRDefault="00000000">
            <w:pPr>
              <w:spacing w:after="0"/>
            </w:pPr>
            <w:r>
              <w:t>nub</w:t>
            </w:r>
          </w:p>
        </w:tc>
        <w:tc>
          <w:tcPr>
            <w:tcW w:w="5760" w:type="dxa"/>
          </w:tcPr>
          <w:p w14:paraId="72E165B5" w14:textId="77777777" w:rsidR="00353479" w:rsidRDefault="00000000">
            <w:pPr>
              <w:spacing w:after="0"/>
            </w:pPr>
            <w:r>
              <w:t>cloud</w:t>
            </w:r>
          </w:p>
        </w:tc>
      </w:tr>
      <w:tr w:rsidR="00353479" w14:paraId="5526A417" w14:textId="77777777">
        <w:tblPrEx>
          <w:tblCellMar>
            <w:top w:w="0" w:type="dxa"/>
            <w:left w:w="0" w:type="dxa"/>
            <w:bottom w:w="0" w:type="dxa"/>
            <w:right w:w="0" w:type="dxa"/>
          </w:tblCellMar>
        </w:tblPrEx>
        <w:trPr>
          <w:jc w:val="center"/>
        </w:trPr>
        <w:tc>
          <w:tcPr>
            <w:tcW w:w="3456" w:type="dxa"/>
          </w:tcPr>
          <w:p w14:paraId="60E58FD3" w14:textId="77777777" w:rsidR="00353479" w:rsidRDefault="00000000">
            <w:pPr>
              <w:spacing w:after="0"/>
            </w:pPr>
            <w:r>
              <w:t>pluvi</w:t>
            </w:r>
          </w:p>
        </w:tc>
        <w:tc>
          <w:tcPr>
            <w:tcW w:w="5760" w:type="dxa"/>
          </w:tcPr>
          <w:p w14:paraId="61CB73CF" w14:textId="77777777" w:rsidR="00353479" w:rsidRDefault="00000000">
            <w:pPr>
              <w:spacing w:after="0"/>
            </w:pPr>
            <w:r>
              <w:t>rain</w:t>
            </w:r>
          </w:p>
        </w:tc>
      </w:tr>
      <w:tr w:rsidR="00353479" w14:paraId="2E242486" w14:textId="77777777">
        <w:tblPrEx>
          <w:tblCellMar>
            <w:top w:w="0" w:type="dxa"/>
            <w:left w:w="0" w:type="dxa"/>
            <w:bottom w:w="0" w:type="dxa"/>
            <w:right w:w="0" w:type="dxa"/>
          </w:tblCellMar>
        </w:tblPrEx>
        <w:trPr>
          <w:jc w:val="center"/>
        </w:trPr>
        <w:tc>
          <w:tcPr>
            <w:tcW w:w="3456" w:type="dxa"/>
          </w:tcPr>
          <w:p w14:paraId="4671E2AB" w14:textId="77777777" w:rsidR="00353479" w:rsidRDefault="00000000">
            <w:pPr>
              <w:spacing w:after="0"/>
            </w:pPr>
            <w:r>
              <w:t>niv</w:t>
            </w:r>
          </w:p>
        </w:tc>
        <w:tc>
          <w:tcPr>
            <w:tcW w:w="5760" w:type="dxa"/>
          </w:tcPr>
          <w:p w14:paraId="1A118B92" w14:textId="77777777" w:rsidR="00353479" w:rsidRDefault="00000000">
            <w:pPr>
              <w:spacing w:after="0"/>
            </w:pPr>
            <w:r>
              <w:t>snow</w:t>
            </w:r>
          </w:p>
        </w:tc>
      </w:tr>
      <w:tr w:rsidR="00353479" w14:paraId="1E97DB35" w14:textId="77777777">
        <w:tblPrEx>
          <w:tblCellMar>
            <w:top w:w="0" w:type="dxa"/>
            <w:left w:w="0" w:type="dxa"/>
            <w:bottom w:w="0" w:type="dxa"/>
            <w:right w:w="0" w:type="dxa"/>
          </w:tblCellMar>
        </w:tblPrEx>
        <w:trPr>
          <w:jc w:val="center"/>
        </w:trPr>
        <w:tc>
          <w:tcPr>
            <w:tcW w:w="3456" w:type="dxa"/>
          </w:tcPr>
          <w:p w14:paraId="3B9A0345" w14:textId="77777777" w:rsidR="00353479" w:rsidRDefault="00000000">
            <w:pPr>
              <w:spacing w:after="0"/>
            </w:pPr>
            <w:r>
              <w:t>vent</w:t>
            </w:r>
          </w:p>
        </w:tc>
        <w:tc>
          <w:tcPr>
            <w:tcW w:w="5760" w:type="dxa"/>
          </w:tcPr>
          <w:p w14:paraId="1E7C38B3" w14:textId="77777777" w:rsidR="00353479" w:rsidRDefault="00000000">
            <w:pPr>
              <w:spacing w:after="0"/>
            </w:pPr>
            <w:r>
              <w:t>wind</w:t>
            </w:r>
          </w:p>
        </w:tc>
      </w:tr>
      <w:tr w:rsidR="00353479" w14:paraId="742E9332" w14:textId="77777777">
        <w:tblPrEx>
          <w:tblCellMar>
            <w:top w:w="0" w:type="dxa"/>
            <w:left w:w="0" w:type="dxa"/>
            <w:bottom w:w="0" w:type="dxa"/>
            <w:right w:w="0" w:type="dxa"/>
          </w:tblCellMar>
        </w:tblPrEx>
        <w:trPr>
          <w:jc w:val="center"/>
        </w:trPr>
        <w:tc>
          <w:tcPr>
            <w:tcW w:w="3456" w:type="dxa"/>
          </w:tcPr>
          <w:p w14:paraId="42C1523A" w14:textId="77777777" w:rsidR="00353479" w:rsidRDefault="00000000">
            <w:pPr>
              <w:spacing w:after="0"/>
            </w:pPr>
            <w:r>
              <w:t>akua</w:t>
            </w:r>
          </w:p>
        </w:tc>
        <w:tc>
          <w:tcPr>
            <w:tcW w:w="5760" w:type="dxa"/>
          </w:tcPr>
          <w:p w14:paraId="0D7C49F9" w14:textId="77777777" w:rsidR="00353479" w:rsidRDefault="00000000">
            <w:pPr>
              <w:spacing w:after="0"/>
            </w:pPr>
            <w:r>
              <w:t>water</w:t>
            </w:r>
          </w:p>
        </w:tc>
      </w:tr>
      <w:tr w:rsidR="00353479" w14:paraId="4AE76BEB" w14:textId="77777777">
        <w:tblPrEx>
          <w:tblCellMar>
            <w:top w:w="0" w:type="dxa"/>
            <w:left w:w="0" w:type="dxa"/>
            <w:bottom w:w="0" w:type="dxa"/>
            <w:right w:w="0" w:type="dxa"/>
          </w:tblCellMar>
        </w:tblPrEx>
        <w:trPr>
          <w:jc w:val="center"/>
        </w:trPr>
        <w:tc>
          <w:tcPr>
            <w:tcW w:w="3456" w:type="dxa"/>
          </w:tcPr>
          <w:p w14:paraId="39D1D8C7" w14:textId="77777777" w:rsidR="00353479" w:rsidRDefault="00000000">
            <w:pPr>
              <w:spacing w:after="0"/>
            </w:pPr>
            <w:r>
              <w:t>mar</w:t>
            </w:r>
          </w:p>
        </w:tc>
        <w:tc>
          <w:tcPr>
            <w:tcW w:w="5760" w:type="dxa"/>
          </w:tcPr>
          <w:p w14:paraId="42762E9F" w14:textId="77777777" w:rsidR="00353479" w:rsidRDefault="00000000">
            <w:pPr>
              <w:spacing w:after="0"/>
            </w:pPr>
            <w:r>
              <w:t>sea</w:t>
            </w:r>
          </w:p>
        </w:tc>
      </w:tr>
      <w:tr w:rsidR="00353479" w14:paraId="5087441D" w14:textId="77777777">
        <w:tblPrEx>
          <w:tblCellMar>
            <w:top w:w="0" w:type="dxa"/>
            <w:left w:w="0" w:type="dxa"/>
            <w:bottom w:w="0" w:type="dxa"/>
            <w:right w:w="0" w:type="dxa"/>
          </w:tblCellMar>
        </w:tblPrEx>
        <w:trPr>
          <w:jc w:val="center"/>
        </w:trPr>
        <w:tc>
          <w:tcPr>
            <w:tcW w:w="3456" w:type="dxa"/>
          </w:tcPr>
          <w:p w14:paraId="2B23EE43" w14:textId="77777777" w:rsidR="00353479" w:rsidRDefault="00000000">
            <w:pPr>
              <w:spacing w:after="0"/>
            </w:pPr>
            <w:r>
              <w:t>riv</w:t>
            </w:r>
          </w:p>
        </w:tc>
        <w:tc>
          <w:tcPr>
            <w:tcW w:w="5760" w:type="dxa"/>
          </w:tcPr>
          <w:p w14:paraId="1C785CA7" w14:textId="77777777" w:rsidR="00353479" w:rsidRDefault="00000000">
            <w:pPr>
              <w:spacing w:after="0"/>
            </w:pPr>
            <w:r>
              <w:t>river</w:t>
            </w:r>
          </w:p>
        </w:tc>
      </w:tr>
      <w:tr w:rsidR="00353479" w14:paraId="525A3381" w14:textId="77777777">
        <w:tblPrEx>
          <w:tblCellMar>
            <w:top w:w="0" w:type="dxa"/>
            <w:left w:w="0" w:type="dxa"/>
            <w:bottom w:w="0" w:type="dxa"/>
            <w:right w:w="0" w:type="dxa"/>
          </w:tblCellMar>
        </w:tblPrEx>
        <w:trPr>
          <w:jc w:val="center"/>
        </w:trPr>
        <w:tc>
          <w:tcPr>
            <w:tcW w:w="3456" w:type="dxa"/>
          </w:tcPr>
          <w:p w14:paraId="704CF761" w14:textId="77777777" w:rsidR="00353479" w:rsidRDefault="00000000">
            <w:pPr>
              <w:spacing w:after="0"/>
            </w:pPr>
            <w:r>
              <w:t>mont</w:t>
            </w:r>
          </w:p>
        </w:tc>
        <w:tc>
          <w:tcPr>
            <w:tcW w:w="5760" w:type="dxa"/>
          </w:tcPr>
          <w:p w14:paraId="53BB4530" w14:textId="77777777" w:rsidR="00353479" w:rsidRDefault="00000000">
            <w:pPr>
              <w:spacing w:after="0"/>
            </w:pPr>
            <w:r>
              <w:t>mountain</w:t>
            </w:r>
          </w:p>
        </w:tc>
      </w:tr>
      <w:tr w:rsidR="00353479" w14:paraId="78F55FD7" w14:textId="77777777">
        <w:tblPrEx>
          <w:tblCellMar>
            <w:top w:w="0" w:type="dxa"/>
            <w:left w:w="0" w:type="dxa"/>
            <w:bottom w:w="0" w:type="dxa"/>
            <w:right w:w="0" w:type="dxa"/>
          </w:tblCellMar>
        </w:tblPrEx>
        <w:trPr>
          <w:jc w:val="center"/>
        </w:trPr>
        <w:tc>
          <w:tcPr>
            <w:tcW w:w="3456" w:type="dxa"/>
          </w:tcPr>
          <w:p w14:paraId="6976B95F" w14:textId="77777777" w:rsidR="00353479" w:rsidRDefault="00000000">
            <w:pPr>
              <w:spacing w:after="0"/>
            </w:pPr>
            <w:r>
              <w:t>forest</w:t>
            </w:r>
          </w:p>
        </w:tc>
        <w:tc>
          <w:tcPr>
            <w:tcW w:w="5760" w:type="dxa"/>
          </w:tcPr>
          <w:p w14:paraId="0AB265BB" w14:textId="77777777" w:rsidR="00353479" w:rsidRDefault="00000000">
            <w:pPr>
              <w:spacing w:after="0"/>
            </w:pPr>
            <w:r>
              <w:t>forest</w:t>
            </w:r>
          </w:p>
        </w:tc>
      </w:tr>
      <w:tr w:rsidR="00353479" w14:paraId="3DA00B02" w14:textId="77777777">
        <w:tblPrEx>
          <w:tblCellMar>
            <w:top w:w="0" w:type="dxa"/>
            <w:left w:w="0" w:type="dxa"/>
            <w:bottom w:w="0" w:type="dxa"/>
            <w:right w:w="0" w:type="dxa"/>
          </w:tblCellMar>
        </w:tblPrEx>
        <w:trPr>
          <w:jc w:val="center"/>
        </w:trPr>
        <w:tc>
          <w:tcPr>
            <w:tcW w:w="3456" w:type="dxa"/>
          </w:tcPr>
          <w:p w14:paraId="786AC20C" w14:textId="77777777" w:rsidR="00353479" w:rsidRDefault="00000000">
            <w:pPr>
              <w:spacing w:after="0"/>
            </w:pPr>
            <w:r>
              <w:t>arb</w:t>
            </w:r>
          </w:p>
        </w:tc>
        <w:tc>
          <w:tcPr>
            <w:tcW w:w="5760" w:type="dxa"/>
          </w:tcPr>
          <w:p w14:paraId="32A34BCF" w14:textId="77777777" w:rsidR="00353479" w:rsidRDefault="00000000">
            <w:pPr>
              <w:spacing w:after="0"/>
            </w:pPr>
            <w:r>
              <w:t>tree</w:t>
            </w:r>
          </w:p>
        </w:tc>
      </w:tr>
      <w:tr w:rsidR="00353479" w14:paraId="164C0E4C" w14:textId="77777777">
        <w:tblPrEx>
          <w:tblCellMar>
            <w:top w:w="0" w:type="dxa"/>
            <w:left w:w="0" w:type="dxa"/>
            <w:bottom w:w="0" w:type="dxa"/>
            <w:right w:w="0" w:type="dxa"/>
          </w:tblCellMar>
        </w:tblPrEx>
        <w:trPr>
          <w:jc w:val="center"/>
        </w:trPr>
        <w:tc>
          <w:tcPr>
            <w:tcW w:w="3456" w:type="dxa"/>
          </w:tcPr>
          <w:p w14:paraId="3FD31827" w14:textId="77777777" w:rsidR="00353479" w:rsidRDefault="00000000">
            <w:pPr>
              <w:spacing w:after="0"/>
            </w:pPr>
            <w:r>
              <w:t>flor</w:t>
            </w:r>
          </w:p>
        </w:tc>
        <w:tc>
          <w:tcPr>
            <w:tcW w:w="5760" w:type="dxa"/>
          </w:tcPr>
          <w:p w14:paraId="20527480" w14:textId="77777777" w:rsidR="00353479" w:rsidRDefault="00000000">
            <w:pPr>
              <w:spacing w:after="0"/>
            </w:pPr>
            <w:r>
              <w:t>flower</w:t>
            </w:r>
          </w:p>
        </w:tc>
      </w:tr>
      <w:tr w:rsidR="00353479" w14:paraId="3D796FFE" w14:textId="77777777">
        <w:tblPrEx>
          <w:tblCellMar>
            <w:top w:w="0" w:type="dxa"/>
            <w:left w:w="0" w:type="dxa"/>
            <w:bottom w:w="0" w:type="dxa"/>
            <w:right w:w="0" w:type="dxa"/>
          </w:tblCellMar>
        </w:tblPrEx>
        <w:trPr>
          <w:jc w:val="center"/>
        </w:trPr>
        <w:tc>
          <w:tcPr>
            <w:tcW w:w="3456" w:type="dxa"/>
          </w:tcPr>
          <w:p w14:paraId="7ECD2B22" w14:textId="77777777" w:rsidR="00353479" w:rsidRDefault="00000000">
            <w:pPr>
              <w:spacing w:after="0"/>
            </w:pPr>
            <w:r>
              <w:t>animal</w:t>
            </w:r>
          </w:p>
        </w:tc>
        <w:tc>
          <w:tcPr>
            <w:tcW w:w="5760" w:type="dxa"/>
          </w:tcPr>
          <w:p w14:paraId="1FFCBA07" w14:textId="77777777" w:rsidR="00353479" w:rsidRDefault="00000000">
            <w:pPr>
              <w:spacing w:after="0"/>
            </w:pPr>
            <w:r>
              <w:t>animal</w:t>
            </w:r>
          </w:p>
        </w:tc>
      </w:tr>
      <w:tr w:rsidR="00353479" w14:paraId="4EFC0EE1" w14:textId="77777777">
        <w:tblPrEx>
          <w:tblCellMar>
            <w:top w:w="0" w:type="dxa"/>
            <w:left w:w="0" w:type="dxa"/>
            <w:bottom w:w="0" w:type="dxa"/>
            <w:right w:w="0" w:type="dxa"/>
          </w:tblCellMar>
        </w:tblPrEx>
        <w:trPr>
          <w:jc w:val="center"/>
        </w:trPr>
        <w:tc>
          <w:tcPr>
            <w:tcW w:w="3456" w:type="dxa"/>
          </w:tcPr>
          <w:p w14:paraId="76CA27C1" w14:textId="77777777" w:rsidR="00353479" w:rsidRDefault="00000000">
            <w:pPr>
              <w:spacing w:after="0"/>
            </w:pPr>
            <w:r>
              <w:t>can</w:t>
            </w:r>
          </w:p>
        </w:tc>
        <w:tc>
          <w:tcPr>
            <w:tcW w:w="5760" w:type="dxa"/>
          </w:tcPr>
          <w:p w14:paraId="44641811" w14:textId="77777777" w:rsidR="00353479" w:rsidRDefault="00000000">
            <w:pPr>
              <w:spacing w:after="0"/>
            </w:pPr>
            <w:r>
              <w:t>dog</w:t>
            </w:r>
          </w:p>
        </w:tc>
      </w:tr>
      <w:tr w:rsidR="00353479" w14:paraId="2BA1A8B9" w14:textId="77777777">
        <w:tblPrEx>
          <w:tblCellMar>
            <w:top w:w="0" w:type="dxa"/>
            <w:left w:w="0" w:type="dxa"/>
            <w:bottom w:w="0" w:type="dxa"/>
            <w:right w:w="0" w:type="dxa"/>
          </w:tblCellMar>
        </w:tblPrEx>
        <w:trPr>
          <w:jc w:val="center"/>
        </w:trPr>
        <w:tc>
          <w:tcPr>
            <w:tcW w:w="3456" w:type="dxa"/>
          </w:tcPr>
          <w:p w14:paraId="36D3AB40" w14:textId="77777777" w:rsidR="00353479" w:rsidRDefault="00000000">
            <w:pPr>
              <w:spacing w:after="0"/>
            </w:pPr>
            <w:r>
              <w:t>kat</w:t>
            </w:r>
          </w:p>
        </w:tc>
        <w:tc>
          <w:tcPr>
            <w:tcW w:w="5760" w:type="dxa"/>
          </w:tcPr>
          <w:p w14:paraId="715D8419" w14:textId="77777777" w:rsidR="00353479" w:rsidRDefault="00000000">
            <w:pPr>
              <w:spacing w:after="0"/>
            </w:pPr>
            <w:r>
              <w:t>cat</w:t>
            </w:r>
          </w:p>
        </w:tc>
      </w:tr>
    </w:tbl>
    <w:p w14:paraId="73D27B93" w14:textId="77777777" w:rsidR="00353479" w:rsidRDefault="00353479"/>
    <w:p w14:paraId="6CDBA358" w14:textId="77777777" w:rsidR="00353479" w:rsidRDefault="00000000">
      <w:pPr>
        <w:pStyle w:val="Heading2"/>
      </w:pPr>
      <w:r>
        <w:t>16.4 Home and Objects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456"/>
        <w:gridCol w:w="5760"/>
      </w:tblGrid>
      <w:tr w:rsidR="00353479" w14:paraId="6FD5142A" w14:textId="77777777">
        <w:tblPrEx>
          <w:tblCellMar>
            <w:top w:w="0" w:type="dxa"/>
            <w:left w:w="0" w:type="dxa"/>
            <w:bottom w:w="0" w:type="dxa"/>
            <w:right w:w="0" w:type="dxa"/>
          </w:tblCellMar>
        </w:tblPrEx>
        <w:trPr>
          <w:jc w:val="center"/>
        </w:trPr>
        <w:tc>
          <w:tcPr>
            <w:tcW w:w="3456" w:type="dxa"/>
            <w:shd w:val="clear" w:color="auto" w:fill="314E52"/>
            <w:vAlign w:val="center"/>
          </w:tcPr>
          <w:p w14:paraId="41166B5E" w14:textId="77777777" w:rsidR="00353479" w:rsidRDefault="00000000">
            <w:pPr>
              <w:spacing w:after="0"/>
            </w:pPr>
            <w:r>
              <w:rPr>
                <w:b/>
                <w:color w:val="FFFFFF"/>
              </w:rPr>
              <w:t>Claralinga</w:t>
            </w:r>
          </w:p>
        </w:tc>
        <w:tc>
          <w:tcPr>
            <w:tcW w:w="5760" w:type="dxa"/>
            <w:shd w:val="clear" w:color="auto" w:fill="314E52"/>
            <w:vAlign w:val="center"/>
          </w:tcPr>
          <w:p w14:paraId="1421CD7E" w14:textId="77777777" w:rsidR="00353479" w:rsidRDefault="00000000">
            <w:pPr>
              <w:spacing w:after="0"/>
            </w:pPr>
            <w:r>
              <w:rPr>
                <w:b/>
                <w:color w:val="FFFFFF"/>
              </w:rPr>
              <w:t>English</w:t>
            </w:r>
          </w:p>
        </w:tc>
      </w:tr>
      <w:tr w:rsidR="00353479" w14:paraId="3BC822BD" w14:textId="77777777">
        <w:tblPrEx>
          <w:tblCellMar>
            <w:top w:w="0" w:type="dxa"/>
            <w:left w:w="0" w:type="dxa"/>
            <w:bottom w:w="0" w:type="dxa"/>
            <w:right w:w="0" w:type="dxa"/>
          </w:tblCellMar>
        </w:tblPrEx>
        <w:trPr>
          <w:jc w:val="center"/>
        </w:trPr>
        <w:tc>
          <w:tcPr>
            <w:tcW w:w="3456" w:type="dxa"/>
          </w:tcPr>
          <w:p w14:paraId="5C7394B4" w14:textId="77777777" w:rsidR="00353479" w:rsidRDefault="00000000">
            <w:pPr>
              <w:spacing w:after="0"/>
            </w:pPr>
            <w:r>
              <w:t>dom</w:t>
            </w:r>
          </w:p>
        </w:tc>
        <w:tc>
          <w:tcPr>
            <w:tcW w:w="5760" w:type="dxa"/>
          </w:tcPr>
          <w:p w14:paraId="591CAA8F" w14:textId="77777777" w:rsidR="00353479" w:rsidRDefault="00000000">
            <w:pPr>
              <w:spacing w:after="0"/>
            </w:pPr>
            <w:r>
              <w:t>house, home</w:t>
            </w:r>
          </w:p>
        </w:tc>
      </w:tr>
      <w:tr w:rsidR="00353479" w14:paraId="1C7D9012" w14:textId="77777777">
        <w:tblPrEx>
          <w:tblCellMar>
            <w:top w:w="0" w:type="dxa"/>
            <w:left w:w="0" w:type="dxa"/>
            <w:bottom w:w="0" w:type="dxa"/>
            <w:right w:w="0" w:type="dxa"/>
          </w:tblCellMar>
        </w:tblPrEx>
        <w:trPr>
          <w:jc w:val="center"/>
        </w:trPr>
        <w:tc>
          <w:tcPr>
            <w:tcW w:w="3456" w:type="dxa"/>
          </w:tcPr>
          <w:p w14:paraId="07E990FE" w14:textId="77777777" w:rsidR="00353479" w:rsidRDefault="00000000">
            <w:pPr>
              <w:spacing w:after="0"/>
            </w:pPr>
            <w:r>
              <w:t>camber</w:t>
            </w:r>
          </w:p>
        </w:tc>
        <w:tc>
          <w:tcPr>
            <w:tcW w:w="5760" w:type="dxa"/>
          </w:tcPr>
          <w:p w14:paraId="266C1C11" w14:textId="77777777" w:rsidR="00353479" w:rsidRDefault="00000000">
            <w:pPr>
              <w:spacing w:after="0"/>
            </w:pPr>
            <w:r>
              <w:t>room</w:t>
            </w:r>
          </w:p>
        </w:tc>
      </w:tr>
      <w:tr w:rsidR="00353479" w14:paraId="32401068" w14:textId="77777777">
        <w:tblPrEx>
          <w:tblCellMar>
            <w:top w:w="0" w:type="dxa"/>
            <w:left w:w="0" w:type="dxa"/>
            <w:bottom w:w="0" w:type="dxa"/>
            <w:right w:w="0" w:type="dxa"/>
          </w:tblCellMar>
        </w:tblPrEx>
        <w:trPr>
          <w:jc w:val="center"/>
        </w:trPr>
        <w:tc>
          <w:tcPr>
            <w:tcW w:w="3456" w:type="dxa"/>
          </w:tcPr>
          <w:p w14:paraId="180CB87D" w14:textId="77777777" w:rsidR="00353479" w:rsidRDefault="00000000">
            <w:pPr>
              <w:spacing w:after="0"/>
            </w:pPr>
            <w:r>
              <w:t>porta</w:t>
            </w:r>
          </w:p>
        </w:tc>
        <w:tc>
          <w:tcPr>
            <w:tcW w:w="5760" w:type="dxa"/>
          </w:tcPr>
          <w:p w14:paraId="3B0E64DC" w14:textId="77777777" w:rsidR="00353479" w:rsidRDefault="00000000">
            <w:pPr>
              <w:spacing w:after="0"/>
            </w:pPr>
            <w:r>
              <w:t>door</w:t>
            </w:r>
          </w:p>
        </w:tc>
      </w:tr>
      <w:tr w:rsidR="00353479" w14:paraId="06B206A0" w14:textId="77777777">
        <w:tblPrEx>
          <w:tblCellMar>
            <w:top w:w="0" w:type="dxa"/>
            <w:left w:w="0" w:type="dxa"/>
            <w:bottom w:w="0" w:type="dxa"/>
            <w:right w:w="0" w:type="dxa"/>
          </w:tblCellMar>
        </w:tblPrEx>
        <w:trPr>
          <w:jc w:val="center"/>
        </w:trPr>
        <w:tc>
          <w:tcPr>
            <w:tcW w:w="3456" w:type="dxa"/>
          </w:tcPr>
          <w:p w14:paraId="5EC2405E" w14:textId="77777777" w:rsidR="00353479" w:rsidRDefault="00000000">
            <w:pPr>
              <w:spacing w:after="0"/>
            </w:pPr>
            <w:r>
              <w:t>fenestra</w:t>
            </w:r>
          </w:p>
        </w:tc>
        <w:tc>
          <w:tcPr>
            <w:tcW w:w="5760" w:type="dxa"/>
          </w:tcPr>
          <w:p w14:paraId="5D2C4724" w14:textId="77777777" w:rsidR="00353479" w:rsidRDefault="00000000">
            <w:pPr>
              <w:spacing w:after="0"/>
            </w:pPr>
            <w:r>
              <w:t>window</w:t>
            </w:r>
          </w:p>
        </w:tc>
      </w:tr>
      <w:tr w:rsidR="00353479" w14:paraId="2EFA3C58" w14:textId="77777777">
        <w:tblPrEx>
          <w:tblCellMar>
            <w:top w:w="0" w:type="dxa"/>
            <w:left w:w="0" w:type="dxa"/>
            <w:bottom w:w="0" w:type="dxa"/>
            <w:right w:w="0" w:type="dxa"/>
          </w:tblCellMar>
        </w:tblPrEx>
        <w:trPr>
          <w:jc w:val="center"/>
        </w:trPr>
        <w:tc>
          <w:tcPr>
            <w:tcW w:w="3456" w:type="dxa"/>
          </w:tcPr>
          <w:p w14:paraId="76B4D3BB" w14:textId="77777777" w:rsidR="00353479" w:rsidRDefault="00000000">
            <w:pPr>
              <w:spacing w:after="0"/>
            </w:pPr>
            <w:r>
              <w:t>mur</w:t>
            </w:r>
          </w:p>
        </w:tc>
        <w:tc>
          <w:tcPr>
            <w:tcW w:w="5760" w:type="dxa"/>
          </w:tcPr>
          <w:p w14:paraId="122BA233" w14:textId="77777777" w:rsidR="00353479" w:rsidRDefault="00000000">
            <w:pPr>
              <w:spacing w:after="0"/>
            </w:pPr>
            <w:r>
              <w:t>wall</w:t>
            </w:r>
          </w:p>
        </w:tc>
      </w:tr>
      <w:tr w:rsidR="00353479" w14:paraId="4217399A" w14:textId="77777777">
        <w:tblPrEx>
          <w:tblCellMar>
            <w:top w:w="0" w:type="dxa"/>
            <w:left w:w="0" w:type="dxa"/>
            <w:bottom w:w="0" w:type="dxa"/>
            <w:right w:w="0" w:type="dxa"/>
          </w:tblCellMar>
        </w:tblPrEx>
        <w:trPr>
          <w:jc w:val="center"/>
        </w:trPr>
        <w:tc>
          <w:tcPr>
            <w:tcW w:w="3456" w:type="dxa"/>
          </w:tcPr>
          <w:p w14:paraId="50E9D030" w14:textId="77777777" w:rsidR="00353479" w:rsidRDefault="00000000">
            <w:pPr>
              <w:spacing w:after="0"/>
            </w:pPr>
            <w:r>
              <w:t>tect</w:t>
            </w:r>
          </w:p>
        </w:tc>
        <w:tc>
          <w:tcPr>
            <w:tcW w:w="5760" w:type="dxa"/>
          </w:tcPr>
          <w:p w14:paraId="34E4A192" w14:textId="77777777" w:rsidR="00353479" w:rsidRDefault="00000000">
            <w:pPr>
              <w:spacing w:after="0"/>
            </w:pPr>
            <w:r>
              <w:t>roof</w:t>
            </w:r>
          </w:p>
        </w:tc>
      </w:tr>
      <w:tr w:rsidR="00353479" w14:paraId="2A974FA9" w14:textId="77777777">
        <w:tblPrEx>
          <w:tblCellMar>
            <w:top w:w="0" w:type="dxa"/>
            <w:left w:w="0" w:type="dxa"/>
            <w:bottom w:w="0" w:type="dxa"/>
            <w:right w:w="0" w:type="dxa"/>
          </w:tblCellMar>
        </w:tblPrEx>
        <w:trPr>
          <w:jc w:val="center"/>
        </w:trPr>
        <w:tc>
          <w:tcPr>
            <w:tcW w:w="3456" w:type="dxa"/>
          </w:tcPr>
          <w:p w14:paraId="1009A170" w14:textId="77777777" w:rsidR="00353479" w:rsidRDefault="00000000">
            <w:pPr>
              <w:spacing w:after="0"/>
            </w:pPr>
            <w:r>
              <w:t>mensa</w:t>
            </w:r>
          </w:p>
        </w:tc>
        <w:tc>
          <w:tcPr>
            <w:tcW w:w="5760" w:type="dxa"/>
          </w:tcPr>
          <w:p w14:paraId="5C830D05" w14:textId="77777777" w:rsidR="00353479" w:rsidRDefault="00000000">
            <w:pPr>
              <w:spacing w:after="0"/>
            </w:pPr>
            <w:r>
              <w:t>table</w:t>
            </w:r>
          </w:p>
        </w:tc>
      </w:tr>
      <w:tr w:rsidR="00353479" w14:paraId="604090C5" w14:textId="77777777">
        <w:tblPrEx>
          <w:tblCellMar>
            <w:top w:w="0" w:type="dxa"/>
            <w:left w:w="0" w:type="dxa"/>
            <w:bottom w:w="0" w:type="dxa"/>
            <w:right w:w="0" w:type="dxa"/>
          </w:tblCellMar>
        </w:tblPrEx>
        <w:trPr>
          <w:jc w:val="center"/>
        </w:trPr>
        <w:tc>
          <w:tcPr>
            <w:tcW w:w="3456" w:type="dxa"/>
          </w:tcPr>
          <w:p w14:paraId="09D7CDE1" w14:textId="77777777" w:rsidR="00353479" w:rsidRDefault="00000000">
            <w:pPr>
              <w:spacing w:after="0"/>
            </w:pPr>
            <w:r>
              <w:t>sed</w:t>
            </w:r>
          </w:p>
        </w:tc>
        <w:tc>
          <w:tcPr>
            <w:tcW w:w="5760" w:type="dxa"/>
          </w:tcPr>
          <w:p w14:paraId="3701EF28" w14:textId="77777777" w:rsidR="00353479" w:rsidRDefault="00000000">
            <w:pPr>
              <w:spacing w:after="0"/>
            </w:pPr>
            <w:r>
              <w:t>chair, seat</w:t>
            </w:r>
          </w:p>
        </w:tc>
      </w:tr>
      <w:tr w:rsidR="00353479" w14:paraId="5DCC9479" w14:textId="77777777">
        <w:tblPrEx>
          <w:tblCellMar>
            <w:top w:w="0" w:type="dxa"/>
            <w:left w:w="0" w:type="dxa"/>
            <w:bottom w:w="0" w:type="dxa"/>
            <w:right w:w="0" w:type="dxa"/>
          </w:tblCellMar>
        </w:tblPrEx>
        <w:trPr>
          <w:jc w:val="center"/>
        </w:trPr>
        <w:tc>
          <w:tcPr>
            <w:tcW w:w="3456" w:type="dxa"/>
          </w:tcPr>
          <w:p w14:paraId="27FEBB19" w14:textId="77777777" w:rsidR="00353479" w:rsidRDefault="00000000">
            <w:pPr>
              <w:spacing w:after="0"/>
            </w:pPr>
            <w:r>
              <w:t>lect</w:t>
            </w:r>
          </w:p>
        </w:tc>
        <w:tc>
          <w:tcPr>
            <w:tcW w:w="5760" w:type="dxa"/>
          </w:tcPr>
          <w:p w14:paraId="725C6647" w14:textId="77777777" w:rsidR="00353479" w:rsidRDefault="00000000">
            <w:pPr>
              <w:spacing w:after="0"/>
            </w:pPr>
            <w:r>
              <w:t>bed</w:t>
            </w:r>
          </w:p>
        </w:tc>
      </w:tr>
      <w:tr w:rsidR="00353479" w14:paraId="1A3BE795" w14:textId="77777777">
        <w:tblPrEx>
          <w:tblCellMar>
            <w:top w:w="0" w:type="dxa"/>
            <w:left w:w="0" w:type="dxa"/>
            <w:bottom w:w="0" w:type="dxa"/>
            <w:right w:w="0" w:type="dxa"/>
          </w:tblCellMar>
        </w:tblPrEx>
        <w:trPr>
          <w:jc w:val="center"/>
        </w:trPr>
        <w:tc>
          <w:tcPr>
            <w:tcW w:w="3456" w:type="dxa"/>
          </w:tcPr>
          <w:p w14:paraId="0C68C857" w14:textId="77777777" w:rsidR="00353479" w:rsidRDefault="00000000">
            <w:pPr>
              <w:spacing w:after="0"/>
            </w:pPr>
            <w:r>
              <w:t>libro</w:t>
            </w:r>
          </w:p>
        </w:tc>
        <w:tc>
          <w:tcPr>
            <w:tcW w:w="5760" w:type="dxa"/>
          </w:tcPr>
          <w:p w14:paraId="2ADA780A" w14:textId="77777777" w:rsidR="00353479" w:rsidRDefault="00000000">
            <w:pPr>
              <w:spacing w:after="0"/>
            </w:pPr>
            <w:r>
              <w:t>book</w:t>
            </w:r>
          </w:p>
        </w:tc>
      </w:tr>
      <w:tr w:rsidR="00353479" w14:paraId="2D612033" w14:textId="77777777">
        <w:tblPrEx>
          <w:tblCellMar>
            <w:top w:w="0" w:type="dxa"/>
            <w:left w:w="0" w:type="dxa"/>
            <w:bottom w:w="0" w:type="dxa"/>
            <w:right w:w="0" w:type="dxa"/>
          </w:tblCellMar>
        </w:tblPrEx>
        <w:trPr>
          <w:jc w:val="center"/>
        </w:trPr>
        <w:tc>
          <w:tcPr>
            <w:tcW w:w="3456" w:type="dxa"/>
          </w:tcPr>
          <w:p w14:paraId="073011B4" w14:textId="77777777" w:rsidR="00353479" w:rsidRDefault="00000000">
            <w:pPr>
              <w:spacing w:after="0"/>
            </w:pPr>
            <w:r>
              <w:t>carta</w:t>
            </w:r>
          </w:p>
        </w:tc>
        <w:tc>
          <w:tcPr>
            <w:tcW w:w="5760" w:type="dxa"/>
          </w:tcPr>
          <w:p w14:paraId="5A23E04F" w14:textId="77777777" w:rsidR="00353479" w:rsidRDefault="00000000">
            <w:pPr>
              <w:spacing w:after="0"/>
            </w:pPr>
            <w:r>
              <w:t>paper, letter</w:t>
            </w:r>
          </w:p>
        </w:tc>
      </w:tr>
      <w:tr w:rsidR="00353479" w14:paraId="5909D8AD" w14:textId="77777777">
        <w:tblPrEx>
          <w:tblCellMar>
            <w:top w:w="0" w:type="dxa"/>
            <w:left w:w="0" w:type="dxa"/>
            <w:bottom w:w="0" w:type="dxa"/>
            <w:right w:w="0" w:type="dxa"/>
          </w:tblCellMar>
        </w:tblPrEx>
        <w:trPr>
          <w:jc w:val="center"/>
        </w:trPr>
        <w:tc>
          <w:tcPr>
            <w:tcW w:w="3456" w:type="dxa"/>
          </w:tcPr>
          <w:p w14:paraId="021D14C8" w14:textId="77777777" w:rsidR="00353479" w:rsidRDefault="00000000">
            <w:pPr>
              <w:spacing w:after="0"/>
            </w:pPr>
            <w:r>
              <w:t>pen</w:t>
            </w:r>
          </w:p>
        </w:tc>
        <w:tc>
          <w:tcPr>
            <w:tcW w:w="5760" w:type="dxa"/>
          </w:tcPr>
          <w:p w14:paraId="30B2DE60" w14:textId="77777777" w:rsidR="00353479" w:rsidRDefault="00000000">
            <w:pPr>
              <w:spacing w:after="0"/>
            </w:pPr>
            <w:r>
              <w:t>pen</w:t>
            </w:r>
          </w:p>
        </w:tc>
      </w:tr>
      <w:tr w:rsidR="00353479" w14:paraId="41D1A270" w14:textId="77777777">
        <w:tblPrEx>
          <w:tblCellMar>
            <w:top w:w="0" w:type="dxa"/>
            <w:left w:w="0" w:type="dxa"/>
            <w:bottom w:w="0" w:type="dxa"/>
            <w:right w:w="0" w:type="dxa"/>
          </w:tblCellMar>
        </w:tblPrEx>
        <w:trPr>
          <w:jc w:val="center"/>
        </w:trPr>
        <w:tc>
          <w:tcPr>
            <w:tcW w:w="3456" w:type="dxa"/>
          </w:tcPr>
          <w:p w14:paraId="69CA407C" w14:textId="77777777" w:rsidR="00353479" w:rsidRDefault="00000000">
            <w:pPr>
              <w:spacing w:after="0"/>
            </w:pPr>
            <w:r>
              <w:t>clave</w:t>
            </w:r>
          </w:p>
        </w:tc>
        <w:tc>
          <w:tcPr>
            <w:tcW w:w="5760" w:type="dxa"/>
          </w:tcPr>
          <w:p w14:paraId="0F18B482" w14:textId="77777777" w:rsidR="00353479" w:rsidRDefault="00000000">
            <w:pPr>
              <w:spacing w:after="0"/>
            </w:pPr>
            <w:r>
              <w:t>key</w:t>
            </w:r>
          </w:p>
        </w:tc>
      </w:tr>
      <w:tr w:rsidR="00353479" w14:paraId="68D783B2" w14:textId="77777777">
        <w:tblPrEx>
          <w:tblCellMar>
            <w:top w:w="0" w:type="dxa"/>
            <w:left w:w="0" w:type="dxa"/>
            <w:bottom w:w="0" w:type="dxa"/>
            <w:right w:w="0" w:type="dxa"/>
          </w:tblCellMar>
        </w:tblPrEx>
        <w:trPr>
          <w:jc w:val="center"/>
        </w:trPr>
        <w:tc>
          <w:tcPr>
            <w:tcW w:w="3456" w:type="dxa"/>
          </w:tcPr>
          <w:p w14:paraId="225179E8" w14:textId="77777777" w:rsidR="00353479" w:rsidRDefault="00000000">
            <w:pPr>
              <w:spacing w:after="0"/>
            </w:pPr>
            <w:r>
              <w:t>vest</w:t>
            </w:r>
          </w:p>
        </w:tc>
        <w:tc>
          <w:tcPr>
            <w:tcW w:w="5760" w:type="dxa"/>
          </w:tcPr>
          <w:p w14:paraId="2ABE7D3E" w14:textId="77777777" w:rsidR="00353479" w:rsidRDefault="00000000">
            <w:pPr>
              <w:spacing w:after="0"/>
            </w:pPr>
            <w:r>
              <w:t>clothing</w:t>
            </w:r>
          </w:p>
        </w:tc>
      </w:tr>
      <w:tr w:rsidR="00353479" w14:paraId="7F063C42" w14:textId="77777777">
        <w:tblPrEx>
          <w:tblCellMar>
            <w:top w:w="0" w:type="dxa"/>
            <w:left w:w="0" w:type="dxa"/>
            <w:bottom w:w="0" w:type="dxa"/>
            <w:right w:w="0" w:type="dxa"/>
          </w:tblCellMar>
        </w:tblPrEx>
        <w:trPr>
          <w:jc w:val="center"/>
        </w:trPr>
        <w:tc>
          <w:tcPr>
            <w:tcW w:w="3456" w:type="dxa"/>
          </w:tcPr>
          <w:p w14:paraId="2EE42B24" w14:textId="77777777" w:rsidR="00353479" w:rsidRDefault="00000000">
            <w:pPr>
              <w:spacing w:after="0"/>
            </w:pPr>
            <w:r>
              <w:t>sac</w:t>
            </w:r>
          </w:p>
        </w:tc>
        <w:tc>
          <w:tcPr>
            <w:tcW w:w="5760" w:type="dxa"/>
          </w:tcPr>
          <w:p w14:paraId="0257D800" w14:textId="77777777" w:rsidR="00353479" w:rsidRDefault="00000000">
            <w:pPr>
              <w:spacing w:after="0"/>
            </w:pPr>
            <w:r>
              <w:t>bag</w:t>
            </w:r>
          </w:p>
        </w:tc>
      </w:tr>
      <w:tr w:rsidR="00353479" w14:paraId="170CEA93" w14:textId="77777777">
        <w:tblPrEx>
          <w:tblCellMar>
            <w:top w:w="0" w:type="dxa"/>
            <w:left w:w="0" w:type="dxa"/>
            <w:bottom w:w="0" w:type="dxa"/>
            <w:right w:w="0" w:type="dxa"/>
          </w:tblCellMar>
        </w:tblPrEx>
        <w:trPr>
          <w:jc w:val="center"/>
        </w:trPr>
        <w:tc>
          <w:tcPr>
            <w:tcW w:w="3456" w:type="dxa"/>
          </w:tcPr>
          <w:p w14:paraId="2D429C07" w14:textId="77777777" w:rsidR="00353479" w:rsidRDefault="00000000">
            <w:pPr>
              <w:spacing w:after="0"/>
            </w:pPr>
            <w:r>
              <w:t>vas</w:t>
            </w:r>
          </w:p>
        </w:tc>
        <w:tc>
          <w:tcPr>
            <w:tcW w:w="5760" w:type="dxa"/>
          </w:tcPr>
          <w:p w14:paraId="6F68803F" w14:textId="77777777" w:rsidR="00353479" w:rsidRDefault="00000000">
            <w:pPr>
              <w:spacing w:after="0"/>
            </w:pPr>
            <w:r>
              <w:t>cup, vessel</w:t>
            </w:r>
          </w:p>
        </w:tc>
      </w:tr>
    </w:tbl>
    <w:p w14:paraId="658FBC47" w14:textId="77777777" w:rsidR="00353479" w:rsidRDefault="00353479"/>
    <w:p w14:paraId="5636D672" w14:textId="77777777" w:rsidR="00353479" w:rsidRDefault="00000000">
      <w:pPr>
        <w:pStyle w:val="Heading2"/>
      </w:pPr>
      <w:r>
        <w:t>16.5 Food and Drink</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456"/>
        <w:gridCol w:w="5760"/>
      </w:tblGrid>
      <w:tr w:rsidR="00353479" w14:paraId="4F454E70" w14:textId="77777777">
        <w:tblPrEx>
          <w:tblCellMar>
            <w:top w:w="0" w:type="dxa"/>
            <w:left w:w="0" w:type="dxa"/>
            <w:bottom w:w="0" w:type="dxa"/>
            <w:right w:w="0" w:type="dxa"/>
          </w:tblCellMar>
        </w:tblPrEx>
        <w:trPr>
          <w:jc w:val="center"/>
        </w:trPr>
        <w:tc>
          <w:tcPr>
            <w:tcW w:w="3456" w:type="dxa"/>
            <w:shd w:val="clear" w:color="auto" w:fill="314E52"/>
            <w:vAlign w:val="center"/>
          </w:tcPr>
          <w:p w14:paraId="10CDA769" w14:textId="77777777" w:rsidR="00353479" w:rsidRDefault="00000000">
            <w:pPr>
              <w:spacing w:after="0"/>
            </w:pPr>
            <w:r>
              <w:rPr>
                <w:b/>
                <w:color w:val="FFFFFF"/>
              </w:rPr>
              <w:t>Claralinga</w:t>
            </w:r>
          </w:p>
        </w:tc>
        <w:tc>
          <w:tcPr>
            <w:tcW w:w="5760" w:type="dxa"/>
            <w:shd w:val="clear" w:color="auto" w:fill="314E52"/>
            <w:vAlign w:val="center"/>
          </w:tcPr>
          <w:p w14:paraId="3C9C3260" w14:textId="77777777" w:rsidR="00353479" w:rsidRDefault="00000000">
            <w:pPr>
              <w:spacing w:after="0"/>
            </w:pPr>
            <w:r>
              <w:rPr>
                <w:b/>
                <w:color w:val="FFFFFF"/>
              </w:rPr>
              <w:t>English</w:t>
            </w:r>
          </w:p>
        </w:tc>
      </w:tr>
      <w:tr w:rsidR="00353479" w14:paraId="2B06B37B" w14:textId="77777777">
        <w:tblPrEx>
          <w:tblCellMar>
            <w:top w:w="0" w:type="dxa"/>
            <w:left w:w="0" w:type="dxa"/>
            <w:bottom w:w="0" w:type="dxa"/>
            <w:right w:w="0" w:type="dxa"/>
          </w:tblCellMar>
        </w:tblPrEx>
        <w:trPr>
          <w:jc w:val="center"/>
        </w:trPr>
        <w:tc>
          <w:tcPr>
            <w:tcW w:w="3456" w:type="dxa"/>
          </w:tcPr>
          <w:p w14:paraId="30DEF60E" w14:textId="77777777" w:rsidR="00353479" w:rsidRDefault="00000000">
            <w:pPr>
              <w:spacing w:after="0"/>
            </w:pPr>
            <w:r>
              <w:t>aliment</w:t>
            </w:r>
          </w:p>
        </w:tc>
        <w:tc>
          <w:tcPr>
            <w:tcW w:w="5760" w:type="dxa"/>
          </w:tcPr>
          <w:p w14:paraId="749248FB" w14:textId="77777777" w:rsidR="00353479" w:rsidRDefault="00000000">
            <w:pPr>
              <w:spacing w:after="0"/>
            </w:pPr>
            <w:r>
              <w:t>food</w:t>
            </w:r>
          </w:p>
        </w:tc>
      </w:tr>
      <w:tr w:rsidR="00353479" w14:paraId="37DE8E13" w14:textId="77777777">
        <w:tblPrEx>
          <w:tblCellMar>
            <w:top w:w="0" w:type="dxa"/>
            <w:left w:w="0" w:type="dxa"/>
            <w:bottom w:w="0" w:type="dxa"/>
            <w:right w:w="0" w:type="dxa"/>
          </w:tblCellMar>
        </w:tblPrEx>
        <w:trPr>
          <w:jc w:val="center"/>
        </w:trPr>
        <w:tc>
          <w:tcPr>
            <w:tcW w:w="3456" w:type="dxa"/>
          </w:tcPr>
          <w:p w14:paraId="3B20378C" w14:textId="77777777" w:rsidR="00353479" w:rsidRDefault="00000000">
            <w:pPr>
              <w:spacing w:after="0"/>
            </w:pPr>
            <w:r>
              <w:t>pan</w:t>
            </w:r>
          </w:p>
        </w:tc>
        <w:tc>
          <w:tcPr>
            <w:tcW w:w="5760" w:type="dxa"/>
          </w:tcPr>
          <w:p w14:paraId="5DFFC2BC" w14:textId="77777777" w:rsidR="00353479" w:rsidRDefault="00000000">
            <w:pPr>
              <w:spacing w:after="0"/>
            </w:pPr>
            <w:r>
              <w:t>bread</w:t>
            </w:r>
          </w:p>
        </w:tc>
      </w:tr>
      <w:tr w:rsidR="00353479" w14:paraId="67EC5A12" w14:textId="77777777">
        <w:tblPrEx>
          <w:tblCellMar>
            <w:top w:w="0" w:type="dxa"/>
            <w:left w:w="0" w:type="dxa"/>
            <w:bottom w:w="0" w:type="dxa"/>
            <w:right w:w="0" w:type="dxa"/>
          </w:tblCellMar>
        </w:tblPrEx>
        <w:trPr>
          <w:jc w:val="center"/>
        </w:trPr>
        <w:tc>
          <w:tcPr>
            <w:tcW w:w="3456" w:type="dxa"/>
          </w:tcPr>
          <w:p w14:paraId="6FFD3854" w14:textId="77777777" w:rsidR="00353479" w:rsidRDefault="00000000">
            <w:pPr>
              <w:spacing w:after="0"/>
            </w:pPr>
            <w:r>
              <w:t>karne</w:t>
            </w:r>
          </w:p>
        </w:tc>
        <w:tc>
          <w:tcPr>
            <w:tcW w:w="5760" w:type="dxa"/>
          </w:tcPr>
          <w:p w14:paraId="6066EF04" w14:textId="77777777" w:rsidR="00353479" w:rsidRDefault="00000000">
            <w:pPr>
              <w:spacing w:after="0"/>
            </w:pPr>
            <w:r>
              <w:t>meat</w:t>
            </w:r>
          </w:p>
        </w:tc>
      </w:tr>
      <w:tr w:rsidR="00353479" w14:paraId="4F38E8AB" w14:textId="77777777">
        <w:tblPrEx>
          <w:tblCellMar>
            <w:top w:w="0" w:type="dxa"/>
            <w:left w:w="0" w:type="dxa"/>
            <w:bottom w:w="0" w:type="dxa"/>
            <w:right w:w="0" w:type="dxa"/>
          </w:tblCellMar>
        </w:tblPrEx>
        <w:trPr>
          <w:jc w:val="center"/>
        </w:trPr>
        <w:tc>
          <w:tcPr>
            <w:tcW w:w="3456" w:type="dxa"/>
          </w:tcPr>
          <w:p w14:paraId="71485AC6" w14:textId="77777777" w:rsidR="00353479" w:rsidRDefault="00000000">
            <w:pPr>
              <w:spacing w:after="0"/>
            </w:pPr>
            <w:r>
              <w:t>pisc</w:t>
            </w:r>
          </w:p>
        </w:tc>
        <w:tc>
          <w:tcPr>
            <w:tcW w:w="5760" w:type="dxa"/>
          </w:tcPr>
          <w:p w14:paraId="7FCF4FE4" w14:textId="77777777" w:rsidR="00353479" w:rsidRDefault="00000000">
            <w:pPr>
              <w:spacing w:after="0"/>
            </w:pPr>
            <w:r>
              <w:t>fish</w:t>
            </w:r>
          </w:p>
        </w:tc>
      </w:tr>
      <w:tr w:rsidR="00353479" w14:paraId="72F2B870" w14:textId="77777777">
        <w:tblPrEx>
          <w:tblCellMar>
            <w:top w:w="0" w:type="dxa"/>
            <w:left w:w="0" w:type="dxa"/>
            <w:bottom w:w="0" w:type="dxa"/>
            <w:right w:w="0" w:type="dxa"/>
          </w:tblCellMar>
        </w:tblPrEx>
        <w:trPr>
          <w:jc w:val="center"/>
        </w:trPr>
        <w:tc>
          <w:tcPr>
            <w:tcW w:w="3456" w:type="dxa"/>
          </w:tcPr>
          <w:p w14:paraId="5542D84A" w14:textId="77777777" w:rsidR="00353479" w:rsidRDefault="00000000">
            <w:pPr>
              <w:spacing w:after="0"/>
            </w:pPr>
            <w:r>
              <w:t>ovo</w:t>
            </w:r>
          </w:p>
        </w:tc>
        <w:tc>
          <w:tcPr>
            <w:tcW w:w="5760" w:type="dxa"/>
          </w:tcPr>
          <w:p w14:paraId="00706581" w14:textId="77777777" w:rsidR="00353479" w:rsidRDefault="00000000">
            <w:pPr>
              <w:spacing w:after="0"/>
            </w:pPr>
            <w:r>
              <w:t>egg</w:t>
            </w:r>
          </w:p>
        </w:tc>
      </w:tr>
      <w:tr w:rsidR="00353479" w14:paraId="6692BBF3" w14:textId="77777777">
        <w:tblPrEx>
          <w:tblCellMar>
            <w:top w:w="0" w:type="dxa"/>
            <w:left w:w="0" w:type="dxa"/>
            <w:bottom w:w="0" w:type="dxa"/>
            <w:right w:w="0" w:type="dxa"/>
          </w:tblCellMar>
        </w:tblPrEx>
        <w:trPr>
          <w:jc w:val="center"/>
        </w:trPr>
        <w:tc>
          <w:tcPr>
            <w:tcW w:w="3456" w:type="dxa"/>
          </w:tcPr>
          <w:p w14:paraId="649A91D4" w14:textId="77777777" w:rsidR="00353479" w:rsidRDefault="00000000">
            <w:pPr>
              <w:spacing w:after="0"/>
            </w:pPr>
            <w:r>
              <w:t>lact</w:t>
            </w:r>
          </w:p>
        </w:tc>
        <w:tc>
          <w:tcPr>
            <w:tcW w:w="5760" w:type="dxa"/>
          </w:tcPr>
          <w:p w14:paraId="18D96209" w14:textId="77777777" w:rsidR="00353479" w:rsidRDefault="00000000">
            <w:pPr>
              <w:spacing w:after="0"/>
            </w:pPr>
            <w:r>
              <w:t>milk</w:t>
            </w:r>
          </w:p>
        </w:tc>
      </w:tr>
      <w:tr w:rsidR="00353479" w14:paraId="72195EB6" w14:textId="77777777">
        <w:tblPrEx>
          <w:tblCellMar>
            <w:top w:w="0" w:type="dxa"/>
            <w:left w:w="0" w:type="dxa"/>
            <w:bottom w:w="0" w:type="dxa"/>
            <w:right w:w="0" w:type="dxa"/>
          </w:tblCellMar>
        </w:tblPrEx>
        <w:trPr>
          <w:jc w:val="center"/>
        </w:trPr>
        <w:tc>
          <w:tcPr>
            <w:tcW w:w="3456" w:type="dxa"/>
          </w:tcPr>
          <w:p w14:paraId="26413A76" w14:textId="77777777" w:rsidR="00353479" w:rsidRDefault="00000000">
            <w:pPr>
              <w:spacing w:after="0"/>
            </w:pPr>
            <w:r>
              <w:t>case</w:t>
            </w:r>
          </w:p>
        </w:tc>
        <w:tc>
          <w:tcPr>
            <w:tcW w:w="5760" w:type="dxa"/>
          </w:tcPr>
          <w:p w14:paraId="2F6C8AE6" w14:textId="77777777" w:rsidR="00353479" w:rsidRDefault="00000000">
            <w:pPr>
              <w:spacing w:after="0"/>
            </w:pPr>
            <w:r>
              <w:t>cheese</w:t>
            </w:r>
          </w:p>
        </w:tc>
      </w:tr>
      <w:tr w:rsidR="00353479" w14:paraId="3CD1AC5A" w14:textId="77777777">
        <w:tblPrEx>
          <w:tblCellMar>
            <w:top w:w="0" w:type="dxa"/>
            <w:left w:w="0" w:type="dxa"/>
            <w:bottom w:w="0" w:type="dxa"/>
            <w:right w:w="0" w:type="dxa"/>
          </w:tblCellMar>
        </w:tblPrEx>
        <w:trPr>
          <w:jc w:val="center"/>
        </w:trPr>
        <w:tc>
          <w:tcPr>
            <w:tcW w:w="3456" w:type="dxa"/>
          </w:tcPr>
          <w:p w14:paraId="52535F0E" w14:textId="77777777" w:rsidR="00353479" w:rsidRDefault="00000000">
            <w:pPr>
              <w:spacing w:after="0"/>
            </w:pPr>
            <w:r>
              <w:t>fruct</w:t>
            </w:r>
          </w:p>
        </w:tc>
        <w:tc>
          <w:tcPr>
            <w:tcW w:w="5760" w:type="dxa"/>
          </w:tcPr>
          <w:p w14:paraId="63728E80" w14:textId="77777777" w:rsidR="00353479" w:rsidRDefault="00000000">
            <w:pPr>
              <w:spacing w:after="0"/>
            </w:pPr>
            <w:r>
              <w:t>fruit</w:t>
            </w:r>
          </w:p>
        </w:tc>
      </w:tr>
      <w:tr w:rsidR="00353479" w14:paraId="486CE137" w14:textId="77777777">
        <w:tblPrEx>
          <w:tblCellMar>
            <w:top w:w="0" w:type="dxa"/>
            <w:left w:w="0" w:type="dxa"/>
            <w:bottom w:w="0" w:type="dxa"/>
            <w:right w:w="0" w:type="dxa"/>
          </w:tblCellMar>
        </w:tblPrEx>
        <w:trPr>
          <w:jc w:val="center"/>
        </w:trPr>
        <w:tc>
          <w:tcPr>
            <w:tcW w:w="3456" w:type="dxa"/>
          </w:tcPr>
          <w:p w14:paraId="52CDC918" w14:textId="77777777" w:rsidR="00353479" w:rsidRDefault="00000000">
            <w:pPr>
              <w:spacing w:after="0"/>
            </w:pPr>
            <w:r>
              <w:t>pom</w:t>
            </w:r>
          </w:p>
        </w:tc>
        <w:tc>
          <w:tcPr>
            <w:tcW w:w="5760" w:type="dxa"/>
          </w:tcPr>
          <w:p w14:paraId="3BA873BD" w14:textId="77777777" w:rsidR="00353479" w:rsidRDefault="00000000">
            <w:pPr>
              <w:spacing w:after="0"/>
            </w:pPr>
            <w:r>
              <w:t>apple</w:t>
            </w:r>
          </w:p>
        </w:tc>
      </w:tr>
      <w:tr w:rsidR="00353479" w14:paraId="6C4D8B9F" w14:textId="77777777">
        <w:tblPrEx>
          <w:tblCellMar>
            <w:top w:w="0" w:type="dxa"/>
            <w:left w:w="0" w:type="dxa"/>
            <w:bottom w:w="0" w:type="dxa"/>
            <w:right w:w="0" w:type="dxa"/>
          </w:tblCellMar>
        </w:tblPrEx>
        <w:trPr>
          <w:jc w:val="center"/>
        </w:trPr>
        <w:tc>
          <w:tcPr>
            <w:tcW w:w="3456" w:type="dxa"/>
          </w:tcPr>
          <w:p w14:paraId="1408E6BB" w14:textId="77777777" w:rsidR="00353479" w:rsidRDefault="00000000">
            <w:pPr>
              <w:spacing w:after="0"/>
            </w:pPr>
            <w:r>
              <w:t>legum</w:t>
            </w:r>
          </w:p>
        </w:tc>
        <w:tc>
          <w:tcPr>
            <w:tcW w:w="5760" w:type="dxa"/>
          </w:tcPr>
          <w:p w14:paraId="34884F0E" w14:textId="77777777" w:rsidR="00353479" w:rsidRDefault="00000000">
            <w:pPr>
              <w:spacing w:after="0"/>
            </w:pPr>
            <w:r>
              <w:t>vegetable</w:t>
            </w:r>
          </w:p>
        </w:tc>
      </w:tr>
      <w:tr w:rsidR="00353479" w14:paraId="760A8A00" w14:textId="77777777">
        <w:tblPrEx>
          <w:tblCellMar>
            <w:top w:w="0" w:type="dxa"/>
            <w:left w:w="0" w:type="dxa"/>
            <w:bottom w:w="0" w:type="dxa"/>
            <w:right w:w="0" w:type="dxa"/>
          </w:tblCellMar>
        </w:tblPrEx>
        <w:trPr>
          <w:jc w:val="center"/>
        </w:trPr>
        <w:tc>
          <w:tcPr>
            <w:tcW w:w="3456" w:type="dxa"/>
          </w:tcPr>
          <w:p w14:paraId="75F25429" w14:textId="77777777" w:rsidR="00353479" w:rsidRDefault="00000000">
            <w:pPr>
              <w:spacing w:after="0"/>
            </w:pPr>
            <w:r>
              <w:t>potat</w:t>
            </w:r>
          </w:p>
        </w:tc>
        <w:tc>
          <w:tcPr>
            <w:tcW w:w="5760" w:type="dxa"/>
          </w:tcPr>
          <w:p w14:paraId="6C939D68" w14:textId="77777777" w:rsidR="00353479" w:rsidRDefault="00000000">
            <w:pPr>
              <w:spacing w:after="0"/>
            </w:pPr>
            <w:r>
              <w:t>potato</w:t>
            </w:r>
          </w:p>
        </w:tc>
      </w:tr>
      <w:tr w:rsidR="00353479" w14:paraId="1D1CC783" w14:textId="77777777">
        <w:tblPrEx>
          <w:tblCellMar>
            <w:top w:w="0" w:type="dxa"/>
            <w:left w:w="0" w:type="dxa"/>
            <w:bottom w:w="0" w:type="dxa"/>
            <w:right w:w="0" w:type="dxa"/>
          </w:tblCellMar>
        </w:tblPrEx>
        <w:trPr>
          <w:jc w:val="center"/>
        </w:trPr>
        <w:tc>
          <w:tcPr>
            <w:tcW w:w="3456" w:type="dxa"/>
          </w:tcPr>
          <w:p w14:paraId="0D5D1F82" w14:textId="77777777" w:rsidR="00353479" w:rsidRDefault="00000000">
            <w:pPr>
              <w:spacing w:after="0"/>
            </w:pPr>
            <w:r>
              <w:t>ris</w:t>
            </w:r>
          </w:p>
        </w:tc>
        <w:tc>
          <w:tcPr>
            <w:tcW w:w="5760" w:type="dxa"/>
          </w:tcPr>
          <w:p w14:paraId="488E7B4B" w14:textId="77777777" w:rsidR="00353479" w:rsidRDefault="00000000">
            <w:pPr>
              <w:spacing w:after="0"/>
            </w:pPr>
            <w:r>
              <w:t>rice</w:t>
            </w:r>
          </w:p>
        </w:tc>
      </w:tr>
      <w:tr w:rsidR="00353479" w14:paraId="6D4A3DE1" w14:textId="77777777">
        <w:tblPrEx>
          <w:tblCellMar>
            <w:top w:w="0" w:type="dxa"/>
            <w:left w:w="0" w:type="dxa"/>
            <w:bottom w:w="0" w:type="dxa"/>
            <w:right w:w="0" w:type="dxa"/>
          </w:tblCellMar>
        </w:tblPrEx>
        <w:trPr>
          <w:jc w:val="center"/>
        </w:trPr>
        <w:tc>
          <w:tcPr>
            <w:tcW w:w="3456" w:type="dxa"/>
          </w:tcPr>
          <w:p w14:paraId="741EA934" w14:textId="77777777" w:rsidR="00353479" w:rsidRDefault="00000000">
            <w:pPr>
              <w:spacing w:after="0"/>
            </w:pPr>
            <w:r>
              <w:t>sal</w:t>
            </w:r>
          </w:p>
        </w:tc>
        <w:tc>
          <w:tcPr>
            <w:tcW w:w="5760" w:type="dxa"/>
          </w:tcPr>
          <w:p w14:paraId="574E2E12" w14:textId="77777777" w:rsidR="00353479" w:rsidRDefault="00000000">
            <w:pPr>
              <w:spacing w:after="0"/>
            </w:pPr>
            <w:r>
              <w:t>salt</w:t>
            </w:r>
          </w:p>
        </w:tc>
      </w:tr>
      <w:tr w:rsidR="00353479" w14:paraId="78924311" w14:textId="77777777">
        <w:tblPrEx>
          <w:tblCellMar>
            <w:top w:w="0" w:type="dxa"/>
            <w:left w:w="0" w:type="dxa"/>
            <w:bottom w:w="0" w:type="dxa"/>
            <w:right w:w="0" w:type="dxa"/>
          </w:tblCellMar>
        </w:tblPrEx>
        <w:trPr>
          <w:jc w:val="center"/>
        </w:trPr>
        <w:tc>
          <w:tcPr>
            <w:tcW w:w="3456" w:type="dxa"/>
          </w:tcPr>
          <w:p w14:paraId="5434DCAB" w14:textId="77777777" w:rsidR="00353479" w:rsidRDefault="00000000">
            <w:pPr>
              <w:spacing w:after="0"/>
            </w:pPr>
            <w:r>
              <w:t>sucr</w:t>
            </w:r>
          </w:p>
        </w:tc>
        <w:tc>
          <w:tcPr>
            <w:tcW w:w="5760" w:type="dxa"/>
          </w:tcPr>
          <w:p w14:paraId="0B0276BF" w14:textId="77777777" w:rsidR="00353479" w:rsidRDefault="00000000">
            <w:pPr>
              <w:spacing w:after="0"/>
            </w:pPr>
            <w:r>
              <w:t>sugar</w:t>
            </w:r>
          </w:p>
        </w:tc>
      </w:tr>
      <w:tr w:rsidR="00353479" w14:paraId="2ACED910" w14:textId="77777777">
        <w:tblPrEx>
          <w:tblCellMar>
            <w:top w:w="0" w:type="dxa"/>
            <w:left w:w="0" w:type="dxa"/>
            <w:bottom w:w="0" w:type="dxa"/>
            <w:right w:w="0" w:type="dxa"/>
          </w:tblCellMar>
        </w:tblPrEx>
        <w:trPr>
          <w:jc w:val="center"/>
        </w:trPr>
        <w:tc>
          <w:tcPr>
            <w:tcW w:w="3456" w:type="dxa"/>
          </w:tcPr>
          <w:p w14:paraId="1E23E089" w14:textId="77777777" w:rsidR="00353479" w:rsidRDefault="00000000">
            <w:pPr>
              <w:spacing w:after="0"/>
            </w:pPr>
            <w:r>
              <w:t>vin</w:t>
            </w:r>
          </w:p>
        </w:tc>
        <w:tc>
          <w:tcPr>
            <w:tcW w:w="5760" w:type="dxa"/>
          </w:tcPr>
          <w:p w14:paraId="616996E6" w14:textId="77777777" w:rsidR="00353479" w:rsidRDefault="00000000">
            <w:pPr>
              <w:spacing w:after="0"/>
            </w:pPr>
            <w:r>
              <w:t>wine</w:t>
            </w:r>
          </w:p>
        </w:tc>
      </w:tr>
      <w:tr w:rsidR="00353479" w14:paraId="13F19ABC" w14:textId="77777777">
        <w:tblPrEx>
          <w:tblCellMar>
            <w:top w:w="0" w:type="dxa"/>
            <w:left w:w="0" w:type="dxa"/>
            <w:bottom w:w="0" w:type="dxa"/>
            <w:right w:w="0" w:type="dxa"/>
          </w:tblCellMar>
        </w:tblPrEx>
        <w:trPr>
          <w:jc w:val="center"/>
        </w:trPr>
        <w:tc>
          <w:tcPr>
            <w:tcW w:w="3456" w:type="dxa"/>
          </w:tcPr>
          <w:p w14:paraId="5C69F6AE" w14:textId="77777777" w:rsidR="00353479" w:rsidRDefault="00000000">
            <w:pPr>
              <w:spacing w:after="0"/>
            </w:pPr>
            <w:r>
              <w:t>kafe</w:t>
            </w:r>
          </w:p>
        </w:tc>
        <w:tc>
          <w:tcPr>
            <w:tcW w:w="5760" w:type="dxa"/>
          </w:tcPr>
          <w:p w14:paraId="68295011" w14:textId="77777777" w:rsidR="00353479" w:rsidRDefault="00000000">
            <w:pPr>
              <w:spacing w:after="0"/>
            </w:pPr>
            <w:r>
              <w:t>coffee</w:t>
            </w:r>
          </w:p>
        </w:tc>
      </w:tr>
      <w:tr w:rsidR="00353479" w14:paraId="23752D09" w14:textId="77777777">
        <w:tblPrEx>
          <w:tblCellMar>
            <w:top w:w="0" w:type="dxa"/>
            <w:left w:w="0" w:type="dxa"/>
            <w:bottom w:w="0" w:type="dxa"/>
            <w:right w:w="0" w:type="dxa"/>
          </w:tblCellMar>
        </w:tblPrEx>
        <w:trPr>
          <w:jc w:val="center"/>
        </w:trPr>
        <w:tc>
          <w:tcPr>
            <w:tcW w:w="3456" w:type="dxa"/>
          </w:tcPr>
          <w:p w14:paraId="36C9C9C2" w14:textId="77777777" w:rsidR="00353479" w:rsidRDefault="00000000">
            <w:pPr>
              <w:spacing w:after="0"/>
            </w:pPr>
            <w:r>
              <w:t>te</w:t>
            </w:r>
          </w:p>
        </w:tc>
        <w:tc>
          <w:tcPr>
            <w:tcW w:w="5760" w:type="dxa"/>
          </w:tcPr>
          <w:p w14:paraId="764DD870" w14:textId="77777777" w:rsidR="00353479" w:rsidRDefault="00000000">
            <w:pPr>
              <w:spacing w:after="0"/>
            </w:pPr>
            <w:r>
              <w:t>tea</w:t>
            </w:r>
          </w:p>
        </w:tc>
      </w:tr>
    </w:tbl>
    <w:p w14:paraId="614D7EEB" w14:textId="77777777" w:rsidR="00353479" w:rsidRDefault="00353479"/>
    <w:p w14:paraId="750AF69A" w14:textId="77777777" w:rsidR="00353479" w:rsidRDefault="00000000">
      <w:pPr>
        <w:pStyle w:val="Heading2"/>
      </w:pPr>
      <w:r>
        <w:t>16.6 Common Verbs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456"/>
        <w:gridCol w:w="5760"/>
      </w:tblGrid>
      <w:tr w:rsidR="00353479" w14:paraId="66F1C47C" w14:textId="77777777">
        <w:tblPrEx>
          <w:tblCellMar>
            <w:top w:w="0" w:type="dxa"/>
            <w:left w:w="0" w:type="dxa"/>
            <w:bottom w:w="0" w:type="dxa"/>
            <w:right w:w="0" w:type="dxa"/>
          </w:tblCellMar>
        </w:tblPrEx>
        <w:trPr>
          <w:jc w:val="center"/>
        </w:trPr>
        <w:tc>
          <w:tcPr>
            <w:tcW w:w="3456" w:type="dxa"/>
            <w:shd w:val="clear" w:color="auto" w:fill="314E52"/>
            <w:vAlign w:val="center"/>
          </w:tcPr>
          <w:p w14:paraId="40A36E1A" w14:textId="77777777" w:rsidR="00353479" w:rsidRDefault="00000000">
            <w:pPr>
              <w:spacing w:after="0"/>
            </w:pPr>
            <w:r>
              <w:rPr>
                <w:b/>
                <w:color w:val="FFFFFF"/>
              </w:rPr>
              <w:t>Claralinga</w:t>
            </w:r>
          </w:p>
        </w:tc>
        <w:tc>
          <w:tcPr>
            <w:tcW w:w="5760" w:type="dxa"/>
            <w:shd w:val="clear" w:color="auto" w:fill="314E52"/>
            <w:vAlign w:val="center"/>
          </w:tcPr>
          <w:p w14:paraId="58C3B489" w14:textId="77777777" w:rsidR="00353479" w:rsidRDefault="00000000">
            <w:pPr>
              <w:spacing w:after="0"/>
            </w:pPr>
            <w:r>
              <w:rPr>
                <w:b/>
                <w:color w:val="FFFFFF"/>
              </w:rPr>
              <w:t>English</w:t>
            </w:r>
          </w:p>
        </w:tc>
      </w:tr>
      <w:tr w:rsidR="00353479" w14:paraId="3963449B" w14:textId="77777777">
        <w:tblPrEx>
          <w:tblCellMar>
            <w:top w:w="0" w:type="dxa"/>
            <w:left w:w="0" w:type="dxa"/>
            <w:bottom w:w="0" w:type="dxa"/>
            <w:right w:w="0" w:type="dxa"/>
          </w:tblCellMar>
        </w:tblPrEx>
        <w:trPr>
          <w:jc w:val="center"/>
        </w:trPr>
        <w:tc>
          <w:tcPr>
            <w:tcW w:w="3456" w:type="dxa"/>
          </w:tcPr>
          <w:p w14:paraId="640BA548" w14:textId="77777777" w:rsidR="00353479" w:rsidRDefault="00000000">
            <w:pPr>
              <w:spacing w:after="0"/>
            </w:pPr>
            <w:r>
              <w:t>esar</w:t>
            </w:r>
          </w:p>
        </w:tc>
        <w:tc>
          <w:tcPr>
            <w:tcW w:w="5760" w:type="dxa"/>
          </w:tcPr>
          <w:p w14:paraId="2DD0AC00" w14:textId="77777777" w:rsidR="00353479" w:rsidRDefault="00000000">
            <w:pPr>
              <w:spacing w:after="0"/>
            </w:pPr>
            <w:r>
              <w:t>to be, identity</w:t>
            </w:r>
          </w:p>
        </w:tc>
      </w:tr>
      <w:tr w:rsidR="00353479" w14:paraId="6DD2D229" w14:textId="77777777">
        <w:tblPrEx>
          <w:tblCellMar>
            <w:top w:w="0" w:type="dxa"/>
            <w:left w:w="0" w:type="dxa"/>
            <w:bottom w:w="0" w:type="dxa"/>
            <w:right w:w="0" w:type="dxa"/>
          </w:tblCellMar>
        </w:tblPrEx>
        <w:trPr>
          <w:jc w:val="center"/>
        </w:trPr>
        <w:tc>
          <w:tcPr>
            <w:tcW w:w="3456" w:type="dxa"/>
          </w:tcPr>
          <w:p w14:paraId="304BC886" w14:textId="77777777" w:rsidR="00353479" w:rsidRDefault="00000000">
            <w:pPr>
              <w:spacing w:after="0"/>
            </w:pPr>
            <w:r>
              <w:t>estar</w:t>
            </w:r>
          </w:p>
        </w:tc>
        <w:tc>
          <w:tcPr>
            <w:tcW w:w="5760" w:type="dxa"/>
          </w:tcPr>
          <w:p w14:paraId="66588AD4" w14:textId="77777777" w:rsidR="00353479" w:rsidRDefault="00000000">
            <w:pPr>
              <w:spacing w:after="0"/>
            </w:pPr>
            <w:r>
              <w:t>to be, state/location</w:t>
            </w:r>
          </w:p>
        </w:tc>
      </w:tr>
      <w:tr w:rsidR="00353479" w14:paraId="54565696" w14:textId="77777777">
        <w:tblPrEx>
          <w:tblCellMar>
            <w:top w:w="0" w:type="dxa"/>
            <w:left w:w="0" w:type="dxa"/>
            <w:bottom w:w="0" w:type="dxa"/>
            <w:right w:w="0" w:type="dxa"/>
          </w:tblCellMar>
        </w:tblPrEx>
        <w:trPr>
          <w:jc w:val="center"/>
        </w:trPr>
        <w:tc>
          <w:tcPr>
            <w:tcW w:w="3456" w:type="dxa"/>
          </w:tcPr>
          <w:p w14:paraId="4BD5655B" w14:textId="77777777" w:rsidR="00353479" w:rsidRDefault="00000000">
            <w:pPr>
              <w:spacing w:after="0"/>
            </w:pPr>
            <w:r>
              <w:t>havar</w:t>
            </w:r>
          </w:p>
        </w:tc>
        <w:tc>
          <w:tcPr>
            <w:tcW w:w="5760" w:type="dxa"/>
          </w:tcPr>
          <w:p w14:paraId="549E34A4" w14:textId="77777777" w:rsidR="00353479" w:rsidRDefault="00000000">
            <w:pPr>
              <w:spacing w:after="0"/>
            </w:pPr>
            <w:r>
              <w:t>to have</w:t>
            </w:r>
          </w:p>
        </w:tc>
      </w:tr>
      <w:tr w:rsidR="00353479" w14:paraId="6E3B08AE" w14:textId="77777777">
        <w:tblPrEx>
          <w:tblCellMar>
            <w:top w:w="0" w:type="dxa"/>
            <w:left w:w="0" w:type="dxa"/>
            <w:bottom w:w="0" w:type="dxa"/>
            <w:right w:w="0" w:type="dxa"/>
          </w:tblCellMar>
        </w:tblPrEx>
        <w:trPr>
          <w:jc w:val="center"/>
        </w:trPr>
        <w:tc>
          <w:tcPr>
            <w:tcW w:w="3456" w:type="dxa"/>
          </w:tcPr>
          <w:p w14:paraId="0F449E9F" w14:textId="77777777" w:rsidR="00353479" w:rsidRDefault="00000000">
            <w:pPr>
              <w:spacing w:after="0"/>
            </w:pPr>
            <w:r>
              <w:t>facer</w:t>
            </w:r>
          </w:p>
        </w:tc>
        <w:tc>
          <w:tcPr>
            <w:tcW w:w="5760" w:type="dxa"/>
          </w:tcPr>
          <w:p w14:paraId="56860357" w14:textId="77777777" w:rsidR="00353479" w:rsidRDefault="00000000">
            <w:pPr>
              <w:spacing w:after="0"/>
            </w:pPr>
            <w:r>
              <w:t>to do, make</w:t>
            </w:r>
          </w:p>
        </w:tc>
      </w:tr>
      <w:tr w:rsidR="00353479" w14:paraId="4796B65A" w14:textId="77777777">
        <w:tblPrEx>
          <w:tblCellMar>
            <w:top w:w="0" w:type="dxa"/>
            <w:left w:w="0" w:type="dxa"/>
            <w:bottom w:w="0" w:type="dxa"/>
            <w:right w:w="0" w:type="dxa"/>
          </w:tblCellMar>
        </w:tblPrEx>
        <w:trPr>
          <w:jc w:val="center"/>
        </w:trPr>
        <w:tc>
          <w:tcPr>
            <w:tcW w:w="3456" w:type="dxa"/>
          </w:tcPr>
          <w:p w14:paraId="69C8E083" w14:textId="77777777" w:rsidR="00353479" w:rsidRDefault="00000000">
            <w:pPr>
              <w:spacing w:after="0"/>
            </w:pPr>
            <w:r>
              <w:t>krea</w:t>
            </w:r>
          </w:p>
        </w:tc>
        <w:tc>
          <w:tcPr>
            <w:tcW w:w="5760" w:type="dxa"/>
          </w:tcPr>
          <w:p w14:paraId="5A59F19B" w14:textId="77777777" w:rsidR="00353479" w:rsidRDefault="00000000">
            <w:pPr>
              <w:spacing w:after="0"/>
            </w:pPr>
            <w:r>
              <w:t>to create</w:t>
            </w:r>
          </w:p>
        </w:tc>
      </w:tr>
      <w:tr w:rsidR="00353479" w14:paraId="29B2BABA" w14:textId="77777777">
        <w:tblPrEx>
          <w:tblCellMar>
            <w:top w:w="0" w:type="dxa"/>
            <w:left w:w="0" w:type="dxa"/>
            <w:bottom w:w="0" w:type="dxa"/>
            <w:right w:w="0" w:type="dxa"/>
          </w:tblCellMar>
        </w:tblPrEx>
        <w:trPr>
          <w:jc w:val="center"/>
        </w:trPr>
        <w:tc>
          <w:tcPr>
            <w:tcW w:w="3456" w:type="dxa"/>
          </w:tcPr>
          <w:p w14:paraId="7BDE7BE0" w14:textId="77777777" w:rsidR="00353479" w:rsidRDefault="00000000">
            <w:pPr>
              <w:spacing w:after="0"/>
            </w:pPr>
            <w:r>
              <w:t>ir</w:t>
            </w:r>
          </w:p>
        </w:tc>
        <w:tc>
          <w:tcPr>
            <w:tcW w:w="5760" w:type="dxa"/>
          </w:tcPr>
          <w:p w14:paraId="214330C5" w14:textId="77777777" w:rsidR="00353479" w:rsidRDefault="00000000">
            <w:pPr>
              <w:spacing w:after="0"/>
            </w:pPr>
            <w:r>
              <w:t>to go</w:t>
            </w:r>
          </w:p>
        </w:tc>
      </w:tr>
      <w:tr w:rsidR="00353479" w14:paraId="1D2610AC" w14:textId="77777777">
        <w:tblPrEx>
          <w:tblCellMar>
            <w:top w:w="0" w:type="dxa"/>
            <w:left w:w="0" w:type="dxa"/>
            <w:bottom w:w="0" w:type="dxa"/>
            <w:right w:w="0" w:type="dxa"/>
          </w:tblCellMar>
        </w:tblPrEx>
        <w:trPr>
          <w:jc w:val="center"/>
        </w:trPr>
        <w:tc>
          <w:tcPr>
            <w:tcW w:w="3456" w:type="dxa"/>
          </w:tcPr>
          <w:p w14:paraId="48B23E26" w14:textId="77777777" w:rsidR="00353479" w:rsidRDefault="00000000">
            <w:pPr>
              <w:spacing w:after="0"/>
            </w:pPr>
            <w:r>
              <w:t>veni</w:t>
            </w:r>
          </w:p>
        </w:tc>
        <w:tc>
          <w:tcPr>
            <w:tcW w:w="5760" w:type="dxa"/>
          </w:tcPr>
          <w:p w14:paraId="790703B4" w14:textId="77777777" w:rsidR="00353479" w:rsidRDefault="00000000">
            <w:pPr>
              <w:spacing w:after="0"/>
            </w:pPr>
            <w:r>
              <w:t>to come</w:t>
            </w:r>
          </w:p>
        </w:tc>
      </w:tr>
      <w:tr w:rsidR="00353479" w14:paraId="75769EC5" w14:textId="77777777">
        <w:tblPrEx>
          <w:tblCellMar>
            <w:top w:w="0" w:type="dxa"/>
            <w:left w:w="0" w:type="dxa"/>
            <w:bottom w:w="0" w:type="dxa"/>
            <w:right w:w="0" w:type="dxa"/>
          </w:tblCellMar>
        </w:tblPrEx>
        <w:trPr>
          <w:jc w:val="center"/>
        </w:trPr>
        <w:tc>
          <w:tcPr>
            <w:tcW w:w="3456" w:type="dxa"/>
          </w:tcPr>
          <w:p w14:paraId="585A48C3" w14:textId="77777777" w:rsidR="00353479" w:rsidRDefault="00000000">
            <w:pPr>
              <w:spacing w:after="0"/>
            </w:pPr>
            <w:r>
              <w:t>vide</w:t>
            </w:r>
          </w:p>
        </w:tc>
        <w:tc>
          <w:tcPr>
            <w:tcW w:w="5760" w:type="dxa"/>
          </w:tcPr>
          <w:p w14:paraId="1AA6361C" w14:textId="77777777" w:rsidR="00353479" w:rsidRDefault="00000000">
            <w:pPr>
              <w:spacing w:after="0"/>
            </w:pPr>
            <w:r>
              <w:t>to see</w:t>
            </w:r>
          </w:p>
        </w:tc>
      </w:tr>
      <w:tr w:rsidR="00353479" w14:paraId="2C12E73F" w14:textId="77777777">
        <w:tblPrEx>
          <w:tblCellMar>
            <w:top w:w="0" w:type="dxa"/>
            <w:left w:w="0" w:type="dxa"/>
            <w:bottom w:w="0" w:type="dxa"/>
            <w:right w:w="0" w:type="dxa"/>
          </w:tblCellMar>
        </w:tblPrEx>
        <w:trPr>
          <w:jc w:val="center"/>
        </w:trPr>
        <w:tc>
          <w:tcPr>
            <w:tcW w:w="3456" w:type="dxa"/>
          </w:tcPr>
          <w:p w14:paraId="62B5DA29" w14:textId="77777777" w:rsidR="00353479" w:rsidRDefault="00000000">
            <w:pPr>
              <w:spacing w:after="0"/>
            </w:pPr>
            <w:r>
              <w:t>audir</w:t>
            </w:r>
          </w:p>
        </w:tc>
        <w:tc>
          <w:tcPr>
            <w:tcW w:w="5760" w:type="dxa"/>
          </w:tcPr>
          <w:p w14:paraId="757F34A0" w14:textId="77777777" w:rsidR="00353479" w:rsidRDefault="00000000">
            <w:pPr>
              <w:spacing w:after="0"/>
            </w:pPr>
            <w:r>
              <w:t>to hear</w:t>
            </w:r>
          </w:p>
        </w:tc>
      </w:tr>
      <w:tr w:rsidR="00353479" w14:paraId="047F4F4E" w14:textId="77777777">
        <w:tblPrEx>
          <w:tblCellMar>
            <w:top w:w="0" w:type="dxa"/>
            <w:left w:w="0" w:type="dxa"/>
            <w:bottom w:w="0" w:type="dxa"/>
            <w:right w:w="0" w:type="dxa"/>
          </w:tblCellMar>
        </w:tblPrEx>
        <w:trPr>
          <w:jc w:val="center"/>
        </w:trPr>
        <w:tc>
          <w:tcPr>
            <w:tcW w:w="3456" w:type="dxa"/>
          </w:tcPr>
          <w:p w14:paraId="6C3E1EF2" w14:textId="77777777" w:rsidR="00353479" w:rsidRDefault="00000000">
            <w:pPr>
              <w:spacing w:after="0"/>
            </w:pPr>
            <w:r>
              <w:t>sentir</w:t>
            </w:r>
          </w:p>
        </w:tc>
        <w:tc>
          <w:tcPr>
            <w:tcW w:w="5760" w:type="dxa"/>
          </w:tcPr>
          <w:p w14:paraId="2636198F" w14:textId="77777777" w:rsidR="00353479" w:rsidRDefault="00000000">
            <w:pPr>
              <w:spacing w:after="0"/>
            </w:pPr>
            <w:r>
              <w:t>to feel</w:t>
            </w:r>
          </w:p>
        </w:tc>
      </w:tr>
      <w:tr w:rsidR="00353479" w14:paraId="0DFD770D" w14:textId="77777777">
        <w:tblPrEx>
          <w:tblCellMar>
            <w:top w:w="0" w:type="dxa"/>
            <w:left w:w="0" w:type="dxa"/>
            <w:bottom w:w="0" w:type="dxa"/>
            <w:right w:w="0" w:type="dxa"/>
          </w:tblCellMar>
        </w:tblPrEx>
        <w:trPr>
          <w:jc w:val="center"/>
        </w:trPr>
        <w:tc>
          <w:tcPr>
            <w:tcW w:w="3456" w:type="dxa"/>
          </w:tcPr>
          <w:p w14:paraId="23121A56" w14:textId="77777777" w:rsidR="00353479" w:rsidRDefault="00000000">
            <w:pPr>
              <w:spacing w:after="0"/>
            </w:pPr>
            <w:r>
              <w:t>saver</w:t>
            </w:r>
          </w:p>
        </w:tc>
        <w:tc>
          <w:tcPr>
            <w:tcW w:w="5760" w:type="dxa"/>
          </w:tcPr>
          <w:p w14:paraId="08891529" w14:textId="77777777" w:rsidR="00353479" w:rsidRDefault="00000000">
            <w:pPr>
              <w:spacing w:after="0"/>
            </w:pPr>
            <w:r>
              <w:t>to know a fact</w:t>
            </w:r>
          </w:p>
        </w:tc>
      </w:tr>
      <w:tr w:rsidR="00353479" w14:paraId="3A021C2C" w14:textId="77777777">
        <w:tblPrEx>
          <w:tblCellMar>
            <w:top w:w="0" w:type="dxa"/>
            <w:left w:w="0" w:type="dxa"/>
            <w:bottom w:w="0" w:type="dxa"/>
            <w:right w:w="0" w:type="dxa"/>
          </w:tblCellMar>
        </w:tblPrEx>
        <w:trPr>
          <w:jc w:val="center"/>
        </w:trPr>
        <w:tc>
          <w:tcPr>
            <w:tcW w:w="3456" w:type="dxa"/>
          </w:tcPr>
          <w:p w14:paraId="4FCCE731" w14:textId="77777777" w:rsidR="00353479" w:rsidRDefault="00000000">
            <w:pPr>
              <w:spacing w:after="0"/>
            </w:pPr>
            <w:r>
              <w:t>conocer</w:t>
            </w:r>
          </w:p>
        </w:tc>
        <w:tc>
          <w:tcPr>
            <w:tcW w:w="5760" w:type="dxa"/>
          </w:tcPr>
          <w:p w14:paraId="02CE28DB" w14:textId="77777777" w:rsidR="00353479" w:rsidRDefault="00000000">
            <w:pPr>
              <w:spacing w:after="0"/>
            </w:pPr>
            <w:r>
              <w:t>to know/be familiar with</w:t>
            </w:r>
          </w:p>
        </w:tc>
      </w:tr>
      <w:tr w:rsidR="00353479" w14:paraId="5A7B462E" w14:textId="77777777">
        <w:tblPrEx>
          <w:tblCellMar>
            <w:top w:w="0" w:type="dxa"/>
            <w:left w:w="0" w:type="dxa"/>
            <w:bottom w:w="0" w:type="dxa"/>
            <w:right w:w="0" w:type="dxa"/>
          </w:tblCellMar>
        </w:tblPrEx>
        <w:trPr>
          <w:jc w:val="center"/>
        </w:trPr>
        <w:tc>
          <w:tcPr>
            <w:tcW w:w="3456" w:type="dxa"/>
          </w:tcPr>
          <w:p w14:paraId="7DFF89D1" w14:textId="77777777" w:rsidR="00353479" w:rsidRDefault="00000000">
            <w:pPr>
              <w:spacing w:after="0"/>
            </w:pPr>
            <w:r>
              <w:t>pensar</w:t>
            </w:r>
          </w:p>
        </w:tc>
        <w:tc>
          <w:tcPr>
            <w:tcW w:w="5760" w:type="dxa"/>
          </w:tcPr>
          <w:p w14:paraId="4F5712DB" w14:textId="77777777" w:rsidR="00353479" w:rsidRDefault="00000000">
            <w:pPr>
              <w:spacing w:after="0"/>
            </w:pPr>
            <w:r>
              <w:t>to think</w:t>
            </w:r>
          </w:p>
        </w:tc>
      </w:tr>
      <w:tr w:rsidR="00353479" w14:paraId="0A252404" w14:textId="77777777">
        <w:tblPrEx>
          <w:tblCellMar>
            <w:top w:w="0" w:type="dxa"/>
            <w:left w:w="0" w:type="dxa"/>
            <w:bottom w:w="0" w:type="dxa"/>
            <w:right w:w="0" w:type="dxa"/>
          </w:tblCellMar>
        </w:tblPrEx>
        <w:trPr>
          <w:jc w:val="center"/>
        </w:trPr>
        <w:tc>
          <w:tcPr>
            <w:tcW w:w="3456" w:type="dxa"/>
          </w:tcPr>
          <w:p w14:paraId="46403EC2" w14:textId="77777777" w:rsidR="00353479" w:rsidRDefault="00000000">
            <w:pPr>
              <w:spacing w:after="0"/>
            </w:pPr>
            <w:r>
              <w:t>voli</w:t>
            </w:r>
          </w:p>
        </w:tc>
        <w:tc>
          <w:tcPr>
            <w:tcW w:w="5760" w:type="dxa"/>
          </w:tcPr>
          <w:p w14:paraId="29B46F78" w14:textId="77777777" w:rsidR="00353479" w:rsidRDefault="00000000">
            <w:pPr>
              <w:spacing w:after="0"/>
            </w:pPr>
            <w:r>
              <w:t>to want</w:t>
            </w:r>
          </w:p>
        </w:tc>
      </w:tr>
      <w:tr w:rsidR="00353479" w14:paraId="556441CE" w14:textId="77777777">
        <w:tblPrEx>
          <w:tblCellMar>
            <w:top w:w="0" w:type="dxa"/>
            <w:left w:w="0" w:type="dxa"/>
            <w:bottom w:w="0" w:type="dxa"/>
            <w:right w:w="0" w:type="dxa"/>
          </w:tblCellMar>
        </w:tblPrEx>
        <w:trPr>
          <w:jc w:val="center"/>
        </w:trPr>
        <w:tc>
          <w:tcPr>
            <w:tcW w:w="3456" w:type="dxa"/>
          </w:tcPr>
          <w:p w14:paraId="4DE363A0" w14:textId="77777777" w:rsidR="00353479" w:rsidRDefault="00000000">
            <w:pPr>
              <w:spacing w:after="0"/>
            </w:pPr>
            <w:r>
              <w:t>dever</w:t>
            </w:r>
          </w:p>
        </w:tc>
        <w:tc>
          <w:tcPr>
            <w:tcW w:w="5760" w:type="dxa"/>
          </w:tcPr>
          <w:p w14:paraId="2771D77B" w14:textId="77777777" w:rsidR="00353479" w:rsidRDefault="00000000">
            <w:pPr>
              <w:spacing w:after="0"/>
            </w:pPr>
            <w:r>
              <w:t>must, should, owe</w:t>
            </w:r>
          </w:p>
        </w:tc>
      </w:tr>
      <w:tr w:rsidR="00353479" w14:paraId="7230E1F9" w14:textId="77777777">
        <w:tblPrEx>
          <w:tblCellMar>
            <w:top w:w="0" w:type="dxa"/>
            <w:left w:w="0" w:type="dxa"/>
            <w:bottom w:w="0" w:type="dxa"/>
            <w:right w:w="0" w:type="dxa"/>
          </w:tblCellMar>
        </w:tblPrEx>
        <w:trPr>
          <w:jc w:val="center"/>
        </w:trPr>
        <w:tc>
          <w:tcPr>
            <w:tcW w:w="3456" w:type="dxa"/>
          </w:tcPr>
          <w:p w14:paraId="023D578D" w14:textId="77777777" w:rsidR="00353479" w:rsidRDefault="00000000">
            <w:pPr>
              <w:spacing w:after="0"/>
            </w:pPr>
            <w:r>
              <w:t>poder</w:t>
            </w:r>
          </w:p>
        </w:tc>
        <w:tc>
          <w:tcPr>
            <w:tcW w:w="5760" w:type="dxa"/>
          </w:tcPr>
          <w:p w14:paraId="06547C4A" w14:textId="77777777" w:rsidR="00353479" w:rsidRDefault="00000000">
            <w:pPr>
              <w:spacing w:after="0"/>
            </w:pPr>
            <w:r>
              <w:t>can, be able</w:t>
            </w:r>
          </w:p>
        </w:tc>
      </w:tr>
      <w:tr w:rsidR="00353479" w14:paraId="664EB5D0" w14:textId="77777777">
        <w:tblPrEx>
          <w:tblCellMar>
            <w:top w:w="0" w:type="dxa"/>
            <w:left w:w="0" w:type="dxa"/>
            <w:bottom w:w="0" w:type="dxa"/>
            <w:right w:w="0" w:type="dxa"/>
          </w:tblCellMar>
        </w:tblPrEx>
        <w:trPr>
          <w:jc w:val="center"/>
        </w:trPr>
        <w:tc>
          <w:tcPr>
            <w:tcW w:w="3456" w:type="dxa"/>
          </w:tcPr>
          <w:p w14:paraId="5859FC0A" w14:textId="77777777" w:rsidR="00353479" w:rsidRDefault="00000000">
            <w:pPr>
              <w:spacing w:after="0"/>
            </w:pPr>
            <w:r>
              <w:t>dar</w:t>
            </w:r>
          </w:p>
        </w:tc>
        <w:tc>
          <w:tcPr>
            <w:tcW w:w="5760" w:type="dxa"/>
          </w:tcPr>
          <w:p w14:paraId="0F270099" w14:textId="77777777" w:rsidR="00353479" w:rsidRDefault="00000000">
            <w:pPr>
              <w:spacing w:after="0"/>
            </w:pPr>
            <w:r>
              <w:t>to give</w:t>
            </w:r>
          </w:p>
        </w:tc>
      </w:tr>
      <w:tr w:rsidR="00353479" w14:paraId="4879E136" w14:textId="77777777">
        <w:tblPrEx>
          <w:tblCellMar>
            <w:top w:w="0" w:type="dxa"/>
            <w:left w:w="0" w:type="dxa"/>
            <w:bottom w:w="0" w:type="dxa"/>
            <w:right w:w="0" w:type="dxa"/>
          </w:tblCellMar>
        </w:tblPrEx>
        <w:trPr>
          <w:jc w:val="center"/>
        </w:trPr>
        <w:tc>
          <w:tcPr>
            <w:tcW w:w="3456" w:type="dxa"/>
          </w:tcPr>
          <w:p w14:paraId="74A1CA4B" w14:textId="77777777" w:rsidR="00353479" w:rsidRDefault="00000000">
            <w:pPr>
              <w:spacing w:after="0"/>
            </w:pPr>
            <w:r>
              <w:t>prender</w:t>
            </w:r>
          </w:p>
        </w:tc>
        <w:tc>
          <w:tcPr>
            <w:tcW w:w="5760" w:type="dxa"/>
          </w:tcPr>
          <w:p w14:paraId="7DDAA85D" w14:textId="77777777" w:rsidR="00353479" w:rsidRDefault="00000000">
            <w:pPr>
              <w:spacing w:after="0"/>
            </w:pPr>
            <w:r>
              <w:t>to take</w:t>
            </w:r>
          </w:p>
        </w:tc>
      </w:tr>
      <w:tr w:rsidR="00353479" w14:paraId="4F7AE7CA" w14:textId="77777777">
        <w:tblPrEx>
          <w:tblCellMar>
            <w:top w:w="0" w:type="dxa"/>
            <w:left w:w="0" w:type="dxa"/>
            <w:bottom w:w="0" w:type="dxa"/>
            <w:right w:w="0" w:type="dxa"/>
          </w:tblCellMar>
        </w:tblPrEx>
        <w:trPr>
          <w:jc w:val="center"/>
        </w:trPr>
        <w:tc>
          <w:tcPr>
            <w:tcW w:w="3456" w:type="dxa"/>
          </w:tcPr>
          <w:p w14:paraId="06C19DFA" w14:textId="77777777" w:rsidR="00353479" w:rsidRDefault="00000000">
            <w:pPr>
              <w:spacing w:after="0"/>
            </w:pPr>
            <w:r>
              <w:t>parla</w:t>
            </w:r>
          </w:p>
        </w:tc>
        <w:tc>
          <w:tcPr>
            <w:tcW w:w="5760" w:type="dxa"/>
          </w:tcPr>
          <w:p w14:paraId="4CD62CA1" w14:textId="77777777" w:rsidR="00353479" w:rsidRDefault="00000000">
            <w:pPr>
              <w:spacing w:after="0"/>
            </w:pPr>
            <w:r>
              <w:t>to speak</w:t>
            </w:r>
          </w:p>
        </w:tc>
      </w:tr>
      <w:tr w:rsidR="00353479" w14:paraId="6B6CE3E7" w14:textId="77777777">
        <w:tblPrEx>
          <w:tblCellMar>
            <w:top w:w="0" w:type="dxa"/>
            <w:left w:w="0" w:type="dxa"/>
            <w:bottom w:w="0" w:type="dxa"/>
            <w:right w:w="0" w:type="dxa"/>
          </w:tblCellMar>
        </w:tblPrEx>
        <w:trPr>
          <w:jc w:val="center"/>
        </w:trPr>
        <w:tc>
          <w:tcPr>
            <w:tcW w:w="3456" w:type="dxa"/>
          </w:tcPr>
          <w:p w14:paraId="391B1F47" w14:textId="77777777" w:rsidR="00353479" w:rsidRDefault="00000000">
            <w:pPr>
              <w:spacing w:after="0"/>
            </w:pPr>
            <w:r>
              <w:t>diser</w:t>
            </w:r>
          </w:p>
        </w:tc>
        <w:tc>
          <w:tcPr>
            <w:tcW w:w="5760" w:type="dxa"/>
          </w:tcPr>
          <w:p w14:paraId="608BBA09" w14:textId="77777777" w:rsidR="00353479" w:rsidRDefault="00000000">
            <w:pPr>
              <w:spacing w:after="0"/>
            </w:pPr>
            <w:r>
              <w:t>to say</w:t>
            </w:r>
          </w:p>
        </w:tc>
      </w:tr>
      <w:tr w:rsidR="00353479" w14:paraId="7AE6985A" w14:textId="77777777">
        <w:tblPrEx>
          <w:tblCellMar>
            <w:top w:w="0" w:type="dxa"/>
            <w:left w:w="0" w:type="dxa"/>
            <w:bottom w:w="0" w:type="dxa"/>
            <w:right w:w="0" w:type="dxa"/>
          </w:tblCellMar>
        </w:tblPrEx>
        <w:trPr>
          <w:jc w:val="center"/>
        </w:trPr>
        <w:tc>
          <w:tcPr>
            <w:tcW w:w="3456" w:type="dxa"/>
          </w:tcPr>
          <w:p w14:paraId="4B6FFFB1" w14:textId="77777777" w:rsidR="00353479" w:rsidRDefault="00000000">
            <w:pPr>
              <w:spacing w:after="0"/>
            </w:pPr>
            <w:r>
              <w:t>lege</w:t>
            </w:r>
          </w:p>
        </w:tc>
        <w:tc>
          <w:tcPr>
            <w:tcW w:w="5760" w:type="dxa"/>
          </w:tcPr>
          <w:p w14:paraId="22B0FCFF" w14:textId="77777777" w:rsidR="00353479" w:rsidRDefault="00000000">
            <w:pPr>
              <w:spacing w:after="0"/>
            </w:pPr>
            <w:r>
              <w:t>to read</w:t>
            </w:r>
          </w:p>
        </w:tc>
      </w:tr>
      <w:tr w:rsidR="00353479" w14:paraId="62193EC6" w14:textId="77777777">
        <w:tblPrEx>
          <w:tblCellMar>
            <w:top w:w="0" w:type="dxa"/>
            <w:left w:w="0" w:type="dxa"/>
            <w:bottom w:w="0" w:type="dxa"/>
            <w:right w:w="0" w:type="dxa"/>
          </w:tblCellMar>
        </w:tblPrEx>
        <w:trPr>
          <w:jc w:val="center"/>
        </w:trPr>
        <w:tc>
          <w:tcPr>
            <w:tcW w:w="3456" w:type="dxa"/>
          </w:tcPr>
          <w:p w14:paraId="7B6FAD1A" w14:textId="77777777" w:rsidR="00353479" w:rsidRDefault="00000000">
            <w:pPr>
              <w:spacing w:after="0"/>
            </w:pPr>
            <w:r>
              <w:t>skribe</w:t>
            </w:r>
          </w:p>
        </w:tc>
        <w:tc>
          <w:tcPr>
            <w:tcW w:w="5760" w:type="dxa"/>
          </w:tcPr>
          <w:p w14:paraId="0650BAC1" w14:textId="77777777" w:rsidR="00353479" w:rsidRDefault="00000000">
            <w:pPr>
              <w:spacing w:after="0"/>
            </w:pPr>
            <w:r>
              <w:t>to write</w:t>
            </w:r>
          </w:p>
        </w:tc>
      </w:tr>
      <w:tr w:rsidR="00353479" w14:paraId="27554F50" w14:textId="77777777">
        <w:tblPrEx>
          <w:tblCellMar>
            <w:top w:w="0" w:type="dxa"/>
            <w:left w:w="0" w:type="dxa"/>
            <w:bottom w:w="0" w:type="dxa"/>
            <w:right w:w="0" w:type="dxa"/>
          </w:tblCellMar>
        </w:tblPrEx>
        <w:trPr>
          <w:jc w:val="center"/>
        </w:trPr>
        <w:tc>
          <w:tcPr>
            <w:tcW w:w="3456" w:type="dxa"/>
          </w:tcPr>
          <w:p w14:paraId="7D8A28C3" w14:textId="77777777" w:rsidR="00353479" w:rsidRDefault="00000000">
            <w:pPr>
              <w:spacing w:after="0"/>
            </w:pPr>
            <w:r>
              <w:t>labora</w:t>
            </w:r>
          </w:p>
        </w:tc>
        <w:tc>
          <w:tcPr>
            <w:tcW w:w="5760" w:type="dxa"/>
          </w:tcPr>
          <w:p w14:paraId="384AC431" w14:textId="77777777" w:rsidR="00353479" w:rsidRDefault="00000000">
            <w:pPr>
              <w:spacing w:after="0"/>
            </w:pPr>
            <w:r>
              <w:t>to work</w:t>
            </w:r>
          </w:p>
        </w:tc>
      </w:tr>
      <w:tr w:rsidR="00353479" w14:paraId="7196FB60" w14:textId="77777777">
        <w:tblPrEx>
          <w:tblCellMar>
            <w:top w:w="0" w:type="dxa"/>
            <w:left w:w="0" w:type="dxa"/>
            <w:bottom w:w="0" w:type="dxa"/>
            <w:right w:w="0" w:type="dxa"/>
          </w:tblCellMar>
        </w:tblPrEx>
        <w:trPr>
          <w:jc w:val="center"/>
        </w:trPr>
        <w:tc>
          <w:tcPr>
            <w:tcW w:w="3456" w:type="dxa"/>
          </w:tcPr>
          <w:p w14:paraId="0ED07CCB" w14:textId="77777777" w:rsidR="00353479" w:rsidRDefault="00000000">
            <w:pPr>
              <w:spacing w:after="0"/>
            </w:pPr>
            <w:r>
              <w:t>vive</w:t>
            </w:r>
          </w:p>
        </w:tc>
        <w:tc>
          <w:tcPr>
            <w:tcW w:w="5760" w:type="dxa"/>
          </w:tcPr>
          <w:p w14:paraId="6F502B38" w14:textId="77777777" w:rsidR="00353479" w:rsidRDefault="00000000">
            <w:pPr>
              <w:spacing w:after="0"/>
            </w:pPr>
            <w:r>
              <w:t>to live</w:t>
            </w:r>
          </w:p>
        </w:tc>
      </w:tr>
      <w:tr w:rsidR="00353479" w14:paraId="7A5B3AE2" w14:textId="77777777">
        <w:tblPrEx>
          <w:tblCellMar>
            <w:top w:w="0" w:type="dxa"/>
            <w:left w:w="0" w:type="dxa"/>
            <w:bottom w:w="0" w:type="dxa"/>
            <w:right w:w="0" w:type="dxa"/>
          </w:tblCellMar>
        </w:tblPrEx>
        <w:trPr>
          <w:jc w:val="center"/>
        </w:trPr>
        <w:tc>
          <w:tcPr>
            <w:tcW w:w="3456" w:type="dxa"/>
          </w:tcPr>
          <w:p w14:paraId="483691C7" w14:textId="77777777" w:rsidR="00353479" w:rsidRDefault="00000000">
            <w:pPr>
              <w:spacing w:after="0"/>
            </w:pPr>
            <w:r>
              <w:t>comer</w:t>
            </w:r>
          </w:p>
        </w:tc>
        <w:tc>
          <w:tcPr>
            <w:tcW w:w="5760" w:type="dxa"/>
          </w:tcPr>
          <w:p w14:paraId="70835B87" w14:textId="77777777" w:rsidR="00353479" w:rsidRDefault="00000000">
            <w:pPr>
              <w:spacing w:after="0"/>
            </w:pPr>
            <w:r>
              <w:t>to eat</w:t>
            </w:r>
          </w:p>
        </w:tc>
      </w:tr>
      <w:tr w:rsidR="00353479" w14:paraId="6A5760EA" w14:textId="77777777">
        <w:tblPrEx>
          <w:tblCellMar>
            <w:top w:w="0" w:type="dxa"/>
            <w:left w:w="0" w:type="dxa"/>
            <w:bottom w:w="0" w:type="dxa"/>
            <w:right w:w="0" w:type="dxa"/>
          </w:tblCellMar>
        </w:tblPrEx>
        <w:trPr>
          <w:jc w:val="center"/>
        </w:trPr>
        <w:tc>
          <w:tcPr>
            <w:tcW w:w="3456" w:type="dxa"/>
          </w:tcPr>
          <w:p w14:paraId="18EEDF39" w14:textId="77777777" w:rsidR="00353479" w:rsidRDefault="00000000">
            <w:pPr>
              <w:spacing w:after="0"/>
            </w:pPr>
            <w:r>
              <w:t>bever</w:t>
            </w:r>
          </w:p>
        </w:tc>
        <w:tc>
          <w:tcPr>
            <w:tcW w:w="5760" w:type="dxa"/>
          </w:tcPr>
          <w:p w14:paraId="1EF64F92" w14:textId="77777777" w:rsidR="00353479" w:rsidRDefault="00000000">
            <w:pPr>
              <w:spacing w:after="0"/>
            </w:pPr>
            <w:r>
              <w:t>to drink</w:t>
            </w:r>
          </w:p>
        </w:tc>
      </w:tr>
      <w:tr w:rsidR="00353479" w14:paraId="199AF5EB" w14:textId="77777777">
        <w:tblPrEx>
          <w:tblCellMar>
            <w:top w:w="0" w:type="dxa"/>
            <w:left w:w="0" w:type="dxa"/>
            <w:bottom w:w="0" w:type="dxa"/>
            <w:right w:w="0" w:type="dxa"/>
          </w:tblCellMar>
        </w:tblPrEx>
        <w:trPr>
          <w:jc w:val="center"/>
        </w:trPr>
        <w:tc>
          <w:tcPr>
            <w:tcW w:w="3456" w:type="dxa"/>
          </w:tcPr>
          <w:p w14:paraId="352DD8C9" w14:textId="77777777" w:rsidR="00353479" w:rsidRDefault="00000000">
            <w:pPr>
              <w:spacing w:after="0"/>
            </w:pPr>
            <w:r>
              <w:t>ama</w:t>
            </w:r>
          </w:p>
        </w:tc>
        <w:tc>
          <w:tcPr>
            <w:tcW w:w="5760" w:type="dxa"/>
          </w:tcPr>
          <w:p w14:paraId="3AE26073" w14:textId="77777777" w:rsidR="00353479" w:rsidRDefault="00000000">
            <w:pPr>
              <w:spacing w:after="0"/>
            </w:pPr>
            <w:r>
              <w:t>to love</w:t>
            </w:r>
          </w:p>
        </w:tc>
      </w:tr>
    </w:tbl>
    <w:p w14:paraId="68D8FF8D" w14:textId="77777777" w:rsidR="00353479" w:rsidRDefault="00353479"/>
    <w:p w14:paraId="67D0B37D" w14:textId="77777777" w:rsidR="00353479" w:rsidRDefault="00000000">
      <w:pPr>
        <w:pStyle w:val="Heading2"/>
      </w:pPr>
      <w:r>
        <w:t>16.7 Common Adjectives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3456"/>
        <w:gridCol w:w="5760"/>
      </w:tblGrid>
      <w:tr w:rsidR="00353479" w14:paraId="0F2E6BE8" w14:textId="77777777">
        <w:tblPrEx>
          <w:tblCellMar>
            <w:top w:w="0" w:type="dxa"/>
            <w:left w:w="0" w:type="dxa"/>
            <w:bottom w:w="0" w:type="dxa"/>
            <w:right w:w="0" w:type="dxa"/>
          </w:tblCellMar>
        </w:tblPrEx>
        <w:trPr>
          <w:jc w:val="center"/>
        </w:trPr>
        <w:tc>
          <w:tcPr>
            <w:tcW w:w="3456" w:type="dxa"/>
            <w:shd w:val="clear" w:color="auto" w:fill="314E52"/>
            <w:vAlign w:val="center"/>
          </w:tcPr>
          <w:p w14:paraId="4C82B87F" w14:textId="77777777" w:rsidR="00353479" w:rsidRDefault="00000000">
            <w:pPr>
              <w:spacing w:after="0"/>
            </w:pPr>
            <w:r>
              <w:rPr>
                <w:b/>
                <w:color w:val="FFFFFF"/>
              </w:rPr>
              <w:t>Claralinga</w:t>
            </w:r>
          </w:p>
        </w:tc>
        <w:tc>
          <w:tcPr>
            <w:tcW w:w="5760" w:type="dxa"/>
            <w:shd w:val="clear" w:color="auto" w:fill="314E52"/>
            <w:vAlign w:val="center"/>
          </w:tcPr>
          <w:p w14:paraId="4DECC42A" w14:textId="77777777" w:rsidR="00353479" w:rsidRDefault="00000000">
            <w:pPr>
              <w:spacing w:after="0"/>
            </w:pPr>
            <w:r>
              <w:rPr>
                <w:b/>
                <w:color w:val="FFFFFF"/>
              </w:rPr>
              <w:t>English</w:t>
            </w:r>
          </w:p>
        </w:tc>
      </w:tr>
      <w:tr w:rsidR="00353479" w14:paraId="2F1E23FD" w14:textId="77777777">
        <w:tblPrEx>
          <w:tblCellMar>
            <w:top w:w="0" w:type="dxa"/>
            <w:left w:w="0" w:type="dxa"/>
            <w:bottom w:w="0" w:type="dxa"/>
            <w:right w:w="0" w:type="dxa"/>
          </w:tblCellMar>
        </w:tblPrEx>
        <w:trPr>
          <w:jc w:val="center"/>
        </w:trPr>
        <w:tc>
          <w:tcPr>
            <w:tcW w:w="3456" w:type="dxa"/>
          </w:tcPr>
          <w:p w14:paraId="02EE654C" w14:textId="77777777" w:rsidR="00353479" w:rsidRDefault="00000000">
            <w:pPr>
              <w:spacing w:after="0"/>
            </w:pPr>
            <w:r>
              <w:t>bon</w:t>
            </w:r>
          </w:p>
        </w:tc>
        <w:tc>
          <w:tcPr>
            <w:tcW w:w="5760" w:type="dxa"/>
          </w:tcPr>
          <w:p w14:paraId="0EB0C910" w14:textId="77777777" w:rsidR="00353479" w:rsidRDefault="00000000">
            <w:pPr>
              <w:spacing w:after="0"/>
            </w:pPr>
            <w:r>
              <w:t>good</w:t>
            </w:r>
          </w:p>
        </w:tc>
      </w:tr>
      <w:tr w:rsidR="00353479" w14:paraId="71846EE3" w14:textId="77777777">
        <w:tblPrEx>
          <w:tblCellMar>
            <w:top w:w="0" w:type="dxa"/>
            <w:left w:w="0" w:type="dxa"/>
            <w:bottom w:w="0" w:type="dxa"/>
            <w:right w:w="0" w:type="dxa"/>
          </w:tblCellMar>
        </w:tblPrEx>
        <w:trPr>
          <w:jc w:val="center"/>
        </w:trPr>
        <w:tc>
          <w:tcPr>
            <w:tcW w:w="3456" w:type="dxa"/>
          </w:tcPr>
          <w:p w14:paraId="32575BBB" w14:textId="77777777" w:rsidR="00353479" w:rsidRDefault="00000000">
            <w:pPr>
              <w:spacing w:after="0"/>
            </w:pPr>
            <w:r>
              <w:t>mal</w:t>
            </w:r>
          </w:p>
        </w:tc>
        <w:tc>
          <w:tcPr>
            <w:tcW w:w="5760" w:type="dxa"/>
          </w:tcPr>
          <w:p w14:paraId="5C66DEF6" w14:textId="77777777" w:rsidR="00353479" w:rsidRDefault="00000000">
            <w:pPr>
              <w:spacing w:after="0"/>
            </w:pPr>
            <w:r>
              <w:t>bad</w:t>
            </w:r>
          </w:p>
        </w:tc>
      </w:tr>
      <w:tr w:rsidR="00353479" w14:paraId="4FA3253B" w14:textId="77777777">
        <w:tblPrEx>
          <w:tblCellMar>
            <w:top w:w="0" w:type="dxa"/>
            <w:left w:w="0" w:type="dxa"/>
            <w:bottom w:w="0" w:type="dxa"/>
            <w:right w:w="0" w:type="dxa"/>
          </w:tblCellMar>
        </w:tblPrEx>
        <w:trPr>
          <w:jc w:val="center"/>
        </w:trPr>
        <w:tc>
          <w:tcPr>
            <w:tcW w:w="3456" w:type="dxa"/>
          </w:tcPr>
          <w:p w14:paraId="009EED69" w14:textId="77777777" w:rsidR="00353479" w:rsidRDefault="00000000">
            <w:pPr>
              <w:spacing w:after="0"/>
            </w:pPr>
            <w:r>
              <w:t>grande</w:t>
            </w:r>
          </w:p>
        </w:tc>
        <w:tc>
          <w:tcPr>
            <w:tcW w:w="5760" w:type="dxa"/>
          </w:tcPr>
          <w:p w14:paraId="6C067AD5" w14:textId="77777777" w:rsidR="00353479" w:rsidRDefault="00000000">
            <w:pPr>
              <w:spacing w:after="0"/>
            </w:pPr>
            <w:r>
              <w:t>big, great</w:t>
            </w:r>
          </w:p>
        </w:tc>
      </w:tr>
      <w:tr w:rsidR="00353479" w14:paraId="50C2B8C6" w14:textId="77777777">
        <w:tblPrEx>
          <w:tblCellMar>
            <w:top w:w="0" w:type="dxa"/>
            <w:left w:w="0" w:type="dxa"/>
            <w:bottom w:w="0" w:type="dxa"/>
            <w:right w:w="0" w:type="dxa"/>
          </w:tblCellMar>
        </w:tblPrEx>
        <w:trPr>
          <w:jc w:val="center"/>
        </w:trPr>
        <w:tc>
          <w:tcPr>
            <w:tcW w:w="3456" w:type="dxa"/>
          </w:tcPr>
          <w:p w14:paraId="40D8245F" w14:textId="77777777" w:rsidR="00353479" w:rsidRDefault="00000000">
            <w:pPr>
              <w:spacing w:after="0"/>
            </w:pPr>
            <w:r>
              <w:t>petit</w:t>
            </w:r>
          </w:p>
        </w:tc>
        <w:tc>
          <w:tcPr>
            <w:tcW w:w="5760" w:type="dxa"/>
          </w:tcPr>
          <w:p w14:paraId="3EF8257B" w14:textId="77777777" w:rsidR="00353479" w:rsidRDefault="00000000">
            <w:pPr>
              <w:spacing w:after="0"/>
            </w:pPr>
            <w:r>
              <w:t>small</w:t>
            </w:r>
          </w:p>
        </w:tc>
      </w:tr>
      <w:tr w:rsidR="00353479" w14:paraId="1B626931" w14:textId="77777777">
        <w:tblPrEx>
          <w:tblCellMar>
            <w:top w:w="0" w:type="dxa"/>
            <w:left w:w="0" w:type="dxa"/>
            <w:bottom w:w="0" w:type="dxa"/>
            <w:right w:w="0" w:type="dxa"/>
          </w:tblCellMar>
        </w:tblPrEx>
        <w:trPr>
          <w:jc w:val="center"/>
        </w:trPr>
        <w:tc>
          <w:tcPr>
            <w:tcW w:w="3456" w:type="dxa"/>
          </w:tcPr>
          <w:p w14:paraId="59375CA5" w14:textId="77777777" w:rsidR="00353479" w:rsidRDefault="00000000">
            <w:pPr>
              <w:spacing w:after="0"/>
            </w:pPr>
            <w:r>
              <w:t>long</w:t>
            </w:r>
          </w:p>
        </w:tc>
        <w:tc>
          <w:tcPr>
            <w:tcW w:w="5760" w:type="dxa"/>
          </w:tcPr>
          <w:p w14:paraId="3BEA022E" w14:textId="77777777" w:rsidR="00353479" w:rsidRDefault="00000000">
            <w:pPr>
              <w:spacing w:after="0"/>
            </w:pPr>
            <w:r>
              <w:t>long</w:t>
            </w:r>
          </w:p>
        </w:tc>
      </w:tr>
      <w:tr w:rsidR="00353479" w14:paraId="216284CA" w14:textId="77777777">
        <w:tblPrEx>
          <w:tblCellMar>
            <w:top w:w="0" w:type="dxa"/>
            <w:left w:w="0" w:type="dxa"/>
            <w:bottom w:w="0" w:type="dxa"/>
            <w:right w:w="0" w:type="dxa"/>
          </w:tblCellMar>
        </w:tblPrEx>
        <w:trPr>
          <w:jc w:val="center"/>
        </w:trPr>
        <w:tc>
          <w:tcPr>
            <w:tcW w:w="3456" w:type="dxa"/>
          </w:tcPr>
          <w:p w14:paraId="296A4568" w14:textId="77777777" w:rsidR="00353479" w:rsidRDefault="00000000">
            <w:pPr>
              <w:spacing w:after="0"/>
            </w:pPr>
            <w:r>
              <w:t>curt</w:t>
            </w:r>
          </w:p>
        </w:tc>
        <w:tc>
          <w:tcPr>
            <w:tcW w:w="5760" w:type="dxa"/>
          </w:tcPr>
          <w:p w14:paraId="6CF580FE" w14:textId="77777777" w:rsidR="00353479" w:rsidRDefault="00000000">
            <w:pPr>
              <w:spacing w:after="0"/>
            </w:pPr>
            <w:r>
              <w:t>short</w:t>
            </w:r>
          </w:p>
        </w:tc>
      </w:tr>
      <w:tr w:rsidR="00353479" w14:paraId="364CE83E" w14:textId="77777777">
        <w:tblPrEx>
          <w:tblCellMar>
            <w:top w:w="0" w:type="dxa"/>
            <w:left w:w="0" w:type="dxa"/>
            <w:bottom w:w="0" w:type="dxa"/>
            <w:right w:w="0" w:type="dxa"/>
          </w:tblCellMar>
        </w:tblPrEx>
        <w:trPr>
          <w:jc w:val="center"/>
        </w:trPr>
        <w:tc>
          <w:tcPr>
            <w:tcW w:w="3456" w:type="dxa"/>
          </w:tcPr>
          <w:p w14:paraId="5B8CFE3E" w14:textId="77777777" w:rsidR="00353479" w:rsidRDefault="00000000">
            <w:pPr>
              <w:spacing w:after="0"/>
            </w:pPr>
            <w:r>
              <w:t>alt</w:t>
            </w:r>
          </w:p>
        </w:tc>
        <w:tc>
          <w:tcPr>
            <w:tcW w:w="5760" w:type="dxa"/>
          </w:tcPr>
          <w:p w14:paraId="4B026797" w14:textId="77777777" w:rsidR="00353479" w:rsidRDefault="00000000">
            <w:pPr>
              <w:spacing w:after="0"/>
            </w:pPr>
            <w:r>
              <w:t>tall, high</w:t>
            </w:r>
          </w:p>
        </w:tc>
      </w:tr>
      <w:tr w:rsidR="00353479" w14:paraId="12F96EF9" w14:textId="77777777">
        <w:tblPrEx>
          <w:tblCellMar>
            <w:top w:w="0" w:type="dxa"/>
            <w:left w:w="0" w:type="dxa"/>
            <w:bottom w:w="0" w:type="dxa"/>
            <w:right w:w="0" w:type="dxa"/>
          </w:tblCellMar>
        </w:tblPrEx>
        <w:trPr>
          <w:jc w:val="center"/>
        </w:trPr>
        <w:tc>
          <w:tcPr>
            <w:tcW w:w="3456" w:type="dxa"/>
          </w:tcPr>
          <w:p w14:paraId="3F766AF0" w14:textId="77777777" w:rsidR="00353479" w:rsidRDefault="00000000">
            <w:pPr>
              <w:spacing w:after="0"/>
            </w:pPr>
            <w:r>
              <w:t>bas</w:t>
            </w:r>
          </w:p>
        </w:tc>
        <w:tc>
          <w:tcPr>
            <w:tcW w:w="5760" w:type="dxa"/>
          </w:tcPr>
          <w:p w14:paraId="3CF15FEA" w14:textId="77777777" w:rsidR="00353479" w:rsidRDefault="00000000">
            <w:pPr>
              <w:spacing w:after="0"/>
            </w:pPr>
            <w:r>
              <w:t>low</w:t>
            </w:r>
          </w:p>
        </w:tc>
      </w:tr>
      <w:tr w:rsidR="00353479" w14:paraId="7A319BE0" w14:textId="77777777">
        <w:tblPrEx>
          <w:tblCellMar>
            <w:top w:w="0" w:type="dxa"/>
            <w:left w:w="0" w:type="dxa"/>
            <w:bottom w:w="0" w:type="dxa"/>
            <w:right w:w="0" w:type="dxa"/>
          </w:tblCellMar>
        </w:tblPrEx>
        <w:trPr>
          <w:jc w:val="center"/>
        </w:trPr>
        <w:tc>
          <w:tcPr>
            <w:tcW w:w="3456" w:type="dxa"/>
          </w:tcPr>
          <w:p w14:paraId="06230D91" w14:textId="77777777" w:rsidR="00353479" w:rsidRDefault="00000000">
            <w:pPr>
              <w:spacing w:after="0"/>
            </w:pPr>
            <w:r>
              <w:t>nova</w:t>
            </w:r>
          </w:p>
        </w:tc>
        <w:tc>
          <w:tcPr>
            <w:tcW w:w="5760" w:type="dxa"/>
          </w:tcPr>
          <w:p w14:paraId="09CC359E" w14:textId="77777777" w:rsidR="00353479" w:rsidRDefault="00000000">
            <w:pPr>
              <w:spacing w:after="0"/>
            </w:pPr>
            <w:r>
              <w:t>new</w:t>
            </w:r>
          </w:p>
        </w:tc>
      </w:tr>
      <w:tr w:rsidR="00353479" w14:paraId="6369147E" w14:textId="77777777">
        <w:tblPrEx>
          <w:tblCellMar>
            <w:top w:w="0" w:type="dxa"/>
            <w:left w:w="0" w:type="dxa"/>
            <w:bottom w:w="0" w:type="dxa"/>
            <w:right w:w="0" w:type="dxa"/>
          </w:tblCellMar>
        </w:tblPrEx>
        <w:trPr>
          <w:jc w:val="center"/>
        </w:trPr>
        <w:tc>
          <w:tcPr>
            <w:tcW w:w="3456" w:type="dxa"/>
          </w:tcPr>
          <w:p w14:paraId="5C35EA64" w14:textId="77777777" w:rsidR="00353479" w:rsidRDefault="00000000">
            <w:pPr>
              <w:spacing w:after="0"/>
            </w:pPr>
            <w:r>
              <w:t>old</w:t>
            </w:r>
          </w:p>
        </w:tc>
        <w:tc>
          <w:tcPr>
            <w:tcW w:w="5760" w:type="dxa"/>
          </w:tcPr>
          <w:p w14:paraId="1B6DEEA6" w14:textId="77777777" w:rsidR="00353479" w:rsidRDefault="00000000">
            <w:pPr>
              <w:spacing w:after="0"/>
            </w:pPr>
            <w:r>
              <w:t>old</w:t>
            </w:r>
          </w:p>
        </w:tc>
      </w:tr>
      <w:tr w:rsidR="00353479" w14:paraId="1E577981" w14:textId="77777777">
        <w:tblPrEx>
          <w:tblCellMar>
            <w:top w:w="0" w:type="dxa"/>
            <w:left w:w="0" w:type="dxa"/>
            <w:bottom w:w="0" w:type="dxa"/>
            <w:right w:w="0" w:type="dxa"/>
          </w:tblCellMar>
        </w:tblPrEx>
        <w:trPr>
          <w:jc w:val="center"/>
        </w:trPr>
        <w:tc>
          <w:tcPr>
            <w:tcW w:w="3456" w:type="dxa"/>
          </w:tcPr>
          <w:p w14:paraId="51441CD5" w14:textId="77777777" w:rsidR="00353479" w:rsidRDefault="00000000">
            <w:pPr>
              <w:spacing w:after="0"/>
            </w:pPr>
            <w:r>
              <w:t>rapide</w:t>
            </w:r>
          </w:p>
        </w:tc>
        <w:tc>
          <w:tcPr>
            <w:tcW w:w="5760" w:type="dxa"/>
          </w:tcPr>
          <w:p w14:paraId="3D130945" w14:textId="77777777" w:rsidR="00353479" w:rsidRDefault="00000000">
            <w:pPr>
              <w:spacing w:after="0"/>
            </w:pPr>
            <w:r>
              <w:t>fast</w:t>
            </w:r>
          </w:p>
        </w:tc>
      </w:tr>
      <w:tr w:rsidR="00353479" w14:paraId="6E86D2DD" w14:textId="77777777">
        <w:tblPrEx>
          <w:tblCellMar>
            <w:top w:w="0" w:type="dxa"/>
            <w:left w:w="0" w:type="dxa"/>
            <w:bottom w:w="0" w:type="dxa"/>
            <w:right w:w="0" w:type="dxa"/>
          </w:tblCellMar>
        </w:tblPrEx>
        <w:trPr>
          <w:jc w:val="center"/>
        </w:trPr>
        <w:tc>
          <w:tcPr>
            <w:tcW w:w="3456" w:type="dxa"/>
          </w:tcPr>
          <w:p w14:paraId="1CDD10BF" w14:textId="77777777" w:rsidR="00353479" w:rsidRDefault="00000000">
            <w:pPr>
              <w:spacing w:after="0"/>
            </w:pPr>
            <w:r>
              <w:t>lenta</w:t>
            </w:r>
          </w:p>
        </w:tc>
        <w:tc>
          <w:tcPr>
            <w:tcW w:w="5760" w:type="dxa"/>
          </w:tcPr>
          <w:p w14:paraId="67D842C8" w14:textId="77777777" w:rsidR="00353479" w:rsidRDefault="00000000">
            <w:pPr>
              <w:spacing w:after="0"/>
            </w:pPr>
            <w:r>
              <w:t>slow</w:t>
            </w:r>
          </w:p>
        </w:tc>
      </w:tr>
      <w:tr w:rsidR="00353479" w14:paraId="6798F32F" w14:textId="77777777">
        <w:tblPrEx>
          <w:tblCellMar>
            <w:top w:w="0" w:type="dxa"/>
            <w:left w:w="0" w:type="dxa"/>
            <w:bottom w:w="0" w:type="dxa"/>
            <w:right w:w="0" w:type="dxa"/>
          </w:tblCellMar>
        </w:tblPrEx>
        <w:trPr>
          <w:jc w:val="center"/>
        </w:trPr>
        <w:tc>
          <w:tcPr>
            <w:tcW w:w="3456" w:type="dxa"/>
          </w:tcPr>
          <w:p w14:paraId="45544AD1" w14:textId="77777777" w:rsidR="00353479" w:rsidRDefault="00000000">
            <w:pPr>
              <w:spacing w:after="0"/>
            </w:pPr>
            <w:r>
              <w:t>fort</w:t>
            </w:r>
          </w:p>
        </w:tc>
        <w:tc>
          <w:tcPr>
            <w:tcW w:w="5760" w:type="dxa"/>
          </w:tcPr>
          <w:p w14:paraId="4DC7085F" w14:textId="77777777" w:rsidR="00353479" w:rsidRDefault="00000000">
            <w:pPr>
              <w:spacing w:after="0"/>
            </w:pPr>
            <w:r>
              <w:t>strong</w:t>
            </w:r>
          </w:p>
        </w:tc>
      </w:tr>
      <w:tr w:rsidR="00353479" w14:paraId="53A3D525" w14:textId="77777777">
        <w:tblPrEx>
          <w:tblCellMar>
            <w:top w:w="0" w:type="dxa"/>
            <w:left w:w="0" w:type="dxa"/>
            <w:bottom w:w="0" w:type="dxa"/>
            <w:right w:w="0" w:type="dxa"/>
          </w:tblCellMar>
        </w:tblPrEx>
        <w:trPr>
          <w:jc w:val="center"/>
        </w:trPr>
        <w:tc>
          <w:tcPr>
            <w:tcW w:w="3456" w:type="dxa"/>
          </w:tcPr>
          <w:p w14:paraId="71B647A2" w14:textId="77777777" w:rsidR="00353479" w:rsidRDefault="00000000">
            <w:pPr>
              <w:spacing w:after="0"/>
            </w:pPr>
            <w:r>
              <w:t>debil</w:t>
            </w:r>
          </w:p>
        </w:tc>
        <w:tc>
          <w:tcPr>
            <w:tcW w:w="5760" w:type="dxa"/>
          </w:tcPr>
          <w:p w14:paraId="78E711D3" w14:textId="77777777" w:rsidR="00353479" w:rsidRDefault="00000000">
            <w:pPr>
              <w:spacing w:after="0"/>
            </w:pPr>
            <w:r>
              <w:t>weak</w:t>
            </w:r>
          </w:p>
        </w:tc>
      </w:tr>
      <w:tr w:rsidR="00353479" w14:paraId="406191E9" w14:textId="77777777">
        <w:tblPrEx>
          <w:tblCellMar>
            <w:top w:w="0" w:type="dxa"/>
            <w:left w:w="0" w:type="dxa"/>
            <w:bottom w:w="0" w:type="dxa"/>
            <w:right w:w="0" w:type="dxa"/>
          </w:tblCellMar>
        </w:tblPrEx>
        <w:trPr>
          <w:jc w:val="center"/>
        </w:trPr>
        <w:tc>
          <w:tcPr>
            <w:tcW w:w="3456" w:type="dxa"/>
          </w:tcPr>
          <w:p w14:paraId="4F34D245" w14:textId="77777777" w:rsidR="00353479" w:rsidRDefault="00000000">
            <w:pPr>
              <w:spacing w:after="0"/>
            </w:pPr>
            <w:r>
              <w:t>fasil</w:t>
            </w:r>
          </w:p>
        </w:tc>
        <w:tc>
          <w:tcPr>
            <w:tcW w:w="5760" w:type="dxa"/>
          </w:tcPr>
          <w:p w14:paraId="38737523" w14:textId="77777777" w:rsidR="00353479" w:rsidRDefault="00000000">
            <w:pPr>
              <w:spacing w:after="0"/>
            </w:pPr>
            <w:r>
              <w:t>easy</w:t>
            </w:r>
          </w:p>
        </w:tc>
      </w:tr>
      <w:tr w:rsidR="00353479" w14:paraId="3FAE36C4" w14:textId="77777777">
        <w:tblPrEx>
          <w:tblCellMar>
            <w:top w:w="0" w:type="dxa"/>
            <w:left w:w="0" w:type="dxa"/>
            <w:bottom w:w="0" w:type="dxa"/>
            <w:right w:w="0" w:type="dxa"/>
          </w:tblCellMar>
        </w:tblPrEx>
        <w:trPr>
          <w:jc w:val="center"/>
        </w:trPr>
        <w:tc>
          <w:tcPr>
            <w:tcW w:w="3456" w:type="dxa"/>
          </w:tcPr>
          <w:p w14:paraId="7A277B72" w14:textId="77777777" w:rsidR="00353479" w:rsidRDefault="00000000">
            <w:pPr>
              <w:spacing w:after="0"/>
            </w:pPr>
            <w:r>
              <w:t>difisil</w:t>
            </w:r>
          </w:p>
        </w:tc>
        <w:tc>
          <w:tcPr>
            <w:tcW w:w="5760" w:type="dxa"/>
          </w:tcPr>
          <w:p w14:paraId="57B7C284" w14:textId="77777777" w:rsidR="00353479" w:rsidRDefault="00000000">
            <w:pPr>
              <w:spacing w:after="0"/>
            </w:pPr>
            <w:r>
              <w:t>difficult</w:t>
            </w:r>
          </w:p>
        </w:tc>
      </w:tr>
      <w:tr w:rsidR="00353479" w14:paraId="29EC2790" w14:textId="77777777">
        <w:tblPrEx>
          <w:tblCellMar>
            <w:top w:w="0" w:type="dxa"/>
            <w:left w:w="0" w:type="dxa"/>
            <w:bottom w:w="0" w:type="dxa"/>
            <w:right w:w="0" w:type="dxa"/>
          </w:tblCellMar>
        </w:tblPrEx>
        <w:trPr>
          <w:jc w:val="center"/>
        </w:trPr>
        <w:tc>
          <w:tcPr>
            <w:tcW w:w="3456" w:type="dxa"/>
          </w:tcPr>
          <w:p w14:paraId="1977DDDD" w14:textId="77777777" w:rsidR="00353479" w:rsidRDefault="00000000">
            <w:pPr>
              <w:spacing w:after="0"/>
            </w:pPr>
            <w:r>
              <w:t>clar</w:t>
            </w:r>
          </w:p>
        </w:tc>
        <w:tc>
          <w:tcPr>
            <w:tcW w:w="5760" w:type="dxa"/>
          </w:tcPr>
          <w:p w14:paraId="268726E7" w14:textId="77777777" w:rsidR="00353479" w:rsidRDefault="00000000">
            <w:pPr>
              <w:spacing w:after="0"/>
            </w:pPr>
            <w:r>
              <w:t>clear, bright</w:t>
            </w:r>
          </w:p>
        </w:tc>
      </w:tr>
      <w:tr w:rsidR="00353479" w14:paraId="240DE6AD" w14:textId="77777777">
        <w:tblPrEx>
          <w:tblCellMar>
            <w:top w:w="0" w:type="dxa"/>
            <w:left w:w="0" w:type="dxa"/>
            <w:bottom w:w="0" w:type="dxa"/>
            <w:right w:w="0" w:type="dxa"/>
          </w:tblCellMar>
        </w:tblPrEx>
        <w:trPr>
          <w:jc w:val="center"/>
        </w:trPr>
        <w:tc>
          <w:tcPr>
            <w:tcW w:w="3456" w:type="dxa"/>
          </w:tcPr>
          <w:p w14:paraId="63B68944" w14:textId="77777777" w:rsidR="00353479" w:rsidRDefault="00000000">
            <w:pPr>
              <w:spacing w:after="0"/>
            </w:pPr>
            <w:r>
              <w:t>obscur</w:t>
            </w:r>
          </w:p>
        </w:tc>
        <w:tc>
          <w:tcPr>
            <w:tcW w:w="5760" w:type="dxa"/>
          </w:tcPr>
          <w:p w14:paraId="6CBCDA41" w14:textId="77777777" w:rsidR="00353479" w:rsidRDefault="00000000">
            <w:pPr>
              <w:spacing w:after="0"/>
            </w:pPr>
            <w:r>
              <w:t>dark</w:t>
            </w:r>
          </w:p>
        </w:tc>
      </w:tr>
      <w:tr w:rsidR="00353479" w14:paraId="3EF963D6" w14:textId="77777777">
        <w:tblPrEx>
          <w:tblCellMar>
            <w:top w:w="0" w:type="dxa"/>
            <w:left w:w="0" w:type="dxa"/>
            <w:bottom w:w="0" w:type="dxa"/>
            <w:right w:w="0" w:type="dxa"/>
          </w:tblCellMar>
        </w:tblPrEx>
        <w:trPr>
          <w:jc w:val="center"/>
        </w:trPr>
        <w:tc>
          <w:tcPr>
            <w:tcW w:w="3456" w:type="dxa"/>
          </w:tcPr>
          <w:p w14:paraId="44574673" w14:textId="77777777" w:rsidR="00353479" w:rsidRDefault="00000000">
            <w:pPr>
              <w:spacing w:after="0"/>
            </w:pPr>
            <w:r>
              <w:t>kald</w:t>
            </w:r>
          </w:p>
        </w:tc>
        <w:tc>
          <w:tcPr>
            <w:tcW w:w="5760" w:type="dxa"/>
          </w:tcPr>
          <w:p w14:paraId="63368E2E" w14:textId="77777777" w:rsidR="00353479" w:rsidRDefault="00000000">
            <w:pPr>
              <w:spacing w:after="0"/>
            </w:pPr>
            <w:r>
              <w:t>cold</w:t>
            </w:r>
          </w:p>
        </w:tc>
      </w:tr>
      <w:tr w:rsidR="00353479" w14:paraId="4820F3B8" w14:textId="77777777">
        <w:tblPrEx>
          <w:tblCellMar>
            <w:top w:w="0" w:type="dxa"/>
            <w:left w:w="0" w:type="dxa"/>
            <w:bottom w:w="0" w:type="dxa"/>
            <w:right w:w="0" w:type="dxa"/>
          </w:tblCellMar>
        </w:tblPrEx>
        <w:trPr>
          <w:jc w:val="center"/>
        </w:trPr>
        <w:tc>
          <w:tcPr>
            <w:tcW w:w="3456" w:type="dxa"/>
          </w:tcPr>
          <w:p w14:paraId="0077DC84" w14:textId="77777777" w:rsidR="00353479" w:rsidRDefault="00000000">
            <w:pPr>
              <w:spacing w:after="0"/>
            </w:pPr>
            <w:r>
              <w:t>varm</w:t>
            </w:r>
          </w:p>
        </w:tc>
        <w:tc>
          <w:tcPr>
            <w:tcW w:w="5760" w:type="dxa"/>
          </w:tcPr>
          <w:p w14:paraId="11536A48" w14:textId="77777777" w:rsidR="00353479" w:rsidRDefault="00000000">
            <w:pPr>
              <w:spacing w:after="0"/>
            </w:pPr>
            <w:r>
              <w:t>warm</w:t>
            </w:r>
          </w:p>
        </w:tc>
      </w:tr>
      <w:tr w:rsidR="00353479" w14:paraId="63E2E7AD" w14:textId="77777777">
        <w:tblPrEx>
          <w:tblCellMar>
            <w:top w:w="0" w:type="dxa"/>
            <w:left w:w="0" w:type="dxa"/>
            <w:bottom w:w="0" w:type="dxa"/>
            <w:right w:w="0" w:type="dxa"/>
          </w:tblCellMar>
        </w:tblPrEx>
        <w:trPr>
          <w:jc w:val="center"/>
        </w:trPr>
        <w:tc>
          <w:tcPr>
            <w:tcW w:w="3456" w:type="dxa"/>
          </w:tcPr>
          <w:p w14:paraId="3332BB97" w14:textId="77777777" w:rsidR="00353479" w:rsidRDefault="00000000">
            <w:pPr>
              <w:spacing w:after="0"/>
            </w:pPr>
            <w:r>
              <w:t>plen</w:t>
            </w:r>
          </w:p>
        </w:tc>
        <w:tc>
          <w:tcPr>
            <w:tcW w:w="5760" w:type="dxa"/>
          </w:tcPr>
          <w:p w14:paraId="3C5354A4" w14:textId="77777777" w:rsidR="00353479" w:rsidRDefault="00000000">
            <w:pPr>
              <w:spacing w:after="0"/>
            </w:pPr>
            <w:r>
              <w:t>full</w:t>
            </w:r>
          </w:p>
        </w:tc>
      </w:tr>
      <w:tr w:rsidR="00353479" w14:paraId="68A7D054" w14:textId="77777777">
        <w:tblPrEx>
          <w:tblCellMar>
            <w:top w:w="0" w:type="dxa"/>
            <w:left w:w="0" w:type="dxa"/>
            <w:bottom w:w="0" w:type="dxa"/>
            <w:right w:w="0" w:type="dxa"/>
          </w:tblCellMar>
        </w:tblPrEx>
        <w:trPr>
          <w:jc w:val="center"/>
        </w:trPr>
        <w:tc>
          <w:tcPr>
            <w:tcW w:w="3456" w:type="dxa"/>
          </w:tcPr>
          <w:p w14:paraId="12DEB85C" w14:textId="77777777" w:rsidR="00353479" w:rsidRDefault="00000000">
            <w:pPr>
              <w:spacing w:after="0"/>
            </w:pPr>
            <w:r>
              <w:t>vac</w:t>
            </w:r>
          </w:p>
        </w:tc>
        <w:tc>
          <w:tcPr>
            <w:tcW w:w="5760" w:type="dxa"/>
          </w:tcPr>
          <w:p w14:paraId="0553531A" w14:textId="77777777" w:rsidR="00353479" w:rsidRDefault="00000000">
            <w:pPr>
              <w:spacing w:after="0"/>
            </w:pPr>
            <w:r>
              <w:t>empty</w:t>
            </w:r>
          </w:p>
        </w:tc>
      </w:tr>
      <w:tr w:rsidR="00353479" w14:paraId="0130F79F" w14:textId="77777777">
        <w:tblPrEx>
          <w:tblCellMar>
            <w:top w:w="0" w:type="dxa"/>
            <w:left w:w="0" w:type="dxa"/>
            <w:bottom w:w="0" w:type="dxa"/>
            <w:right w:w="0" w:type="dxa"/>
          </w:tblCellMar>
        </w:tblPrEx>
        <w:trPr>
          <w:jc w:val="center"/>
        </w:trPr>
        <w:tc>
          <w:tcPr>
            <w:tcW w:w="3456" w:type="dxa"/>
          </w:tcPr>
          <w:p w14:paraId="08F01616" w14:textId="77777777" w:rsidR="00353479" w:rsidRDefault="00000000">
            <w:pPr>
              <w:spacing w:after="0"/>
            </w:pPr>
            <w:r>
              <w:t>liber</w:t>
            </w:r>
          </w:p>
        </w:tc>
        <w:tc>
          <w:tcPr>
            <w:tcW w:w="5760" w:type="dxa"/>
          </w:tcPr>
          <w:p w14:paraId="7D8C0F39" w14:textId="77777777" w:rsidR="00353479" w:rsidRDefault="00000000">
            <w:pPr>
              <w:spacing w:after="0"/>
            </w:pPr>
            <w:r>
              <w:t>free</w:t>
            </w:r>
          </w:p>
        </w:tc>
      </w:tr>
      <w:tr w:rsidR="00353479" w14:paraId="2EC75D79" w14:textId="77777777">
        <w:tblPrEx>
          <w:tblCellMar>
            <w:top w:w="0" w:type="dxa"/>
            <w:left w:w="0" w:type="dxa"/>
            <w:bottom w:w="0" w:type="dxa"/>
            <w:right w:w="0" w:type="dxa"/>
          </w:tblCellMar>
        </w:tblPrEx>
        <w:trPr>
          <w:jc w:val="center"/>
        </w:trPr>
        <w:tc>
          <w:tcPr>
            <w:tcW w:w="3456" w:type="dxa"/>
          </w:tcPr>
          <w:p w14:paraId="4E983041" w14:textId="77777777" w:rsidR="00353479" w:rsidRDefault="00000000">
            <w:pPr>
              <w:spacing w:after="0"/>
            </w:pPr>
            <w:r>
              <w:t>necesa</w:t>
            </w:r>
          </w:p>
        </w:tc>
        <w:tc>
          <w:tcPr>
            <w:tcW w:w="5760" w:type="dxa"/>
          </w:tcPr>
          <w:p w14:paraId="3F800EDF" w14:textId="77777777" w:rsidR="00353479" w:rsidRDefault="00000000">
            <w:pPr>
              <w:spacing w:after="0"/>
            </w:pPr>
            <w:r>
              <w:t>necessary</w:t>
            </w:r>
          </w:p>
        </w:tc>
      </w:tr>
      <w:tr w:rsidR="00353479" w14:paraId="0C2948F5" w14:textId="77777777">
        <w:tblPrEx>
          <w:tblCellMar>
            <w:top w:w="0" w:type="dxa"/>
            <w:left w:w="0" w:type="dxa"/>
            <w:bottom w:w="0" w:type="dxa"/>
            <w:right w:w="0" w:type="dxa"/>
          </w:tblCellMar>
        </w:tblPrEx>
        <w:trPr>
          <w:jc w:val="center"/>
        </w:trPr>
        <w:tc>
          <w:tcPr>
            <w:tcW w:w="3456" w:type="dxa"/>
          </w:tcPr>
          <w:p w14:paraId="3159CA58" w14:textId="77777777" w:rsidR="00353479" w:rsidRDefault="00000000">
            <w:pPr>
              <w:spacing w:after="0"/>
            </w:pPr>
            <w:r>
              <w:t>komun</w:t>
            </w:r>
          </w:p>
        </w:tc>
        <w:tc>
          <w:tcPr>
            <w:tcW w:w="5760" w:type="dxa"/>
          </w:tcPr>
          <w:p w14:paraId="5CB44E36" w14:textId="77777777" w:rsidR="00353479" w:rsidRDefault="00000000">
            <w:pPr>
              <w:spacing w:after="0"/>
            </w:pPr>
            <w:r>
              <w:t>common</w:t>
            </w:r>
          </w:p>
        </w:tc>
      </w:tr>
      <w:tr w:rsidR="00353479" w14:paraId="76344CF0" w14:textId="77777777">
        <w:tblPrEx>
          <w:tblCellMar>
            <w:top w:w="0" w:type="dxa"/>
            <w:left w:w="0" w:type="dxa"/>
            <w:bottom w:w="0" w:type="dxa"/>
            <w:right w:w="0" w:type="dxa"/>
          </w:tblCellMar>
        </w:tblPrEx>
        <w:trPr>
          <w:jc w:val="center"/>
        </w:trPr>
        <w:tc>
          <w:tcPr>
            <w:tcW w:w="3456" w:type="dxa"/>
          </w:tcPr>
          <w:p w14:paraId="26E0A297" w14:textId="77777777" w:rsidR="00353479" w:rsidRDefault="00000000">
            <w:pPr>
              <w:spacing w:after="0"/>
            </w:pPr>
            <w:r>
              <w:t>familiar</w:t>
            </w:r>
          </w:p>
        </w:tc>
        <w:tc>
          <w:tcPr>
            <w:tcW w:w="5760" w:type="dxa"/>
          </w:tcPr>
          <w:p w14:paraId="12CA4E8E" w14:textId="77777777" w:rsidR="00353479" w:rsidRDefault="00000000">
            <w:pPr>
              <w:spacing w:after="0"/>
            </w:pPr>
            <w:r>
              <w:t>familiar</w:t>
            </w:r>
          </w:p>
        </w:tc>
      </w:tr>
      <w:tr w:rsidR="00353479" w14:paraId="5F54F5A1" w14:textId="77777777">
        <w:tblPrEx>
          <w:tblCellMar>
            <w:top w:w="0" w:type="dxa"/>
            <w:left w:w="0" w:type="dxa"/>
            <w:bottom w:w="0" w:type="dxa"/>
            <w:right w:w="0" w:type="dxa"/>
          </w:tblCellMar>
        </w:tblPrEx>
        <w:trPr>
          <w:jc w:val="center"/>
        </w:trPr>
        <w:tc>
          <w:tcPr>
            <w:tcW w:w="3456" w:type="dxa"/>
          </w:tcPr>
          <w:p w14:paraId="4F788B99" w14:textId="77777777" w:rsidR="00353479" w:rsidRDefault="00000000">
            <w:pPr>
              <w:spacing w:after="0"/>
            </w:pPr>
            <w:r>
              <w:t>simple</w:t>
            </w:r>
          </w:p>
        </w:tc>
        <w:tc>
          <w:tcPr>
            <w:tcW w:w="5760" w:type="dxa"/>
          </w:tcPr>
          <w:p w14:paraId="5E904286" w14:textId="77777777" w:rsidR="00353479" w:rsidRDefault="00000000">
            <w:pPr>
              <w:spacing w:after="0"/>
            </w:pPr>
            <w:r>
              <w:t>simple</w:t>
            </w:r>
          </w:p>
        </w:tc>
      </w:tr>
      <w:tr w:rsidR="00353479" w14:paraId="2B4781AF" w14:textId="77777777">
        <w:tblPrEx>
          <w:tblCellMar>
            <w:top w:w="0" w:type="dxa"/>
            <w:left w:w="0" w:type="dxa"/>
            <w:bottom w:w="0" w:type="dxa"/>
            <w:right w:w="0" w:type="dxa"/>
          </w:tblCellMar>
        </w:tblPrEx>
        <w:trPr>
          <w:jc w:val="center"/>
        </w:trPr>
        <w:tc>
          <w:tcPr>
            <w:tcW w:w="3456" w:type="dxa"/>
          </w:tcPr>
          <w:p w14:paraId="5960115B" w14:textId="77777777" w:rsidR="00353479" w:rsidRDefault="00000000">
            <w:pPr>
              <w:spacing w:after="0"/>
            </w:pPr>
            <w:r>
              <w:t>ver</w:t>
            </w:r>
          </w:p>
        </w:tc>
        <w:tc>
          <w:tcPr>
            <w:tcW w:w="5760" w:type="dxa"/>
          </w:tcPr>
          <w:p w14:paraId="5586B12A" w14:textId="77777777" w:rsidR="00353479" w:rsidRDefault="00000000">
            <w:pPr>
              <w:spacing w:after="0"/>
            </w:pPr>
            <w:r>
              <w:t>true</w:t>
            </w:r>
          </w:p>
        </w:tc>
      </w:tr>
    </w:tbl>
    <w:p w14:paraId="7146DFDA" w14:textId="77777777" w:rsidR="00353479" w:rsidRDefault="00353479"/>
    <w:p w14:paraId="4706A0C3" w14:textId="77777777" w:rsidR="00353479" w:rsidRDefault="00000000">
      <w:r/>
    </w:p>
    <w:p w14:paraId="64522856" w14:textId="77777777" w:rsidR="00353479" w:rsidRDefault="00000000">
      <w:pPr>
        <w:pStyle w:val="Heading1"/>
      </w:pPr>
      <w:r>
        <w:t>17. Useful Phrases</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4261"/>
        <w:gridCol w:w="5675"/>
      </w:tblGrid>
      <w:tr w:rsidR="00353479" w14:paraId="29A6ED05" w14:textId="77777777">
        <w:tblPrEx>
          <w:tblCellMar>
            <w:top w:w="0" w:type="dxa"/>
            <w:left w:w="0" w:type="dxa"/>
            <w:bottom w:w="0" w:type="dxa"/>
            <w:right w:w="0" w:type="dxa"/>
          </w:tblCellMar>
        </w:tblPrEx>
        <w:trPr>
          <w:jc w:val="center"/>
        </w:trPr>
        <w:tc>
          <w:tcPr>
            <w:tcW w:w="4320" w:type="dxa"/>
            <w:shd w:val="clear" w:color="auto" w:fill="314E52"/>
            <w:vAlign w:val="center"/>
          </w:tcPr>
          <w:p w14:paraId="3EE260BB" w14:textId="77777777" w:rsidR="00353479" w:rsidRDefault="00000000">
            <w:pPr>
              <w:spacing w:after="0"/>
            </w:pPr>
            <w:r>
              <w:rPr>
                <w:b/>
                <w:color w:val="FFFFFF"/>
              </w:rPr>
              <w:t>Claralinga</w:t>
            </w:r>
          </w:p>
        </w:tc>
        <w:tc>
          <w:tcPr>
            <w:tcW w:w="5760" w:type="dxa"/>
            <w:shd w:val="clear" w:color="auto" w:fill="314E52"/>
            <w:vAlign w:val="center"/>
          </w:tcPr>
          <w:p w14:paraId="0DA5B895" w14:textId="77777777" w:rsidR="00353479" w:rsidRDefault="00000000">
            <w:pPr>
              <w:spacing w:after="0"/>
            </w:pPr>
            <w:r>
              <w:rPr>
                <w:b/>
                <w:color w:val="FFFFFF"/>
              </w:rPr>
              <w:t>English</w:t>
            </w:r>
          </w:p>
        </w:tc>
      </w:tr>
      <w:tr w:rsidR="00353479" w14:paraId="643DC5EC" w14:textId="77777777">
        <w:tblPrEx>
          <w:tblCellMar>
            <w:top w:w="0" w:type="dxa"/>
            <w:left w:w="0" w:type="dxa"/>
            <w:bottom w:w="0" w:type="dxa"/>
            <w:right w:w="0" w:type="dxa"/>
          </w:tblCellMar>
        </w:tblPrEx>
        <w:trPr>
          <w:jc w:val="center"/>
        </w:trPr>
        <w:tc>
          <w:tcPr>
            <w:tcW w:w="4320" w:type="dxa"/>
          </w:tcPr>
          <w:p w14:paraId="03DF97D6" w14:textId="77777777" w:rsidR="00353479" w:rsidRDefault="00000000">
            <w:pPr>
              <w:spacing w:after="0"/>
            </w:pPr>
            <w:r>
              <w:t>Salve!</w:t>
            </w:r>
          </w:p>
        </w:tc>
        <w:tc>
          <w:tcPr>
            <w:tcW w:w="5760" w:type="dxa"/>
          </w:tcPr>
          <w:p w14:paraId="33D09701" w14:textId="77777777" w:rsidR="00353479" w:rsidRDefault="00000000">
            <w:pPr>
              <w:spacing w:after="0"/>
            </w:pPr>
            <w:r>
              <w:t>Hello!</w:t>
            </w:r>
          </w:p>
        </w:tc>
      </w:tr>
      <w:tr w:rsidR="00353479" w14:paraId="11D62A09" w14:textId="77777777">
        <w:tblPrEx>
          <w:tblCellMar>
            <w:top w:w="0" w:type="dxa"/>
            <w:left w:w="0" w:type="dxa"/>
            <w:bottom w:w="0" w:type="dxa"/>
            <w:right w:w="0" w:type="dxa"/>
          </w:tblCellMar>
        </w:tblPrEx>
        <w:trPr>
          <w:jc w:val="center"/>
        </w:trPr>
        <w:tc>
          <w:tcPr>
            <w:tcW w:w="4320" w:type="dxa"/>
          </w:tcPr>
          <w:p w14:paraId="30DED04B" w14:textId="77777777" w:rsidR="00353479" w:rsidRDefault="00000000">
            <w:pPr>
              <w:spacing w:after="0"/>
            </w:pPr>
            <w:r>
              <w:t>Bon dia.</w:t>
            </w:r>
          </w:p>
        </w:tc>
        <w:tc>
          <w:tcPr>
            <w:tcW w:w="5760" w:type="dxa"/>
          </w:tcPr>
          <w:p w14:paraId="6EE993C0" w14:textId="77777777" w:rsidR="00353479" w:rsidRDefault="00000000">
            <w:pPr>
              <w:spacing w:after="0"/>
            </w:pPr>
            <w:r>
              <w:t>Good day.</w:t>
            </w:r>
          </w:p>
        </w:tc>
      </w:tr>
      <w:tr w:rsidR="00353479" w14:paraId="7EF68474" w14:textId="77777777">
        <w:tblPrEx>
          <w:tblCellMar>
            <w:top w:w="0" w:type="dxa"/>
            <w:left w:w="0" w:type="dxa"/>
            <w:bottom w:w="0" w:type="dxa"/>
            <w:right w:w="0" w:type="dxa"/>
          </w:tblCellMar>
        </w:tblPrEx>
        <w:trPr>
          <w:jc w:val="center"/>
        </w:trPr>
        <w:tc>
          <w:tcPr>
            <w:tcW w:w="4320" w:type="dxa"/>
          </w:tcPr>
          <w:p w14:paraId="6017435B" w14:textId="77777777" w:rsidR="00353479" w:rsidRDefault="00000000">
            <w:pPr>
              <w:spacing w:after="0"/>
            </w:pPr>
            <w:r>
              <w:t>Bon matina.</w:t>
            </w:r>
          </w:p>
        </w:tc>
        <w:tc>
          <w:tcPr>
            <w:tcW w:w="5760" w:type="dxa"/>
          </w:tcPr>
          <w:p w14:paraId="777FDAB7" w14:textId="77777777" w:rsidR="00353479" w:rsidRDefault="00000000">
            <w:pPr>
              <w:spacing w:after="0"/>
            </w:pPr>
            <w:r>
              <w:t>Good morning.</w:t>
            </w:r>
          </w:p>
        </w:tc>
      </w:tr>
      <w:tr w:rsidR="00353479" w14:paraId="6727AFCF" w14:textId="77777777">
        <w:tblPrEx>
          <w:tblCellMar>
            <w:top w:w="0" w:type="dxa"/>
            <w:left w:w="0" w:type="dxa"/>
            <w:bottom w:w="0" w:type="dxa"/>
            <w:right w:w="0" w:type="dxa"/>
          </w:tblCellMar>
        </w:tblPrEx>
        <w:trPr>
          <w:jc w:val="center"/>
        </w:trPr>
        <w:tc>
          <w:tcPr>
            <w:tcW w:w="4320" w:type="dxa"/>
          </w:tcPr>
          <w:p w14:paraId="52445E96" w14:textId="77777777" w:rsidR="00353479" w:rsidRDefault="00000000">
            <w:pPr>
              <w:spacing w:after="0"/>
            </w:pPr>
            <w:r>
              <w:t>Bon sera.</w:t>
            </w:r>
          </w:p>
        </w:tc>
        <w:tc>
          <w:tcPr>
            <w:tcW w:w="5760" w:type="dxa"/>
          </w:tcPr>
          <w:p w14:paraId="23ED717E" w14:textId="77777777" w:rsidR="00353479" w:rsidRDefault="00000000">
            <w:pPr>
              <w:spacing w:after="0"/>
            </w:pPr>
            <w:r>
              <w:t>Good evening.</w:t>
            </w:r>
          </w:p>
        </w:tc>
      </w:tr>
      <w:tr w:rsidR="00353479" w14:paraId="606A1BB3" w14:textId="77777777">
        <w:tblPrEx>
          <w:tblCellMar>
            <w:top w:w="0" w:type="dxa"/>
            <w:left w:w="0" w:type="dxa"/>
            <w:bottom w:w="0" w:type="dxa"/>
            <w:right w:w="0" w:type="dxa"/>
          </w:tblCellMar>
        </w:tblPrEx>
        <w:trPr>
          <w:jc w:val="center"/>
        </w:trPr>
        <w:tc>
          <w:tcPr>
            <w:tcW w:w="4320" w:type="dxa"/>
          </w:tcPr>
          <w:p w14:paraId="78908B83" w14:textId="77777777" w:rsidR="00353479" w:rsidRDefault="00000000">
            <w:pPr>
              <w:spacing w:after="0"/>
            </w:pPr>
            <w:r>
              <w:t>Bon nokte.</w:t>
            </w:r>
          </w:p>
        </w:tc>
        <w:tc>
          <w:tcPr>
            <w:tcW w:w="5760" w:type="dxa"/>
          </w:tcPr>
          <w:p w14:paraId="5C450F55" w14:textId="77777777" w:rsidR="00353479" w:rsidRDefault="00000000">
            <w:pPr>
              <w:spacing w:after="0"/>
            </w:pPr>
            <w:r>
              <w:t>Good night.</w:t>
            </w:r>
          </w:p>
        </w:tc>
      </w:tr>
      <w:tr w:rsidR="00353479" w14:paraId="4A0A5CDC" w14:textId="77777777">
        <w:tblPrEx>
          <w:tblCellMar>
            <w:top w:w="0" w:type="dxa"/>
            <w:left w:w="0" w:type="dxa"/>
            <w:bottom w:w="0" w:type="dxa"/>
            <w:right w:w="0" w:type="dxa"/>
          </w:tblCellMar>
        </w:tblPrEx>
        <w:trPr>
          <w:jc w:val="center"/>
        </w:trPr>
        <w:tc>
          <w:tcPr>
            <w:tcW w:w="4320" w:type="dxa"/>
          </w:tcPr>
          <w:p w14:paraId="61B58A7A" w14:textId="77777777" w:rsidR="00353479" w:rsidRDefault="00000000">
            <w:pPr>
              <w:spacing w:after="0"/>
            </w:pPr>
            <w:r>
              <w:t>Kom tu es?</w:t>
            </w:r>
          </w:p>
        </w:tc>
        <w:tc>
          <w:tcPr>
            <w:tcW w:w="5760" w:type="dxa"/>
          </w:tcPr>
          <w:p w14:paraId="0C8E4C1B" w14:textId="77777777" w:rsidR="00353479" w:rsidRDefault="00000000">
            <w:pPr>
              <w:spacing w:after="0"/>
            </w:pPr>
            <w:r>
              <w:t>How are you?</w:t>
            </w:r>
          </w:p>
        </w:tc>
      </w:tr>
      <w:tr w:rsidR="00353479" w14:paraId="4E1FA049" w14:textId="77777777">
        <w:tblPrEx>
          <w:tblCellMar>
            <w:top w:w="0" w:type="dxa"/>
            <w:left w:w="0" w:type="dxa"/>
            <w:bottom w:w="0" w:type="dxa"/>
            <w:right w:w="0" w:type="dxa"/>
          </w:tblCellMar>
        </w:tblPrEx>
        <w:trPr>
          <w:jc w:val="center"/>
        </w:trPr>
        <w:tc>
          <w:tcPr>
            <w:tcW w:w="4320" w:type="dxa"/>
          </w:tcPr>
          <w:p w14:paraId="0A992E7B" w14:textId="77777777" w:rsidR="00353479" w:rsidRDefault="00000000">
            <w:pPr>
              <w:spacing w:after="0"/>
            </w:pPr>
            <w:r>
              <w:t>Mi es bon.</w:t>
            </w:r>
          </w:p>
        </w:tc>
        <w:tc>
          <w:tcPr>
            <w:tcW w:w="5760" w:type="dxa"/>
          </w:tcPr>
          <w:p w14:paraId="3198CDE5" w14:textId="77777777" w:rsidR="00353479" w:rsidRDefault="00000000">
            <w:pPr>
              <w:spacing w:after="0"/>
            </w:pPr>
            <w:r>
              <w:t>I am well.</w:t>
            </w:r>
          </w:p>
        </w:tc>
      </w:tr>
      <w:tr w:rsidR="00353479" w14:paraId="02A2059F" w14:textId="77777777">
        <w:tblPrEx>
          <w:tblCellMar>
            <w:top w:w="0" w:type="dxa"/>
            <w:left w:w="0" w:type="dxa"/>
            <w:bottom w:w="0" w:type="dxa"/>
            <w:right w:w="0" w:type="dxa"/>
          </w:tblCellMar>
        </w:tblPrEx>
        <w:trPr>
          <w:jc w:val="center"/>
        </w:trPr>
        <w:tc>
          <w:tcPr>
            <w:tcW w:w="4320" w:type="dxa"/>
          </w:tcPr>
          <w:p w14:paraId="2E54DF0C" w14:textId="77777777" w:rsidR="00353479" w:rsidRDefault="00000000">
            <w:pPr>
              <w:spacing w:after="0"/>
            </w:pPr>
            <w:r>
              <w:t>Gratias.</w:t>
            </w:r>
          </w:p>
        </w:tc>
        <w:tc>
          <w:tcPr>
            <w:tcW w:w="5760" w:type="dxa"/>
          </w:tcPr>
          <w:p w14:paraId="08FD90A0" w14:textId="77777777" w:rsidR="00353479" w:rsidRDefault="00000000">
            <w:pPr>
              <w:spacing w:after="0"/>
            </w:pPr>
            <w:r>
              <w:t>Thank you.</w:t>
            </w:r>
          </w:p>
        </w:tc>
      </w:tr>
      <w:tr w:rsidR="00353479" w14:paraId="104B1C4F" w14:textId="77777777">
        <w:tblPrEx>
          <w:tblCellMar>
            <w:top w:w="0" w:type="dxa"/>
            <w:left w:w="0" w:type="dxa"/>
            <w:bottom w:w="0" w:type="dxa"/>
            <w:right w:w="0" w:type="dxa"/>
          </w:tblCellMar>
        </w:tblPrEx>
        <w:trPr>
          <w:jc w:val="center"/>
        </w:trPr>
        <w:tc>
          <w:tcPr>
            <w:tcW w:w="4320" w:type="dxa"/>
          </w:tcPr>
          <w:p w14:paraId="1CBE60C8" w14:textId="77777777" w:rsidR="00353479" w:rsidRDefault="00000000">
            <w:pPr>
              <w:spacing w:after="0"/>
            </w:pPr>
            <w:r>
              <w:t>Ne problem.</w:t>
            </w:r>
          </w:p>
        </w:tc>
        <w:tc>
          <w:tcPr>
            <w:tcW w:w="5760" w:type="dxa"/>
          </w:tcPr>
          <w:p w14:paraId="4E939F17" w14:textId="77777777" w:rsidR="00353479" w:rsidRDefault="00000000">
            <w:pPr>
              <w:spacing w:after="0"/>
            </w:pPr>
            <w:r>
              <w:t>No problem.</w:t>
            </w:r>
          </w:p>
        </w:tc>
      </w:tr>
      <w:tr w:rsidR="00353479" w14:paraId="6AE46B0F" w14:textId="77777777">
        <w:tblPrEx>
          <w:tblCellMar>
            <w:top w:w="0" w:type="dxa"/>
            <w:left w:w="0" w:type="dxa"/>
            <w:bottom w:w="0" w:type="dxa"/>
            <w:right w:w="0" w:type="dxa"/>
          </w:tblCellMar>
        </w:tblPrEx>
        <w:trPr>
          <w:jc w:val="center"/>
        </w:trPr>
        <w:tc>
          <w:tcPr>
            <w:tcW w:w="4320" w:type="dxa"/>
          </w:tcPr>
          <w:p w14:paraId="2C89CC35" w14:textId="77777777" w:rsidR="00353479" w:rsidRDefault="00000000">
            <w:pPr>
              <w:spacing w:after="0"/>
            </w:pPr>
            <w:r>
              <w:t>Plez.</w:t>
            </w:r>
          </w:p>
        </w:tc>
        <w:tc>
          <w:tcPr>
            <w:tcW w:w="5760" w:type="dxa"/>
          </w:tcPr>
          <w:p w14:paraId="3D6BC800" w14:textId="77777777" w:rsidR="00353479" w:rsidRDefault="00000000">
            <w:pPr>
              <w:spacing w:after="0"/>
            </w:pPr>
            <w:r>
              <w:t>Please.</w:t>
            </w:r>
          </w:p>
        </w:tc>
      </w:tr>
      <w:tr w:rsidR="00353479" w14:paraId="1FAF3EE7" w14:textId="77777777">
        <w:tblPrEx>
          <w:tblCellMar>
            <w:top w:w="0" w:type="dxa"/>
            <w:left w:w="0" w:type="dxa"/>
            <w:bottom w:w="0" w:type="dxa"/>
            <w:right w:w="0" w:type="dxa"/>
          </w:tblCellMar>
        </w:tblPrEx>
        <w:trPr>
          <w:jc w:val="center"/>
        </w:trPr>
        <w:tc>
          <w:tcPr>
            <w:tcW w:w="4320" w:type="dxa"/>
          </w:tcPr>
          <w:p w14:paraId="57EC0E17" w14:textId="77777777" w:rsidR="00353479" w:rsidRDefault="00000000">
            <w:pPr>
              <w:spacing w:after="0"/>
            </w:pPr>
            <w:r>
              <w:t>Pardona.</w:t>
            </w:r>
          </w:p>
        </w:tc>
        <w:tc>
          <w:tcPr>
            <w:tcW w:w="5760" w:type="dxa"/>
          </w:tcPr>
          <w:p w14:paraId="15E57B13" w14:textId="77777777" w:rsidR="00353479" w:rsidRDefault="00000000">
            <w:pPr>
              <w:spacing w:after="0"/>
            </w:pPr>
            <w:r>
              <w:t>Sorry / excuse me.</w:t>
            </w:r>
          </w:p>
        </w:tc>
      </w:tr>
      <w:tr w:rsidR="00353479" w14:paraId="72F2E606" w14:textId="77777777">
        <w:tblPrEx>
          <w:tblCellMar>
            <w:top w:w="0" w:type="dxa"/>
            <w:left w:w="0" w:type="dxa"/>
            <w:bottom w:w="0" w:type="dxa"/>
            <w:right w:w="0" w:type="dxa"/>
          </w:tblCellMar>
        </w:tblPrEx>
        <w:trPr>
          <w:jc w:val="center"/>
        </w:trPr>
        <w:tc>
          <w:tcPr>
            <w:tcW w:w="4320" w:type="dxa"/>
          </w:tcPr>
          <w:p w14:paraId="210CE3D6" w14:textId="77777777" w:rsidR="00353479" w:rsidRDefault="00000000">
            <w:pPr>
              <w:spacing w:after="0"/>
            </w:pPr>
            <w:r>
              <w:t>A revider.</w:t>
            </w:r>
          </w:p>
        </w:tc>
        <w:tc>
          <w:tcPr>
            <w:tcW w:w="5760" w:type="dxa"/>
          </w:tcPr>
          <w:p w14:paraId="068D39E6" w14:textId="77777777" w:rsidR="00353479" w:rsidRDefault="00000000">
            <w:pPr>
              <w:spacing w:after="0"/>
            </w:pPr>
            <w:r>
              <w:t>Goodbye / see you again.</w:t>
            </w:r>
          </w:p>
        </w:tc>
      </w:tr>
      <w:tr w:rsidR="00353479" w14:paraId="6268ABCB" w14:textId="77777777">
        <w:tblPrEx>
          <w:tblCellMar>
            <w:top w:w="0" w:type="dxa"/>
            <w:left w:w="0" w:type="dxa"/>
            <w:bottom w:w="0" w:type="dxa"/>
            <w:right w:w="0" w:type="dxa"/>
          </w:tblCellMar>
        </w:tblPrEx>
        <w:trPr>
          <w:jc w:val="center"/>
        </w:trPr>
        <w:tc>
          <w:tcPr>
            <w:tcW w:w="4320" w:type="dxa"/>
          </w:tcPr>
          <w:p w14:paraId="6B6F5A3B" w14:textId="77777777" w:rsidR="00353479" w:rsidRDefault="00000000">
            <w:pPr>
              <w:spacing w:after="0"/>
            </w:pPr>
            <w:r>
              <w:t>Mi ne komprende.</w:t>
            </w:r>
          </w:p>
        </w:tc>
        <w:tc>
          <w:tcPr>
            <w:tcW w:w="5760" w:type="dxa"/>
          </w:tcPr>
          <w:p w14:paraId="29E5728F" w14:textId="77777777" w:rsidR="00353479" w:rsidRDefault="00000000">
            <w:pPr>
              <w:spacing w:after="0"/>
            </w:pPr>
            <w:r>
              <w:t>I do not understand.</w:t>
            </w:r>
          </w:p>
        </w:tc>
      </w:tr>
      <w:tr w:rsidR="00353479" w14:paraId="06C37454" w14:textId="77777777">
        <w:tblPrEx>
          <w:tblCellMar>
            <w:top w:w="0" w:type="dxa"/>
            <w:left w:w="0" w:type="dxa"/>
            <w:bottom w:w="0" w:type="dxa"/>
            <w:right w:w="0" w:type="dxa"/>
          </w:tblCellMar>
        </w:tblPrEx>
        <w:trPr>
          <w:jc w:val="center"/>
        </w:trPr>
        <w:tc>
          <w:tcPr>
            <w:tcW w:w="4320" w:type="dxa"/>
          </w:tcPr>
          <w:p w14:paraId="64936E66" w14:textId="77777777" w:rsidR="00353479" w:rsidRDefault="00000000">
            <w:pPr>
              <w:spacing w:after="0"/>
            </w:pPr>
            <w:r>
              <w:t>Plez parla lenta.</w:t>
            </w:r>
          </w:p>
        </w:tc>
        <w:tc>
          <w:tcPr>
            <w:tcW w:w="5760" w:type="dxa"/>
          </w:tcPr>
          <w:p w14:paraId="06FF2F3A" w14:textId="77777777" w:rsidR="00353479" w:rsidRDefault="00000000">
            <w:pPr>
              <w:spacing w:after="0"/>
            </w:pPr>
            <w:r>
              <w:t>Please speak slowly.</w:t>
            </w:r>
          </w:p>
        </w:tc>
      </w:tr>
      <w:tr w:rsidR="00353479" w14:paraId="37F6789E" w14:textId="77777777">
        <w:tblPrEx>
          <w:tblCellMar>
            <w:top w:w="0" w:type="dxa"/>
            <w:left w:w="0" w:type="dxa"/>
            <w:bottom w:w="0" w:type="dxa"/>
            <w:right w:w="0" w:type="dxa"/>
          </w:tblCellMar>
        </w:tblPrEx>
        <w:trPr>
          <w:jc w:val="center"/>
        </w:trPr>
        <w:tc>
          <w:tcPr>
            <w:tcW w:w="4320" w:type="dxa"/>
          </w:tcPr>
          <w:p w14:paraId="13526D18" w14:textId="77777777" w:rsidR="00353479" w:rsidRDefault="00000000">
            <w:pPr>
              <w:spacing w:after="0"/>
            </w:pPr>
            <w:r>
              <w:t>Ku tu parla Claralinga?</w:t>
            </w:r>
          </w:p>
        </w:tc>
        <w:tc>
          <w:tcPr>
            <w:tcW w:w="5760" w:type="dxa"/>
          </w:tcPr>
          <w:p w14:paraId="5C2FFC7F" w14:textId="77777777" w:rsidR="00353479" w:rsidRDefault="00000000">
            <w:pPr>
              <w:spacing w:after="0"/>
            </w:pPr>
            <w:r>
              <w:t>Do you speak Claralinga?</w:t>
            </w:r>
          </w:p>
        </w:tc>
      </w:tr>
      <w:tr w:rsidR="00353479" w14:paraId="254B2E47" w14:textId="77777777">
        <w:tblPrEx>
          <w:tblCellMar>
            <w:top w:w="0" w:type="dxa"/>
            <w:left w:w="0" w:type="dxa"/>
            <w:bottom w:w="0" w:type="dxa"/>
            <w:right w:w="0" w:type="dxa"/>
          </w:tblCellMar>
        </w:tblPrEx>
        <w:trPr>
          <w:jc w:val="center"/>
        </w:trPr>
        <w:tc>
          <w:tcPr>
            <w:tcW w:w="4320" w:type="dxa"/>
          </w:tcPr>
          <w:p w14:paraId="057E0F22" w14:textId="77777777" w:rsidR="00353479" w:rsidRDefault="00000000">
            <w:pPr>
              <w:spacing w:after="0"/>
            </w:pPr>
            <w:r>
              <w:t>Mi parla un poco.</w:t>
            </w:r>
          </w:p>
        </w:tc>
        <w:tc>
          <w:tcPr>
            <w:tcW w:w="5760" w:type="dxa"/>
          </w:tcPr>
          <w:p w14:paraId="501734A3" w14:textId="77777777" w:rsidR="00353479" w:rsidRDefault="00000000">
            <w:pPr>
              <w:spacing w:after="0"/>
            </w:pPr>
            <w:r>
              <w:t>I speak a little.</w:t>
            </w:r>
          </w:p>
        </w:tc>
      </w:tr>
      <w:tr w:rsidR="00353479" w14:paraId="7CA37B97" w14:textId="77777777">
        <w:tblPrEx>
          <w:tblCellMar>
            <w:top w:w="0" w:type="dxa"/>
            <w:left w:w="0" w:type="dxa"/>
            <w:bottom w:w="0" w:type="dxa"/>
            <w:right w:w="0" w:type="dxa"/>
          </w:tblCellMar>
        </w:tblPrEx>
        <w:trPr>
          <w:jc w:val="center"/>
        </w:trPr>
        <w:tc>
          <w:tcPr>
            <w:tcW w:w="4320" w:type="dxa"/>
          </w:tcPr>
          <w:p w14:paraId="503B2432" w14:textId="77777777" w:rsidR="00353479" w:rsidRDefault="00000000">
            <w:pPr>
              <w:spacing w:after="0"/>
            </w:pPr>
            <w:r>
              <w:t>Ke es tu nom?</w:t>
            </w:r>
          </w:p>
        </w:tc>
        <w:tc>
          <w:tcPr>
            <w:tcW w:w="5760" w:type="dxa"/>
          </w:tcPr>
          <w:p w14:paraId="07E87A2B" w14:textId="77777777" w:rsidR="00353479" w:rsidRDefault="00000000">
            <w:pPr>
              <w:spacing w:after="0"/>
            </w:pPr>
            <w:r>
              <w:t>What is your name?</w:t>
            </w:r>
          </w:p>
        </w:tc>
      </w:tr>
      <w:tr w:rsidR="00353479" w14:paraId="15EDA300" w14:textId="77777777">
        <w:tblPrEx>
          <w:tblCellMar>
            <w:top w:w="0" w:type="dxa"/>
            <w:left w:w="0" w:type="dxa"/>
            <w:bottom w:w="0" w:type="dxa"/>
            <w:right w:w="0" w:type="dxa"/>
          </w:tblCellMar>
        </w:tblPrEx>
        <w:trPr>
          <w:jc w:val="center"/>
        </w:trPr>
        <w:tc>
          <w:tcPr>
            <w:tcW w:w="4320" w:type="dxa"/>
          </w:tcPr>
          <w:p w14:paraId="26C943FF" w14:textId="77777777" w:rsidR="00353479" w:rsidRDefault="00000000">
            <w:pPr>
              <w:spacing w:after="0"/>
            </w:pPr>
            <w:r>
              <w:t>Mi nom es...</w:t>
            </w:r>
          </w:p>
        </w:tc>
        <w:tc>
          <w:tcPr>
            <w:tcW w:w="5760" w:type="dxa"/>
          </w:tcPr>
          <w:p w14:paraId="12425618" w14:textId="77777777" w:rsidR="00353479" w:rsidRDefault="00000000">
            <w:pPr>
              <w:spacing w:after="0"/>
            </w:pPr>
            <w:r>
              <w:t>My name is...</w:t>
            </w:r>
          </w:p>
        </w:tc>
      </w:tr>
      <w:tr w:rsidR="00353479" w14:paraId="5AA9B1B1" w14:textId="77777777">
        <w:tblPrEx>
          <w:tblCellMar>
            <w:top w:w="0" w:type="dxa"/>
            <w:left w:w="0" w:type="dxa"/>
            <w:bottom w:w="0" w:type="dxa"/>
            <w:right w:w="0" w:type="dxa"/>
          </w:tblCellMar>
        </w:tblPrEx>
        <w:trPr>
          <w:jc w:val="center"/>
        </w:trPr>
        <w:tc>
          <w:tcPr>
            <w:tcW w:w="4320" w:type="dxa"/>
          </w:tcPr>
          <w:p w14:paraId="5892E707" w14:textId="77777777" w:rsidR="00353479" w:rsidRDefault="00000000">
            <w:pPr>
              <w:spacing w:after="0"/>
            </w:pPr>
            <w:r>
              <w:t>De ube tu veni?</w:t>
            </w:r>
          </w:p>
        </w:tc>
        <w:tc>
          <w:tcPr>
            <w:tcW w:w="5760" w:type="dxa"/>
          </w:tcPr>
          <w:p w14:paraId="16B5E1F2" w14:textId="77777777" w:rsidR="00353479" w:rsidRDefault="00000000">
            <w:pPr>
              <w:spacing w:after="0"/>
            </w:pPr>
            <w:r>
              <w:t>Where do you come from?</w:t>
            </w:r>
          </w:p>
        </w:tc>
      </w:tr>
      <w:tr w:rsidR="00353479" w14:paraId="181C9A42" w14:textId="77777777">
        <w:tblPrEx>
          <w:tblCellMar>
            <w:top w:w="0" w:type="dxa"/>
            <w:left w:w="0" w:type="dxa"/>
            <w:bottom w:w="0" w:type="dxa"/>
            <w:right w:w="0" w:type="dxa"/>
          </w:tblCellMar>
        </w:tblPrEx>
        <w:trPr>
          <w:jc w:val="center"/>
        </w:trPr>
        <w:tc>
          <w:tcPr>
            <w:tcW w:w="4320" w:type="dxa"/>
          </w:tcPr>
          <w:p w14:paraId="3B12B6A8" w14:textId="77777777" w:rsidR="00353479" w:rsidRDefault="00000000">
            <w:pPr>
              <w:spacing w:after="0"/>
            </w:pPr>
            <w:r>
              <w:t>Quant kosta lo?</w:t>
            </w:r>
          </w:p>
        </w:tc>
        <w:tc>
          <w:tcPr>
            <w:tcW w:w="5760" w:type="dxa"/>
          </w:tcPr>
          <w:p w14:paraId="57F61F53" w14:textId="77777777" w:rsidR="00353479" w:rsidRDefault="00000000">
            <w:pPr>
              <w:spacing w:after="0"/>
            </w:pPr>
            <w:r>
              <w:t>How much does it cost?</w:t>
            </w:r>
          </w:p>
        </w:tc>
      </w:tr>
      <w:tr w:rsidR="00353479" w14:paraId="01FFE074" w14:textId="77777777">
        <w:tblPrEx>
          <w:tblCellMar>
            <w:top w:w="0" w:type="dxa"/>
            <w:left w:w="0" w:type="dxa"/>
            <w:bottom w:w="0" w:type="dxa"/>
            <w:right w:w="0" w:type="dxa"/>
          </w:tblCellMar>
        </w:tblPrEx>
        <w:trPr>
          <w:jc w:val="center"/>
        </w:trPr>
        <w:tc>
          <w:tcPr>
            <w:tcW w:w="4320" w:type="dxa"/>
          </w:tcPr>
          <w:p w14:paraId="1C56870F" w14:textId="77777777" w:rsidR="00353479" w:rsidRDefault="00000000">
            <w:pPr>
              <w:spacing w:after="0"/>
            </w:pPr>
            <w:r>
              <w:t>Mi nesesita ajuda.</w:t>
            </w:r>
          </w:p>
        </w:tc>
        <w:tc>
          <w:tcPr>
            <w:tcW w:w="5760" w:type="dxa"/>
          </w:tcPr>
          <w:p w14:paraId="3E87FCF4" w14:textId="77777777" w:rsidR="00353479" w:rsidRDefault="00000000">
            <w:pPr>
              <w:spacing w:after="0"/>
            </w:pPr>
            <w:r>
              <w:t>I need help.</w:t>
            </w:r>
          </w:p>
        </w:tc>
      </w:tr>
    </w:tbl>
    <w:p w14:paraId="50528460" w14:textId="77777777" w:rsidR="00353479" w:rsidRDefault="00353479"/>
    <w:p w14:paraId="08AD4699" w14:textId="77777777" w:rsidR="00353479" w:rsidRDefault="00000000">
      <w:r/>
    </w:p>
    <w:p w14:paraId="7A7A1F64" w14:textId="77777777" w:rsidR="00353479" w:rsidRDefault="00000000">
      <w:pPr>
        <w:pStyle w:val="Heading1"/>
      </w:pPr>
      <w:r>
        <w:t>18. Sample Texts</w:t>
      </w:r>
    </w:p>
    <w:p w14:paraId="3A1327EE" w14:textId="77777777" w:rsidR="00353479" w:rsidRDefault="00000000">
      <w:pPr>
        <w:pStyle w:val="Heading2"/>
      </w:pPr>
      <w:r>
        <w:t>18.1 Introduction</w:t>
      </w:r>
    </w:p>
    <w:p w14:paraId="0BEF9ED2" w14:textId="77777777" w:rsidR="00353479" w:rsidRDefault="00000000">
      <w:pPr>
        <w:pStyle w:val="ClaralingaExample"/>
      </w:pPr>
      <w:r w:rsidRPr="00B02079">
        <w:rPr>
          <w:b/>
          <w:lang w:val="es-ES"/>
        </w:rPr>
        <w:t>Salve. Mi nom es Chad. Mi parla Claralinga. Claralinga es un nova linga komun pro personas de la Indo-Europan familia. Lo es simple, clar, et familiar. Nos usa paroles ke multi personas ja conoce. La gramatik es fasil, kar verbs ne cambia per persona, nouns ne havar gender, et la scritura es regular.</w:t>
      </w:r>
      <w:r w:rsidRPr="00B02079">
        <w:rPr>
          <w:lang w:val="es-ES"/>
        </w:rPr>
        <w:br/>
      </w:r>
      <w:r>
        <w:t>Hello. My name is Chad. I speak Claralinga. Claralinga is a new common language for people of the Indo-European family. It is simple, clear, and familiar. We use words that many people already know. The grammar is easy because verbs do not change by person, nouns do not have gender, and the writing is regular.</w:t>
      </w:r>
    </w:p>
    <w:p w14:paraId="02AC8B1A" w14:textId="77777777" w:rsidR="00353479" w:rsidRDefault="00000000">
      <w:pPr>
        <w:pStyle w:val="Heading2"/>
      </w:pPr>
      <w:r>
        <w:t>18.2 Travel Dialogue</w:t>
      </w:r>
    </w:p>
    <w:p w14:paraId="30610963" w14:textId="77777777" w:rsidR="00353479" w:rsidRDefault="00000000">
      <w:pPr>
        <w:pStyle w:val="ClaralingaExample"/>
      </w:pPr>
      <w:r>
        <w:rPr>
          <w:b/>
        </w:rPr>
        <w:t>A: Salve. Ube es la station?</w:t>
      </w:r>
      <w:r>
        <w:rPr>
          <w:b/>
        </w:rPr>
        <w:br/>
        <w:t>B: La station es apud la grande hotel, sur la via central.</w:t>
      </w:r>
      <w:r>
        <w:rPr>
          <w:b/>
        </w:rPr>
        <w:br/>
      </w:r>
      <w:r w:rsidRPr="00B02079">
        <w:rPr>
          <w:b/>
          <w:lang w:val="es-ES"/>
        </w:rPr>
        <w:t>A: Ku lo es lontan?</w:t>
      </w:r>
      <w:r w:rsidRPr="00B02079">
        <w:rPr>
          <w:b/>
          <w:lang w:val="es-ES"/>
        </w:rPr>
        <w:br/>
        <w:t>B: Ne. Lo es circa dek minuts per ped.</w:t>
      </w:r>
      <w:r w:rsidRPr="00B02079">
        <w:rPr>
          <w:b/>
          <w:lang w:val="es-ES"/>
        </w:rPr>
        <w:br/>
      </w:r>
      <w:r>
        <w:rPr>
          <w:b/>
        </w:rPr>
        <w:t>A: Gratias.</w:t>
      </w:r>
      <w:r>
        <w:rPr>
          <w:b/>
        </w:rPr>
        <w:br/>
        <w:t>B: Ne problem. Bon viage.</w:t>
      </w:r>
      <w:r>
        <w:br/>
        <w:t>A: Hello. Where is the station? B: The station is near the big hotel, on the central road. A: Is it far? B: No. It is about ten minutes by foot. A: Thank you. B: No problem. Have a good trip.</w:t>
      </w:r>
    </w:p>
    <w:p w14:paraId="15B1E380" w14:textId="77777777" w:rsidR="00353479" w:rsidRPr="00B02079" w:rsidRDefault="00000000">
      <w:pPr>
        <w:pStyle w:val="Heading2"/>
        <w:rPr>
          <w:lang w:val="es-ES"/>
        </w:rPr>
      </w:pPr>
      <w:r w:rsidRPr="00B02079">
        <w:rPr>
          <w:lang w:val="es-ES"/>
        </w:rPr>
        <w:t>18.3 Family Text</w:t>
      </w:r>
    </w:p>
    <w:p w14:paraId="64716962" w14:textId="77777777" w:rsidR="00353479" w:rsidRDefault="00000000">
      <w:pPr>
        <w:pStyle w:val="ClaralingaExample"/>
      </w:pPr>
      <w:r w:rsidRPr="00B02079">
        <w:rPr>
          <w:b/>
          <w:lang w:val="es-ES"/>
        </w:rPr>
        <w:t>Mi familia vive en un petit dom apud la riv. Mi pater labora en la citad, et mi mater labora en la dom et en un scola. Mi frater ama musik, et mi soror ama animals. En la sera, nos come kon junt et parla de la dia.</w:t>
      </w:r>
      <w:r w:rsidRPr="00B02079">
        <w:rPr>
          <w:lang w:val="es-ES"/>
        </w:rPr>
        <w:br/>
      </w:r>
      <w:r>
        <w:t>My family lives in a small house near the river. My father works in the city, and my mother works at home and en a school. My brother loves music, and my sister loves animals. En the evening, we eat together and talk about the day.</w:t>
      </w:r>
    </w:p>
    <w:p w14:paraId="6DE4C42B" w14:textId="77777777" w:rsidR="00353479" w:rsidRDefault="00000000">
      <w:pPr>
        <w:pStyle w:val="Heading2"/>
      </w:pPr>
      <w:r>
        <w:t>18.4 Short News Style Text</w:t>
      </w:r>
    </w:p>
    <w:p w14:paraId="7C469137" w14:textId="023FC362" w:rsidR="00353479" w:rsidRDefault="00000000" w:rsidP="00B02079">
      <w:pPr>
        <w:pStyle w:val="ClaralingaExample"/>
      </w:pPr>
      <w:r>
        <w:rPr>
          <w:b/>
        </w:rPr>
        <w:t xml:space="preserve">Hodia, leaders de multi nations pa reunir en la capital pro parla de energia, comercio, et securitad. </w:t>
      </w:r>
      <w:r w:rsidRPr="00B02079">
        <w:rPr>
          <w:b/>
          <w:lang w:val="es-ES"/>
        </w:rPr>
        <w:t>Les diser ke cooperation inter nations es necesa pro resolver komun problems. Un nova acord va komensa en Januar.</w:t>
      </w:r>
      <w:r w:rsidRPr="00B02079">
        <w:rPr>
          <w:lang w:val="es-ES"/>
        </w:rPr>
        <w:br/>
      </w:r>
      <w:r>
        <w:t>Today, leaders from many nations met en the capital to speak about energy, trade, and security. They said that cooperation between nations is necessary to solve common problems. A new agreement will begin in January.</w:t>
      </w:r>
    </w:p>
    <w:p w14:paraId="0EE18238" w14:textId="77777777" w:rsidR="00B02079" w:rsidRDefault="00B02079">
      <w:pPr>
        <w:pStyle w:val="ClaralingaExample"/>
      </w:pPr>
    </w:p>
    <w:p w14:paraId="3D3A579C" w14:textId="77777777" w:rsidR="00B02079" w:rsidRDefault="00B02079">
      <w:pPr>
        <w:pStyle w:val="ClaralingaExample"/>
      </w:pPr>
    </w:p>
    <w:p w14:paraId="3A3DE4E4" w14:textId="77777777" w:rsidR="00353479" w:rsidRDefault="00000000">
      <w:pPr>
        <w:pStyle w:val="Heading2"/>
      </w:pPr>
      <w:r>
        <w:t>18.5 Advertising Style Text</w:t>
      </w:r>
    </w:p>
    <w:p w14:paraId="7382C6AE" w14:textId="77777777" w:rsidR="00353479" w:rsidRDefault="00000000">
      <w:pPr>
        <w:pStyle w:val="ClaralingaExample"/>
      </w:pPr>
      <w:r>
        <w:rPr>
          <w:b/>
        </w:rPr>
        <w:t xml:space="preserve">Tu ne nesesita un grande budget pro krea bon video. </w:t>
      </w:r>
      <w:r w:rsidRPr="00B02079">
        <w:rPr>
          <w:b/>
          <w:lang w:val="es-ES"/>
        </w:rPr>
        <w:t>Tu nesesita clar message, bon historia, et un reason pro la client a creer tu. Nos ajuda marcas parla kon human vose, krea confidentia, et vender plus sin sonar fals.</w:t>
      </w:r>
      <w:r w:rsidRPr="00B02079">
        <w:rPr>
          <w:lang w:val="es-ES"/>
        </w:rPr>
        <w:br/>
      </w:r>
      <w:r>
        <w:t>You do not need a big budget to create good video. You need a clear message, a good story, and a reason for the customer to believe you. We help brands speak with a human voice, create trust, and sell more without sounding fake.</w:t>
      </w:r>
    </w:p>
    <w:p w14:paraId="7B0D08D4" w14:textId="77777777" w:rsidR="00353479" w:rsidRDefault="00000000">
      <w:r/>
    </w:p>
    <w:p w14:paraId="3E18A487" w14:textId="77777777" w:rsidR="00353479" w:rsidRDefault="00000000">
      <w:pPr>
        <w:pStyle w:val="Heading1"/>
      </w:pPr>
      <w:r>
        <w:t>19. The Lord’s Prayer Test</w:t>
      </w:r>
    </w:p>
    <w:p w14:paraId="526C9E17" w14:textId="77777777" w:rsidR="00353479" w:rsidRDefault="00000000">
      <w:pPr>
        <w:pStyle w:val="BodyText"/>
      </w:pPr>
      <w:r>
        <w:t>This test is useful because it contains basic religious, family, moral, and abstract vocabulary.</w:t>
      </w:r>
    </w:p>
    <w:p w14:paraId="2BF9CA66" w14:textId="77777777" w:rsidR="00353479" w:rsidRDefault="00000000">
      <w:pPr>
        <w:pStyle w:val="ClaralingaExample"/>
      </w:pPr>
      <w:r w:rsidRPr="00B02079">
        <w:rPr>
          <w:b/>
          <w:lang w:val="fr-FR"/>
        </w:rPr>
        <w:t>Nos Pater en cel,</w:t>
      </w:r>
      <w:r w:rsidRPr="00B02079">
        <w:rPr>
          <w:b/>
          <w:lang w:val="fr-FR"/>
        </w:rPr>
        <w:br/>
        <w:t>sant es tu nom.</w:t>
      </w:r>
      <w:r w:rsidRPr="00B02079">
        <w:rPr>
          <w:b/>
          <w:lang w:val="fr-FR"/>
        </w:rPr>
        <w:br/>
      </w:r>
      <w:r w:rsidRPr="00B02079">
        <w:rPr>
          <w:b/>
          <w:lang w:val="es-ES"/>
        </w:rPr>
        <w:t>Tu regnum veni.</w:t>
      </w:r>
      <w:r w:rsidRPr="00B02079">
        <w:rPr>
          <w:b/>
          <w:lang w:val="es-ES"/>
        </w:rPr>
        <w:br/>
        <w:t>Tu volunt es facer</w:t>
      </w:r>
      <w:r w:rsidRPr="00B02079">
        <w:rPr>
          <w:b/>
          <w:lang w:val="es-ES"/>
        </w:rPr>
        <w:br/>
        <w:t>en terra kom en cel.</w:t>
      </w:r>
      <w:r w:rsidRPr="00B02079">
        <w:rPr>
          <w:b/>
          <w:lang w:val="es-ES"/>
        </w:rPr>
        <w:br/>
        <w:t>Dar a nos hodia nos dial pan.</w:t>
      </w:r>
      <w:r w:rsidRPr="00B02079">
        <w:rPr>
          <w:b/>
          <w:lang w:val="es-ES"/>
        </w:rPr>
        <w:br/>
        <w:t>Et pardonar nos debits,</w:t>
      </w:r>
      <w:r w:rsidRPr="00B02079">
        <w:rPr>
          <w:b/>
          <w:lang w:val="es-ES"/>
        </w:rPr>
        <w:br/>
        <w:t>kom nos pardonar les ki debit kontra nos.</w:t>
      </w:r>
      <w:r w:rsidRPr="00B02079">
        <w:rPr>
          <w:b/>
          <w:lang w:val="es-ES"/>
        </w:rPr>
        <w:br/>
      </w:r>
      <w:r>
        <w:rPr>
          <w:b/>
        </w:rPr>
        <w:t>Et ne ducer nos en tentation,</w:t>
      </w:r>
      <w:r>
        <w:rPr>
          <w:b/>
        </w:rPr>
        <w:br/>
        <w:t>ma liberar nos de mal.</w:t>
      </w:r>
      <w:r>
        <w:br/>
        <w:t>Our Father in heaven, hallowed be your name. Your kingdom come. Your will be done sur earth as in heaven. Give us today our daily bread. And forgive us our debts, as we forgive those who owe against us. And do not lead us into temptation, but free us from evil.</w:t>
      </w:r>
    </w:p>
    <w:p w14:paraId="28D67011" w14:textId="77777777" w:rsidR="00353479" w:rsidRDefault="00000000">
      <w:r/>
    </w:p>
    <w:p w14:paraId="4595FAD1" w14:textId="77777777" w:rsidR="00353479" w:rsidRDefault="00000000">
      <w:pPr>
        <w:pStyle w:val="Heading1"/>
      </w:pPr>
      <w:r>
        <w:t>20. Style Guide</w:t>
      </w:r>
    </w:p>
    <w:p w14:paraId="25C3F812" w14:textId="77777777" w:rsidR="00353479" w:rsidRDefault="00000000">
      <w:pPr>
        <w:pStyle w:val="Heading2"/>
      </w:pPr>
      <w:r>
        <w:t>20.1 Preferred Style</w:t>
      </w:r>
    </w:p>
    <w:p w14:paraId="6A10A3B4" w14:textId="77777777" w:rsidR="00353479" w:rsidRDefault="00000000">
      <w:pPr>
        <w:pStyle w:val="ListBullet"/>
        <w:spacing w:after="60"/>
      </w:pPr>
      <w:r>
        <w:t>Clear</w:t>
      </w:r>
    </w:p>
    <w:p w14:paraId="1B651014" w14:textId="77777777" w:rsidR="00353479" w:rsidRDefault="00000000">
      <w:pPr>
        <w:pStyle w:val="ListBullet"/>
        <w:spacing w:after="60"/>
      </w:pPr>
      <w:r>
        <w:t>Direct</w:t>
      </w:r>
    </w:p>
    <w:p w14:paraId="0F268105" w14:textId="77777777" w:rsidR="00353479" w:rsidRDefault="00000000">
      <w:pPr>
        <w:pStyle w:val="ListBullet"/>
        <w:spacing w:after="60"/>
      </w:pPr>
      <w:r>
        <w:t>Familiar</w:t>
      </w:r>
    </w:p>
    <w:p w14:paraId="533067AB" w14:textId="77777777" w:rsidR="00353479" w:rsidRDefault="00000000">
      <w:pPr>
        <w:pStyle w:val="ListBullet"/>
        <w:spacing w:after="60"/>
      </w:pPr>
      <w:r>
        <w:t>Lightly Latin-looking</w:t>
      </w:r>
    </w:p>
    <w:p w14:paraId="0305F693" w14:textId="77777777" w:rsidR="00353479" w:rsidRDefault="00000000">
      <w:pPr>
        <w:pStyle w:val="ListBullet"/>
        <w:spacing w:after="60"/>
      </w:pPr>
      <w:r>
        <w:t>Easy to pronounce</w:t>
      </w:r>
    </w:p>
    <w:p w14:paraId="16D104A6" w14:textId="77777777" w:rsidR="00353479" w:rsidRDefault="00000000">
      <w:pPr>
        <w:pStyle w:val="ListBullet"/>
        <w:spacing w:after="60"/>
      </w:pPr>
      <w:r>
        <w:t>Flexible, but not sloppy</w:t>
      </w:r>
    </w:p>
    <w:p w14:paraId="6BAC2454" w14:textId="77777777" w:rsidR="00353479" w:rsidRDefault="00000000">
      <w:pPr>
        <w:pStyle w:val="Heading2"/>
      </w:pPr>
      <w:r>
        <w:t>20.2 Avoid</w:t>
      </w:r>
    </w:p>
    <w:p w14:paraId="45FA9B0F" w14:textId="77777777" w:rsidR="00353479" w:rsidRDefault="00000000">
      <w:pPr>
        <w:pStyle w:val="ListBullet"/>
        <w:spacing w:after="60"/>
      </w:pPr>
      <w:r>
        <w:t>Words that are too academic</w:t>
      </w:r>
    </w:p>
    <w:p w14:paraId="3A1B61B2" w14:textId="77777777" w:rsidR="00353479" w:rsidRDefault="00000000">
      <w:pPr>
        <w:pStyle w:val="ListBullet"/>
        <w:spacing w:after="60"/>
      </w:pPr>
      <w:r>
        <w:t>Words that are too ancient</w:t>
      </w:r>
    </w:p>
    <w:p w14:paraId="477FBBEF" w14:textId="77777777" w:rsidR="00353479" w:rsidRDefault="00000000">
      <w:pPr>
        <w:pStyle w:val="ListBullet"/>
        <w:spacing w:after="60"/>
      </w:pPr>
      <w:r>
        <w:t>Words that are too branch-specific</w:t>
      </w:r>
    </w:p>
    <w:p w14:paraId="0A59AA9A" w14:textId="77777777" w:rsidR="00353479" w:rsidRDefault="00000000">
      <w:pPr>
        <w:pStyle w:val="ListBullet"/>
        <w:spacing w:after="60"/>
      </w:pPr>
      <w:r>
        <w:t>Words that are too hard to pronounce</w:t>
      </w:r>
    </w:p>
    <w:p w14:paraId="2CF28334" w14:textId="77777777" w:rsidR="00353479" w:rsidRDefault="00000000">
      <w:pPr>
        <w:pStyle w:val="ListBullet"/>
        <w:spacing w:after="60"/>
      </w:pPr>
      <w:r>
        <w:t>Words that are too similar to another core word</w:t>
      </w:r>
    </w:p>
    <w:p w14:paraId="6EA030A3" w14:textId="77777777" w:rsidR="00353479" w:rsidRDefault="00000000">
      <w:pPr>
        <w:pStyle w:val="ListBullet"/>
        <w:spacing w:after="60"/>
      </w:pPr>
      <w:r>
        <w:t>English-only terms unless they are already international</w:t>
      </w:r>
    </w:p>
    <w:p w14:paraId="1276D9C0" w14:textId="77777777" w:rsidR="00353479" w:rsidRDefault="00000000">
      <w:pPr>
        <w:pStyle w:val="Heading2"/>
      </w:pPr>
      <w:r>
        <w:t>20.3 Tone</w:t>
      </w:r>
    </w:p>
    <w:p w14:paraId="748C4A07" w14:textId="77777777" w:rsidR="00353479" w:rsidRDefault="00000000">
      <w:pPr>
        <w:pStyle w:val="BodyText"/>
      </w:pPr>
      <w:r>
        <w:t>Claralinga should sound plain and human, not ceremonial unless the topic requires it.</w:t>
      </w:r>
    </w:p>
    <w:p w14:paraId="4500DFFC" w14:textId="77777777" w:rsidR="00353479" w:rsidRDefault="00000000">
      <w:pPr>
        <w:pStyle w:val="ClaralingaExample"/>
      </w:pPr>
      <w:r>
        <w:rPr>
          <w:b/>
        </w:rPr>
        <w:t>Mi ne komprende. Plez explika.</w:t>
      </w:r>
      <w:r>
        <w:br/>
        <w:t>I do not understand. Please explain.</w:t>
      </w:r>
    </w:p>
    <w:p w14:paraId="4D9DA0AF" w14:textId="77777777" w:rsidR="00353479" w:rsidRDefault="00000000">
      <w:r/>
    </w:p>
    <w:p w14:paraId="332A471F" w14:textId="77777777" w:rsidR="00353479" w:rsidRDefault="00000000">
      <w:pPr>
        <w:pStyle w:val="Heading1"/>
      </w:pPr>
      <w:r>
        <w:t>21. Mini Dictionary: English to Claralinga</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4262"/>
        <w:gridCol w:w="5674"/>
      </w:tblGrid>
      <w:tr w:rsidR="00353479" w14:paraId="09EF7200" w14:textId="77777777">
        <w:tblPrEx>
          <w:tblCellMar>
            <w:top w:w="0" w:type="dxa"/>
            <w:left w:w="0" w:type="dxa"/>
            <w:bottom w:w="0" w:type="dxa"/>
            <w:right w:w="0" w:type="dxa"/>
          </w:tblCellMar>
        </w:tblPrEx>
        <w:trPr>
          <w:jc w:val="center"/>
        </w:trPr>
        <w:tc>
          <w:tcPr>
            <w:tcW w:w="4320" w:type="dxa"/>
            <w:shd w:val="clear" w:color="auto" w:fill="314E52"/>
            <w:vAlign w:val="center"/>
          </w:tcPr>
          <w:p w14:paraId="77F7392A" w14:textId="77777777" w:rsidR="00353479" w:rsidRDefault="00000000">
            <w:pPr>
              <w:spacing w:after="0"/>
            </w:pPr>
            <w:r>
              <w:rPr>
                <w:b/>
                <w:color w:val="FFFFFF"/>
              </w:rPr>
              <w:t>English</w:t>
            </w:r>
          </w:p>
        </w:tc>
        <w:tc>
          <w:tcPr>
            <w:tcW w:w="5760" w:type="dxa"/>
            <w:shd w:val="clear" w:color="auto" w:fill="314E52"/>
            <w:vAlign w:val="center"/>
          </w:tcPr>
          <w:p w14:paraId="6258F658" w14:textId="77777777" w:rsidR="00353479" w:rsidRDefault="00000000">
            <w:pPr>
              <w:spacing w:after="0"/>
            </w:pPr>
            <w:r>
              <w:rPr>
                <w:b/>
                <w:color w:val="FFFFFF"/>
              </w:rPr>
              <w:t>Claralinga</w:t>
            </w:r>
          </w:p>
        </w:tc>
      </w:tr>
      <w:tr w:rsidR="00353479" w14:paraId="151B9639" w14:textId="77777777">
        <w:tblPrEx>
          <w:tblCellMar>
            <w:top w:w="0" w:type="dxa"/>
            <w:left w:w="0" w:type="dxa"/>
            <w:bottom w:w="0" w:type="dxa"/>
            <w:right w:w="0" w:type="dxa"/>
          </w:tblCellMar>
        </w:tblPrEx>
        <w:trPr>
          <w:jc w:val="center"/>
        </w:trPr>
        <w:tc>
          <w:tcPr>
            <w:tcW w:w="4320" w:type="dxa"/>
          </w:tcPr>
          <w:p w14:paraId="41F53048" w14:textId="77777777" w:rsidR="00353479" w:rsidRDefault="00000000">
            <w:pPr>
              <w:spacing w:after="0"/>
            </w:pPr>
            <w:r>
              <w:t>about</w:t>
            </w:r>
          </w:p>
        </w:tc>
        <w:tc>
          <w:tcPr>
            <w:tcW w:w="5760" w:type="dxa"/>
          </w:tcPr>
          <w:p w14:paraId="764A2287" w14:textId="77777777" w:rsidR="00353479" w:rsidRDefault="00000000">
            <w:pPr>
              <w:spacing w:after="0"/>
            </w:pPr>
            <w:r>
              <w:t>circa, de</w:t>
            </w:r>
          </w:p>
        </w:tc>
      </w:tr>
      <w:tr w:rsidR="00353479" w14:paraId="6E1D7077" w14:textId="77777777">
        <w:tblPrEx>
          <w:tblCellMar>
            <w:top w:w="0" w:type="dxa"/>
            <w:left w:w="0" w:type="dxa"/>
            <w:bottom w:w="0" w:type="dxa"/>
            <w:right w:w="0" w:type="dxa"/>
          </w:tblCellMar>
        </w:tblPrEx>
        <w:trPr>
          <w:jc w:val="center"/>
        </w:trPr>
        <w:tc>
          <w:tcPr>
            <w:tcW w:w="4320" w:type="dxa"/>
          </w:tcPr>
          <w:p w14:paraId="5E5EC1E0" w14:textId="77777777" w:rsidR="00353479" w:rsidRDefault="00000000">
            <w:pPr>
              <w:spacing w:after="0"/>
            </w:pPr>
            <w:r>
              <w:t>above</w:t>
            </w:r>
          </w:p>
        </w:tc>
        <w:tc>
          <w:tcPr>
            <w:tcW w:w="5760" w:type="dxa"/>
          </w:tcPr>
          <w:p w14:paraId="74409EEA" w14:textId="77777777" w:rsidR="00353479" w:rsidRDefault="00000000">
            <w:pPr>
              <w:spacing w:after="0"/>
            </w:pPr>
            <w:r>
              <w:t>super</w:t>
            </w:r>
          </w:p>
        </w:tc>
      </w:tr>
      <w:tr w:rsidR="00353479" w14:paraId="10D9D73F" w14:textId="77777777">
        <w:tblPrEx>
          <w:tblCellMar>
            <w:top w:w="0" w:type="dxa"/>
            <w:left w:w="0" w:type="dxa"/>
            <w:bottom w:w="0" w:type="dxa"/>
            <w:right w:w="0" w:type="dxa"/>
          </w:tblCellMar>
        </w:tblPrEx>
        <w:trPr>
          <w:jc w:val="center"/>
        </w:trPr>
        <w:tc>
          <w:tcPr>
            <w:tcW w:w="4320" w:type="dxa"/>
          </w:tcPr>
          <w:p w14:paraId="7A707000" w14:textId="77777777" w:rsidR="00353479" w:rsidRDefault="00000000">
            <w:pPr>
              <w:spacing w:after="0"/>
            </w:pPr>
            <w:r>
              <w:t>after</w:t>
            </w:r>
          </w:p>
        </w:tc>
        <w:tc>
          <w:tcPr>
            <w:tcW w:w="5760" w:type="dxa"/>
          </w:tcPr>
          <w:p w14:paraId="4685AA0F" w14:textId="77777777" w:rsidR="00353479" w:rsidRDefault="00000000">
            <w:pPr>
              <w:spacing w:after="0"/>
            </w:pPr>
            <w:r>
              <w:t>pos</w:t>
            </w:r>
          </w:p>
        </w:tc>
      </w:tr>
      <w:tr w:rsidR="00353479" w14:paraId="61A56918" w14:textId="77777777">
        <w:tblPrEx>
          <w:tblCellMar>
            <w:top w:w="0" w:type="dxa"/>
            <w:left w:w="0" w:type="dxa"/>
            <w:bottom w:w="0" w:type="dxa"/>
            <w:right w:w="0" w:type="dxa"/>
          </w:tblCellMar>
        </w:tblPrEx>
        <w:trPr>
          <w:jc w:val="center"/>
        </w:trPr>
        <w:tc>
          <w:tcPr>
            <w:tcW w:w="4320" w:type="dxa"/>
          </w:tcPr>
          <w:p w14:paraId="10233E8B" w14:textId="77777777" w:rsidR="00353479" w:rsidRDefault="00000000">
            <w:pPr>
              <w:spacing w:after="0"/>
            </w:pPr>
            <w:r>
              <w:t>again</w:t>
            </w:r>
          </w:p>
        </w:tc>
        <w:tc>
          <w:tcPr>
            <w:tcW w:w="5760" w:type="dxa"/>
          </w:tcPr>
          <w:p w14:paraId="332305E1" w14:textId="77777777" w:rsidR="00353479" w:rsidRDefault="00000000">
            <w:pPr>
              <w:spacing w:after="0"/>
            </w:pPr>
            <w:r>
              <w:t>re</w:t>
            </w:r>
          </w:p>
        </w:tc>
      </w:tr>
      <w:tr w:rsidR="00353479" w14:paraId="42570A22" w14:textId="77777777">
        <w:tblPrEx>
          <w:tblCellMar>
            <w:top w:w="0" w:type="dxa"/>
            <w:left w:w="0" w:type="dxa"/>
            <w:bottom w:w="0" w:type="dxa"/>
            <w:right w:w="0" w:type="dxa"/>
          </w:tblCellMar>
        </w:tblPrEx>
        <w:trPr>
          <w:jc w:val="center"/>
        </w:trPr>
        <w:tc>
          <w:tcPr>
            <w:tcW w:w="4320" w:type="dxa"/>
          </w:tcPr>
          <w:p w14:paraId="21BDAE30" w14:textId="77777777" w:rsidR="00353479" w:rsidRDefault="00000000">
            <w:pPr>
              <w:spacing w:after="0"/>
            </w:pPr>
            <w:r>
              <w:t>against</w:t>
            </w:r>
          </w:p>
        </w:tc>
        <w:tc>
          <w:tcPr>
            <w:tcW w:w="5760" w:type="dxa"/>
          </w:tcPr>
          <w:p w14:paraId="04D03392" w14:textId="77777777" w:rsidR="00353479" w:rsidRDefault="00000000">
            <w:pPr>
              <w:spacing w:after="0"/>
            </w:pPr>
            <w:r>
              <w:t>kontra</w:t>
            </w:r>
          </w:p>
        </w:tc>
      </w:tr>
      <w:tr w:rsidR="00353479" w14:paraId="10033624" w14:textId="77777777">
        <w:tblPrEx>
          <w:tblCellMar>
            <w:top w:w="0" w:type="dxa"/>
            <w:left w:w="0" w:type="dxa"/>
            <w:bottom w:w="0" w:type="dxa"/>
            <w:right w:w="0" w:type="dxa"/>
          </w:tblCellMar>
        </w:tblPrEx>
        <w:trPr>
          <w:jc w:val="center"/>
        </w:trPr>
        <w:tc>
          <w:tcPr>
            <w:tcW w:w="4320" w:type="dxa"/>
          </w:tcPr>
          <w:p w14:paraId="202C86A1" w14:textId="77777777" w:rsidR="00353479" w:rsidRDefault="00000000">
            <w:pPr>
              <w:spacing w:after="0"/>
            </w:pPr>
            <w:r>
              <w:t>all</w:t>
            </w:r>
          </w:p>
        </w:tc>
        <w:tc>
          <w:tcPr>
            <w:tcW w:w="5760" w:type="dxa"/>
          </w:tcPr>
          <w:p w14:paraId="6735A4E1" w14:textId="77777777" w:rsidR="00353479" w:rsidRDefault="00000000">
            <w:pPr>
              <w:spacing w:after="0"/>
            </w:pPr>
            <w:r>
              <w:t>tot</w:t>
            </w:r>
          </w:p>
        </w:tc>
      </w:tr>
      <w:tr w:rsidR="00353479" w14:paraId="5D75D44D" w14:textId="77777777">
        <w:tblPrEx>
          <w:tblCellMar>
            <w:top w:w="0" w:type="dxa"/>
            <w:left w:w="0" w:type="dxa"/>
            <w:bottom w:w="0" w:type="dxa"/>
            <w:right w:w="0" w:type="dxa"/>
          </w:tblCellMar>
        </w:tblPrEx>
        <w:trPr>
          <w:jc w:val="center"/>
        </w:trPr>
        <w:tc>
          <w:tcPr>
            <w:tcW w:w="4320" w:type="dxa"/>
          </w:tcPr>
          <w:p w14:paraId="6640B3DB" w14:textId="77777777" w:rsidR="00353479" w:rsidRDefault="00000000">
            <w:pPr>
              <w:spacing w:after="0"/>
            </w:pPr>
            <w:r>
              <w:t>already</w:t>
            </w:r>
          </w:p>
        </w:tc>
        <w:tc>
          <w:tcPr>
            <w:tcW w:w="5760" w:type="dxa"/>
          </w:tcPr>
          <w:p w14:paraId="5B40BBEA" w14:textId="77777777" w:rsidR="00353479" w:rsidRDefault="00000000">
            <w:pPr>
              <w:spacing w:after="0"/>
            </w:pPr>
            <w:r>
              <w:t>ja</w:t>
            </w:r>
          </w:p>
        </w:tc>
      </w:tr>
      <w:tr w:rsidR="00353479" w14:paraId="0177D5D6" w14:textId="77777777">
        <w:tblPrEx>
          <w:tblCellMar>
            <w:top w:w="0" w:type="dxa"/>
            <w:left w:w="0" w:type="dxa"/>
            <w:bottom w:w="0" w:type="dxa"/>
            <w:right w:w="0" w:type="dxa"/>
          </w:tblCellMar>
        </w:tblPrEx>
        <w:trPr>
          <w:jc w:val="center"/>
        </w:trPr>
        <w:tc>
          <w:tcPr>
            <w:tcW w:w="4320" w:type="dxa"/>
          </w:tcPr>
          <w:p w14:paraId="0C5E7514" w14:textId="77777777" w:rsidR="00353479" w:rsidRDefault="00000000">
            <w:pPr>
              <w:spacing w:after="0"/>
            </w:pPr>
            <w:r>
              <w:t>always</w:t>
            </w:r>
          </w:p>
        </w:tc>
        <w:tc>
          <w:tcPr>
            <w:tcW w:w="5760" w:type="dxa"/>
          </w:tcPr>
          <w:p w14:paraId="1EBE3159" w14:textId="77777777" w:rsidR="00353479" w:rsidRDefault="00000000">
            <w:pPr>
              <w:spacing w:after="0"/>
            </w:pPr>
            <w:r>
              <w:t>semper</w:t>
            </w:r>
          </w:p>
        </w:tc>
      </w:tr>
      <w:tr w:rsidR="00353479" w14:paraId="13131E8D" w14:textId="77777777">
        <w:tblPrEx>
          <w:tblCellMar>
            <w:top w:w="0" w:type="dxa"/>
            <w:left w:w="0" w:type="dxa"/>
            <w:bottom w:w="0" w:type="dxa"/>
            <w:right w:w="0" w:type="dxa"/>
          </w:tblCellMar>
        </w:tblPrEx>
        <w:trPr>
          <w:jc w:val="center"/>
        </w:trPr>
        <w:tc>
          <w:tcPr>
            <w:tcW w:w="4320" w:type="dxa"/>
          </w:tcPr>
          <w:p w14:paraId="6D53368D" w14:textId="77777777" w:rsidR="00353479" w:rsidRDefault="00000000">
            <w:pPr>
              <w:spacing w:after="0"/>
            </w:pPr>
            <w:r>
              <w:t>and</w:t>
            </w:r>
          </w:p>
        </w:tc>
        <w:tc>
          <w:tcPr>
            <w:tcW w:w="5760" w:type="dxa"/>
          </w:tcPr>
          <w:p w14:paraId="2C60A7D3" w14:textId="77777777" w:rsidR="00353479" w:rsidRDefault="00000000">
            <w:pPr>
              <w:spacing w:after="0"/>
            </w:pPr>
            <w:r>
              <w:t>et</w:t>
            </w:r>
          </w:p>
        </w:tc>
      </w:tr>
      <w:tr w:rsidR="00353479" w14:paraId="7874AFAD" w14:textId="77777777">
        <w:tblPrEx>
          <w:tblCellMar>
            <w:top w:w="0" w:type="dxa"/>
            <w:left w:w="0" w:type="dxa"/>
            <w:bottom w:w="0" w:type="dxa"/>
            <w:right w:w="0" w:type="dxa"/>
          </w:tblCellMar>
        </w:tblPrEx>
        <w:trPr>
          <w:jc w:val="center"/>
        </w:trPr>
        <w:tc>
          <w:tcPr>
            <w:tcW w:w="4320" w:type="dxa"/>
          </w:tcPr>
          <w:p w14:paraId="5F87B2FB" w14:textId="77777777" w:rsidR="00353479" w:rsidRDefault="00000000">
            <w:pPr>
              <w:spacing w:after="0"/>
            </w:pPr>
            <w:r>
              <w:t>answer</w:t>
            </w:r>
          </w:p>
        </w:tc>
        <w:tc>
          <w:tcPr>
            <w:tcW w:w="5760" w:type="dxa"/>
          </w:tcPr>
          <w:p w14:paraId="73EA2404" w14:textId="77777777" w:rsidR="00353479" w:rsidRDefault="00000000">
            <w:pPr>
              <w:spacing w:after="0"/>
            </w:pPr>
            <w:r>
              <w:t>responder</w:t>
            </w:r>
          </w:p>
        </w:tc>
      </w:tr>
      <w:tr w:rsidR="00353479" w14:paraId="0F340903" w14:textId="77777777">
        <w:tblPrEx>
          <w:tblCellMar>
            <w:top w:w="0" w:type="dxa"/>
            <w:left w:w="0" w:type="dxa"/>
            <w:bottom w:w="0" w:type="dxa"/>
            <w:right w:w="0" w:type="dxa"/>
          </w:tblCellMar>
        </w:tblPrEx>
        <w:trPr>
          <w:jc w:val="center"/>
        </w:trPr>
        <w:tc>
          <w:tcPr>
            <w:tcW w:w="4320" w:type="dxa"/>
          </w:tcPr>
          <w:p w14:paraId="2F84745D" w14:textId="77777777" w:rsidR="00353479" w:rsidRDefault="00000000">
            <w:pPr>
              <w:spacing w:after="0"/>
            </w:pPr>
            <w:r>
              <w:t>ask</w:t>
            </w:r>
          </w:p>
        </w:tc>
        <w:tc>
          <w:tcPr>
            <w:tcW w:w="5760" w:type="dxa"/>
          </w:tcPr>
          <w:p w14:paraId="0770D8A6" w14:textId="77777777" w:rsidR="00353479" w:rsidRDefault="00000000">
            <w:pPr>
              <w:spacing w:after="0"/>
            </w:pPr>
            <w:r>
              <w:t>demandar</w:t>
            </w:r>
          </w:p>
        </w:tc>
      </w:tr>
      <w:tr w:rsidR="00353479" w14:paraId="67361F01" w14:textId="77777777">
        <w:tblPrEx>
          <w:tblCellMar>
            <w:top w:w="0" w:type="dxa"/>
            <w:left w:w="0" w:type="dxa"/>
            <w:bottom w:w="0" w:type="dxa"/>
            <w:right w:w="0" w:type="dxa"/>
          </w:tblCellMar>
        </w:tblPrEx>
        <w:trPr>
          <w:jc w:val="center"/>
        </w:trPr>
        <w:tc>
          <w:tcPr>
            <w:tcW w:w="4320" w:type="dxa"/>
          </w:tcPr>
          <w:p w14:paraId="5A4A6E1D" w14:textId="77777777" w:rsidR="00353479" w:rsidRDefault="00000000">
            <w:pPr>
              <w:spacing w:after="0"/>
            </w:pPr>
            <w:r>
              <w:t>bad</w:t>
            </w:r>
          </w:p>
        </w:tc>
        <w:tc>
          <w:tcPr>
            <w:tcW w:w="5760" w:type="dxa"/>
          </w:tcPr>
          <w:p w14:paraId="746F26F3" w14:textId="77777777" w:rsidR="00353479" w:rsidRDefault="00000000">
            <w:pPr>
              <w:spacing w:after="0"/>
            </w:pPr>
            <w:r>
              <w:t>mal</w:t>
            </w:r>
          </w:p>
        </w:tc>
      </w:tr>
      <w:tr w:rsidR="00353479" w14:paraId="14A952F5" w14:textId="77777777">
        <w:tblPrEx>
          <w:tblCellMar>
            <w:top w:w="0" w:type="dxa"/>
            <w:left w:w="0" w:type="dxa"/>
            <w:bottom w:w="0" w:type="dxa"/>
            <w:right w:w="0" w:type="dxa"/>
          </w:tblCellMar>
        </w:tblPrEx>
        <w:trPr>
          <w:jc w:val="center"/>
        </w:trPr>
        <w:tc>
          <w:tcPr>
            <w:tcW w:w="4320" w:type="dxa"/>
          </w:tcPr>
          <w:p w14:paraId="22504467" w14:textId="77777777" w:rsidR="00353479" w:rsidRDefault="00000000">
            <w:pPr>
              <w:spacing w:after="0"/>
            </w:pPr>
            <w:r>
              <w:t>because</w:t>
            </w:r>
          </w:p>
        </w:tc>
        <w:tc>
          <w:tcPr>
            <w:tcW w:w="5760" w:type="dxa"/>
          </w:tcPr>
          <w:p w14:paraId="7C5CF17D" w14:textId="77777777" w:rsidR="00353479" w:rsidRDefault="00000000">
            <w:pPr>
              <w:spacing w:after="0"/>
            </w:pPr>
            <w:r>
              <w:t>kar</w:t>
            </w:r>
          </w:p>
        </w:tc>
      </w:tr>
      <w:tr w:rsidR="00353479" w14:paraId="6906F489" w14:textId="77777777">
        <w:tblPrEx>
          <w:tblCellMar>
            <w:top w:w="0" w:type="dxa"/>
            <w:left w:w="0" w:type="dxa"/>
            <w:bottom w:w="0" w:type="dxa"/>
            <w:right w:w="0" w:type="dxa"/>
          </w:tblCellMar>
        </w:tblPrEx>
        <w:trPr>
          <w:jc w:val="center"/>
        </w:trPr>
        <w:tc>
          <w:tcPr>
            <w:tcW w:w="4320" w:type="dxa"/>
          </w:tcPr>
          <w:p w14:paraId="3EE02EEF" w14:textId="77777777" w:rsidR="00353479" w:rsidRDefault="00000000">
            <w:pPr>
              <w:spacing w:after="0"/>
            </w:pPr>
            <w:r>
              <w:t>before</w:t>
            </w:r>
          </w:p>
        </w:tc>
        <w:tc>
          <w:tcPr>
            <w:tcW w:w="5760" w:type="dxa"/>
          </w:tcPr>
          <w:p w14:paraId="39756DED" w14:textId="77777777" w:rsidR="00353479" w:rsidRDefault="00000000">
            <w:pPr>
              <w:spacing w:after="0"/>
            </w:pPr>
            <w:r>
              <w:t>ante</w:t>
            </w:r>
          </w:p>
        </w:tc>
      </w:tr>
      <w:tr w:rsidR="00353479" w14:paraId="328187CD" w14:textId="77777777">
        <w:tblPrEx>
          <w:tblCellMar>
            <w:top w:w="0" w:type="dxa"/>
            <w:left w:w="0" w:type="dxa"/>
            <w:bottom w:w="0" w:type="dxa"/>
            <w:right w:w="0" w:type="dxa"/>
          </w:tblCellMar>
        </w:tblPrEx>
        <w:trPr>
          <w:jc w:val="center"/>
        </w:trPr>
        <w:tc>
          <w:tcPr>
            <w:tcW w:w="4320" w:type="dxa"/>
          </w:tcPr>
          <w:p w14:paraId="4AE02AFF" w14:textId="77777777" w:rsidR="00353479" w:rsidRDefault="00000000">
            <w:pPr>
              <w:spacing w:after="0"/>
            </w:pPr>
            <w:r>
              <w:t>begin</w:t>
            </w:r>
          </w:p>
        </w:tc>
        <w:tc>
          <w:tcPr>
            <w:tcW w:w="5760" w:type="dxa"/>
          </w:tcPr>
          <w:p w14:paraId="14DE62D0" w14:textId="77777777" w:rsidR="00353479" w:rsidRDefault="00000000">
            <w:pPr>
              <w:spacing w:after="0"/>
            </w:pPr>
            <w:r>
              <w:t>komensa</w:t>
            </w:r>
          </w:p>
        </w:tc>
      </w:tr>
      <w:tr w:rsidR="00353479" w14:paraId="3E3C20BE" w14:textId="77777777">
        <w:tblPrEx>
          <w:tblCellMar>
            <w:top w:w="0" w:type="dxa"/>
            <w:left w:w="0" w:type="dxa"/>
            <w:bottom w:w="0" w:type="dxa"/>
            <w:right w:w="0" w:type="dxa"/>
          </w:tblCellMar>
        </w:tblPrEx>
        <w:trPr>
          <w:jc w:val="center"/>
        </w:trPr>
        <w:tc>
          <w:tcPr>
            <w:tcW w:w="4320" w:type="dxa"/>
          </w:tcPr>
          <w:p w14:paraId="2E438CD4" w14:textId="77777777" w:rsidR="00353479" w:rsidRDefault="00000000">
            <w:pPr>
              <w:spacing w:after="0"/>
            </w:pPr>
            <w:r>
              <w:t>between</w:t>
            </w:r>
          </w:p>
        </w:tc>
        <w:tc>
          <w:tcPr>
            <w:tcW w:w="5760" w:type="dxa"/>
          </w:tcPr>
          <w:p w14:paraId="707E742F" w14:textId="77777777" w:rsidR="00353479" w:rsidRDefault="00000000">
            <w:pPr>
              <w:spacing w:after="0"/>
            </w:pPr>
            <w:r>
              <w:t>inter</w:t>
            </w:r>
          </w:p>
        </w:tc>
      </w:tr>
      <w:tr w:rsidR="00353479" w14:paraId="4C40428A" w14:textId="77777777">
        <w:tblPrEx>
          <w:tblCellMar>
            <w:top w:w="0" w:type="dxa"/>
            <w:left w:w="0" w:type="dxa"/>
            <w:bottom w:w="0" w:type="dxa"/>
            <w:right w:w="0" w:type="dxa"/>
          </w:tblCellMar>
        </w:tblPrEx>
        <w:trPr>
          <w:jc w:val="center"/>
        </w:trPr>
        <w:tc>
          <w:tcPr>
            <w:tcW w:w="4320" w:type="dxa"/>
          </w:tcPr>
          <w:p w14:paraId="23C0E1A2" w14:textId="77777777" w:rsidR="00353479" w:rsidRDefault="00000000">
            <w:pPr>
              <w:spacing w:after="0"/>
            </w:pPr>
            <w:r>
              <w:t>big</w:t>
            </w:r>
          </w:p>
        </w:tc>
        <w:tc>
          <w:tcPr>
            <w:tcW w:w="5760" w:type="dxa"/>
          </w:tcPr>
          <w:p w14:paraId="399CB7B4" w14:textId="77777777" w:rsidR="00353479" w:rsidRDefault="00000000">
            <w:pPr>
              <w:spacing w:after="0"/>
            </w:pPr>
            <w:r>
              <w:t>grande</w:t>
            </w:r>
          </w:p>
        </w:tc>
      </w:tr>
      <w:tr w:rsidR="00353479" w14:paraId="4CACFB1F" w14:textId="77777777">
        <w:tblPrEx>
          <w:tblCellMar>
            <w:top w:w="0" w:type="dxa"/>
            <w:left w:w="0" w:type="dxa"/>
            <w:bottom w:w="0" w:type="dxa"/>
            <w:right w:w="0" w:type="dxa"/>
          </w:tblCellMar>
        </w:tblPrEx>
        <w:trPr>
          <w:jc w:val="center"/>
        </w:trPr>
        <w:tc>
          <w:tcPr>
            <w:tcW w:w="4320" w:type="dxa"/>
          </w:tcPr>
          <w:p w14:paraId="58459347" w14:textId="77777777" w:rsidR="00353479" w:rsidRDefault="00000000">
            <w:pPr>
              <w:spacing w:after="0"/>
            </w:pPr>
            <w:r>
              <w:t>book</w:t>
            </w:r>
          </w:p>
        </w:tc>
        <w:tc>
          <w:tcPr>
            <w:tcW w:w="5760" w:type="dxa"/>
          </w:tcPr>
          <w:p w14:paraId="00300142" w14:textId="77777777" w:rsidR="00353479" w:rsidRDefault="00000000">
            <w:pPr>
              <w:spacing w:after="0"/>
            </w:pPr>
            <w:r>
              <w:t>libro</w:t>
            </w:r>
          </w:p>
        </w:tc>
      </w:tr>
      <w:tr w:rsidR="00353479" w14:paraId="07D46B16" w14:textId="77777777">
        <w:tblPrEx>
          <w:tblCellMar>
            <w:top w:w="0" w:type="dxa"/>
            <w:left w:w="0" w:type="dxa"/>
            <w:bottom w:w="0" w:type="dxa"/>
            <w:right w:w="0" w:type="dxa"/>
          </w:tblCellMar>
        </w:tblPrEx>
        <w:trPr>
          <w:jc w:val="center"/>
        </w:trPr>
        <w:tc>
          <w:tcPr>
            <w:tcW w:w="4320" w:type="dxa"/>
          </w:tcPr>
          <w:p w14:paraId="232AAC4E" w14:textId="77777777" w:rsidR="00353479" w:rsidRDefault="00000000">
            <w:pPr>
              <w:spacing w:after="0"/>
            </w:pPr>
            <w:r>
              <w:t>bread</w:t>
            </w:r>
          </w:p>
        </w:tc>
        <w:tc>
          <w:tcPr>
            <w:tcW w:w="5760" w:type="dxa"/>
          </w:tcPr>
          <w:p w14:paraId="3720FE9C" w14:textId="77777777" w:rsidR="00353479" w:rsidRDefault="00000000">
            <w:pPr>
              <w:spacing w:after="0"/>
            </w:pPr>
            <w:r>
              <w:t>pan</w:t>
            </w:r>
          </w:p>
        </w:tc>
      </w:tr>
      <w:tr w:rsidR="00353479" w14:paraId="62717C3E" w14:textId="77777777">
        <w:tblPrEx>
          <w:tblCellMar>
            <w:top w:w="0" w:type="dxa"/>
            <w:left w:w="0" w:type="dxa"/>
            <w:bottom w:w="0" w:type="dxa"/>
            <w:right w:w="0" w:type="dxa"/>
          </w:tblCellMar>
        </w:tblPrEx>
        <w:trPr>
          <w:jc w:val="center"/>
        </w:trPr>
        <w:tc>
          <w:tcPr>
            <w:tcW w:w="4320" w:type="dxa"/>
          </w:tcPr>
          <w:p w14:paraId="7B1CD83F" w14:textId="77777777" w:rsidR="00353479" w:rsidRDefault="00000000">
            <w:pPr>
              <w:spacing w:after="0"/>
            </w:pPr>
            <w:r>
              <w:t>bring</w:t>
            </w:r>
          </w:p>
        </w:tc>
        <w:tc>
          <w:tcPr>
            <w:tcW w:w="5760" w:type="dxa"/>
          </w:tcPr>
          <w:p w14:paraId="1CA0DE01" w14:textId="77777777" w:rsidR="00353479" w:rsidRDefault="00000000">
            <w:pPr>
              <w:spacing w:after="0"/>
            </w:pPr>
            <w:r>
              <w:t>portar</w:t>
            </w:r>
          </w:p>
        </w:tc>
      </w:tr>
      <w:tr w:rsidR="00353479" w14:paraId="422AA911" w14:textId="77777777">
        <w:tblPrEx>
          <w:tblCellMar>
            <w:top w:w="0" w:type="dxa"/>
            <w:left w:w="0" w:type="dxa"/>
            <w:bottom w:w="0" w:type="dxa"/>
            <w:right w:w="0" w:type="dxa"/>
          </w:tblCellMar>
        </w:tblPrEx>
        <w:trPr>
          <w:jc w:val="center"/>
        </w:trPr>
        <w:tc>
          <w:tcPr>
            <w:tcW w:w="4320" w:type="dxa"/>
          </w:tcPr>
          <w:p w14:paraId="36B832FC" w14:textId="77777777" w:rsidR="00353479" w:rsidRDefault="00000000">
            <w:pPr>
              <w:spacing w:after="0"/>
            </w:pPr>
            <w:r>
              <w:t>but</w:t>
            </w:r>
          </w:p>
        </w:tc>
        <w:tc>
          <w:tcPr>
            <w:tcW w:w="5760" w:type="dxa"/>
          </w:tcPr>
          <w:p w14:paraId="5388CCEE" w14:textId="77777777" w:rsidR="00353479" w:rsidRDefault="00000000">
            <w:pPr>
              <w:spacing w:after="0"/>
            </w:pPr>
            <w:r>
              <w:t>ma</w:t>
            </w:r>
          </w:p>
        </w:tc>
      </w:tr>
      <w:tr w:rsidR="00353479" w14:paraId="2B962CFB" w14:textId="77777777">
        <w:tblPrEx>
          <w:tblCellMar>
            <w:top w:w="0" w:type="dxa"/>
            <w:left w:w="0" w:type="dxa"/>
            <w:bottom w:w="0" w:type="dxa"/>
            <w:right w:w="0" w:type="dxa"/>
          </w:tblCellMar>
        </w:tblPrEx>
        <w:trPr>
          <w:jc w:val="center"/>
        </w:trPr>
        <w:tc>
          <w:tcPr>
            <w:tcW w:w="4320" w:type="dxa"/>
          </w:tcPr>
          <w:p w14:paraId="79A4CC83" w14:textId="77777777" w:rsidR="00353479" w:rsidRDefault="00000000">
            <w:pPr>
              <w:spacing w:after="0"/>
            </w:pPr>
            <w:r>
              <w:t>buy</w:t>
            </w:r>
          </w:p>
        </w:tc>
        <w:tc>
          <w:tcPr>
            <w:tcW w:w="5760" w:type="dxa"/>
          </w:tcPr>
          <w:p w14:paraId="4246A78A" w14:textId="77777777" w:rsidR="00353479" w:rsidRDefault="00000000">
            <w:pPr>
              <w:spacing w:after="0"/>
            </w:pPr>
            <w:r>
              <w:t>compra</w:t>
            </w:r>
          </w:p>
        </w:tc>
      </w:tr>
      <w:tr w:rsidR="00353479" w14:paraId="2F50B23E" w14:textId="77777777">
        <w:tblPrEx>
          <w:tblCellMar>
            <w:top w:w="0" w:type="dxa"/>
            <w:left w:w="0" w:type="dxa"/>
            <w:bottom w:w="0" w:type="dxa"/>
            <w:right w:w="0" w:type="dxa"/>
          </w:tblCellMar>
        </w:tblPrEx>
        <w:trPr>
          <w:jc w:val="center"/>
        </w:trPr>
        <w:tc>
          <w:tcPr>
            <w:tcW w:w="4320" w:type="dxa"/>
          </w:tcPr>
          <w:p w14:paraId="3B48567A" w14:textId="77777777" w:rsidR="00353479" w:rsidRDefault="00000000">
            <w:pPr>
              <w:spacing w:after="0"/>
            </w:pPr>
            <w:r>
              <w:t>can</w:t>
            </w:r>
          </w:p>
        </w:tc>
        <w:tc>
          <w:tcPr>
            <w:tcW w:w="5760" w:type="dxa"/>
          </w:tcPr>
          <w:p w14:paraId="612A501F" w14:textId="77777777" w:rsidR="00353479" w:rsidRDefault="00000000">
            <w:pPr>
              <w:spacing w:after="0"/>
            </w:pPr>
            <w:r>
              <w:t>poder</w:t>
            </w:r>
          </w:p>
        </w:tc>
      </w:tr>
      <w:tr w:rsidR="00353479" w14:paraId="67C94634" w14:textId="77777777">
        <w:tblPrEx>
          <w:tblCellMar>
            <w:top w:w="0" w:type="dxa"/>
            <w:left w:w="0" w:type="dxa"/>
            <w:bottom w:w="0" w:type="dxa"/>
            <w:right w:w="0" w:type="dxa"/>
          </w:tblCellMar>
        </w:tblPrEx>
        <w:trPr>
          <w:jc w:val="center"/>
        </w:trPr>
        <w:tc>
          <w:tcPr>
            <w:tcW w:w="4320" w:type="dxa"/>
          </w:tcPr>
          <w:p w14:paraId="45D2CD77" w14:textId="77777777" w:rsidR="00353479" w:rsidRDefault="00000000">
            <w:pPr>
              <w:spacing w:after="0"/>
            </w:pPr>
            <w:r>
              <w:t>child</w:t>
            </w:r>
          </w:p>
        </w:tc>
        <w:tc>
          <w:tcPr>
            <w:tcW w:w="5760" w:type="dxa"/>
          </w:tcPr>
          <w:p w14:paraId="43211902" w14:textId="77777777" w:rsidR="00353479" w:rsidRDefault="00000000">
            <w:pPr>
              <w:spacing w:after="0"/>
            </w:pPr>
            <w:r>
              <w:t>puer</w:t>
            </w:r>
          </w:p>
        </w:tc>
      </w:tr>
      <w:tr w:rsidR="00353479" w14:paraId="4C7C2A39" w14:textId="77777777">
        <w:tblPrEx>
          <w:tblCellMar>
            <w:top w:w="0" w:type="dxa"/>
            <w:left w:w="0" w:type="dxa"/>
            <w:bottom w:w="0" w:type="dxa"/>
            <w:right w:w="0" w:type="dxa"/>
          </w:tblCellMar>
        </w:tblPrEx>
        <w:trPr>
          <w:jc w:val="center"/>
        </w:trPr>
        <w:tc>
          <w:tcPr>
            <w:tcW w:w="4320" w:type="dxa"/>
          </w:tcPr>
          <w:p w14:paraId="2F9728FC" w14:textId="77777777" w:rsidR="00353479" w:rsidRDefault="00000000">
            <w:pPr>
              <w:spacing w:after="0"/>
            </w:pPr>
            <w:r>
              <w:t>city</w:t>
            </w:r>
          </w:p>
        </w:tc>
        <w:tc>
          <w:tcPr>
            <w:tcW w:w="5760" w:type="dxa"/>
          </w:tcPr>
          <w:p w14:paraId="550C1B32" w14:textId="77777777" w:rsidR="00353479" w:rsidRDefault="00000000">
            <w:pPr>
              <w:spacing w:after="0"/>
            </w:pPr>
            <w:r>
              <w:t>citad</w:t>
            </w:r>
          </w:p>
        </w:tc>
      </w:tr>
      <w:tr w:rsidR="00353479" w14:paraId="12B73F57" w14:textId="77777777">
        <w:tblPrEx>
          <w:tblCellMar>
            <w:top w:w="0" w:type="dxa"/>
            <w:left w:w="0" w:type="dxa"/>
            <w:bottom w:w="0" w:type="dxa"/>
            <w:right w:w="0" w:type="dxa"/>
          </w:tblCellMar>
        </w:tblPrEx>
        <w:trPr>
          <w:jc w:val="center"/>
        </w:trPr>
        <w:tc>
          <w:tcPr>
            <w:tcW w:w="4320" w:type="dxa"/>
          </w:tcPr>
          <w:p w14:paraId="526CBD79" w14:textId="77777777" w:rsidR="00353479" w:rsidRDefault="00000000">
            <w:pPr>
              <w:spacing w:after="0"/>
            </w:pPr>
            <w:r>
              <w:t>clear</w:t>
            </w:r>
          </w:p>
        </w:tc>
        <w:tc>
          <w:tcPr>
            <w:tcW w:w="5760" w:type="dxa"/>
          </w:tcPr>
          <w:p w14:paraId="30ADB2F5" w14:textId="77777777" w:rsidR="00353479" w:rsidRDefault="00000000">
            <w:pPr>
              <w:spacing w:after="0"/>
            </w:pPr>
            <w:r>
              <w:t>clar</w:t>
            </w:r>
          </w:p>
        </w:tc>
      </w:tr>
      <w:tr w:rsidR="00353479" w14:paraId="3FA4EDFC" w14:textId="77777777">
        <w:tblPrEx>
          <w:tblCellMar>
            <w:top w:w="0" w:type="dxa"/>
            <w:left w:w="0" w:type="dxa"/>
            <w:bottom w:w="0" w:type="dxa"/>
            <w:right w:w="0" w:type="dxa"/>
          </w:tblCellMar>
        </w:tblPrEx>
        <w:trPr>
          <w:jc w:val="center"/>
        </w:trPr>
        <w:tc>
          <w:tcPr>
            <w:tcW w:w="4320" w:type="dxa"/>
          </w:tcPr>
          <w:p w14:paraId="1B05BA62" w14:textId="77777777" w:rsidR="00353479" w:rsidRDefault="00000000">
            <w:pPr>
              <w:spacing w:after="0"/>
            </w:pPr>
            <w:r>
              <w:t>close</w:t>
            </w:r>
          </w:p>
        </w:tc>
        <w:tc>
          <w:tcPr>
            <w:tcW w:w="5760" w:type="dxa"/>
          </w:tcPr>
          <w:p w14:paraId="45CC09E8" w14:textId="77777777" w:rsidR="00353479" w:rsidRDefault="00000000">
            <w:pPr>
              <w:spacing w:after="0"/>
            </w:pPr>
            <w:r>
              <w:t>cluder</w:t>
            </w:r>
          </w:p>
        </w:tc>
      </w:tr>
      <w:tr w:rsidR="00353479" w14:paraId="6A9C509B" w14:textId="77777777">
        <w:tblPrEx>
          <w:tblCellMar>
            <w:top w:w="0" w:type="dxa"/>
            <w:left w:w="0" w:type="dxa"/>
            <w:bottom w:w="0" w:type="dxa"/>
            <w:right w:w="0" w:type="dxa"/>
          </w:tblCellMar>
        </w:tblPrEx>
        <w:trPr>
          <w:jc w:val="center"/>
        </w:trPr>
        <w:tc>
          <w:tcPr>
            <w:tcW w:w="4320" w:type="dxa"/>
          </w:tcPr>
          <w:p w14:paraId="354ABB2F" w14:textId="77777777" w:rsidR="00353479" w:rsidRDefault="00000000">
            <w:pPr>
              <w:spacing w:after="0"/>
            </w:pPr>
            <w:r>
              <w:t>cold</w:t>
            </w:r>
          </w:p>
        </w:tc>
        <w:tc>
          <w:tcPr>
            <w:tcW w:w="5760" w:type="dxa"/>
          </w:tcPr>
          <w:p w14:paraId="0EFBBD5D" w14:textId="77777777" w:rsidR="00353479" w:rsidRDefault="00000000">
            <w:pPr>
              <w:spacing w:after="0"/>
            </w:pPr>
            <w:r>
              <w:t>kald</w:t>
            </w:r>
          </w:p>
        </w:tc>
      </w:tr>
      <w:tr w:rsidR="00353479" w14:paraId="45523CAB" w14:textId="77777777">
        <w:tblPrEx>
          <w:tblCellMar>
            <w:top w:w="0" w:type="dxa"/>
            <w:left w:w="0" w:type="dxa"/>
            <w:bottom w:w="0" w:type="dxa"/>
            <w:right w:w="0" w:type="dxa"/>
          </w:tblCellMar>
        </w:tblPrEx>
        <w:trPr>
          <w:jc w:val="center"/>
        </w:trPr>
        <w:tc>
          <w:tcPr>
            <w:tcW w:w="4320" w:type="dxa"/>
          </w:tcPr>
          <w:p w14:paraId="09CD3084" w14:textId="77777777" w:rsidR="00353479" w:rsidRDefault="00000000">
            <w:pPr>
              <w:spacing w:after="0"/>
            </w:pPr>
            <w:r>
              <w:t>come</w:t>
            </w:r>
          </w:p>
        </w:tc>
        <w:tc>
          <w:tcPr>
            <w:tcW w:w="5760" w:type="dxa"/>
          </w:tcPr>
          <w:p w14:paraId="1FCAE224" w14:textId="77777777" w:rsidR="00353479" w:rsidRDefault="00000000">
            <w:pPr>
              <w:spacing w:after="0"/>
            </w:pPr>
            <w:r>
              <w:t>veni</w:t>
            </w:r>
          </w:p>
        </w:tc>
      </w:tr>
      <w:tr w:rsidR="00353479" w14:paraId="788F73BE" w14:textId="77777777">
        <w:tblPrEx>
          <w:tblCellMar>
            <w:top w:w="0" w:type="dxa"/>
            <w:left w:w="0" w:type="dxa"/>
            <w:bottom w:w="0" w:type="dxa"/>
            <w:right w:w="0" w:type="dxa"/>
          </w:tblCellMar>
        </w:tblPrEx>
        <w:trPr>
          <w:jc w:val="center"/>
        </w:trPr>
        <w:tc>
          <w:tcPr>
            <w:tcW w:w="4320" w:type="dxa"/>
          </w:tcPr>
          <w:p w14:paraId="7EEE51CC" w14:textId="77777777" w:rsidR="00353479" w:rsidRDefault="00000000">
            <w:pPr>
              <w:spacing w:after="0"/>
            </w:pPr>
            <w:r>
              <w:t>common</w:t>
            </w:r>
          </w:p>
        </w:tc>
        <w:tc>
          <w:tcPr>
            <w:tcW w:w="5760" w:type="dxa"/>
          </w:tcPr>
          <w:p w14:paraId="17C4EB9C" w14:textId="77777777" w:rsidR="00353479" w:rsidRDefault="00000000">
            <w:pPr>
              <w:spacing w:after="0"/>
            </w:pPr>
            <w:r>
              <w:t>komun</w:t>
            </w:r>
          </w:p>
        </w:tc>
      </w:tr>
      <w:tr w:rsidR="00353479" w14:paraId="0DAA6CB6" w14:textId="77777777">
        <w:tblPrEx>
          <w:tblCellMar>
            <w:top w:w="0" w:type="dxa"/>
            <w:left w:w="0" w:type="dxa"/>
            <w:bottom w:w="0" w:type="dxa"/>
            <w:right w:w="0" w:type="dxa"/>
          </w:tblCellMar>
        </w:tblPrEx>
        <w:trPr>
          <w:jc w:val="center"/>
        </w:trPr>
        <w:tc>
          <w:tcPr>
            <w:tcW w:w="4320" w:type="dxa"/>
          </w:tcPr>
          <w:p w14:paraId="32584971" w14:textId="77777777" w:rsidR="00353479" w:rsidRDefault="00000000">
            <w:pPr>
              <w:spacing w:after="0"/>
            </w:pPr>
            <w:r>
              <w:t>create</w:t>
            </w:r>
          </w:p>
        </w:tc>
        <w:tc>
          <w:tcPr>
            <w:tcW w:w="5760" w:type="dxa"/>
          </w:tcPr>
          <w:p w14:paraId="000652FD" w14:textId="77777777" w:rsidR="00353479" w:rsidRDefault="00000000">
            <w:pPr>
              <w:spacing w:after="0"/>
            </w:pPr>
            <w:r>
              <w:t>krea</w:t>
            </w:r>
          </w:p>
        </w:tc>
      </w:tr>
      <w:tr w:rsidR="00353479" w14:paraId="0215B759" w14:textId="77777777">
        <w:tblPrEx>
          <w:tblCellMar>
            <w:top w:w="0" w:type="dxa"/>
            <w:left w:w="0" w:type="dxa"/>
            <w:bottom w:w="0" w:type="dxa"/>
            <w:right w:w="0" w:type="dxa"/>
          </w:tblCellMar>
        </w:tblPrEx>
        <w:trPr>
          <w:jc w:val="center"/>
        </w:trPr>
        <w:tc>
          <w:tcPr>
            <w:tcW w:w="4320" w:type="dxa"/>
          </w:tcPr>
          <w:p w14:paraId="5E192974" w14:textId="77777777" w:rsidR="00353479" w:rsidRDefault="00000000">
            <w:pPr>
              <w:spacing w:after="0"/>
            </w:pPr>
            <w:r>
              <w:t>day</w:t>
            </w:r>
          </w:p>
        </w:tc>
        <w:tc>
          <w:tcPr>
            <w:tcW w:w="5760" w:type="dxa"/>
          </w:tcPr>
          <w:p w14:paraId="06583C80" w14:textId="77777777" w:rsidR="00353479" w:rsidRDefault="00000000">
            <w:pPr>
              <w:spacing w:after="0"/>
            </w:pPr>
            <w:r>
              <w:t>dia</w:t>
            </w:r>
          </w:p>
        </w:tc>
      </w:tr>
      <w:tr w:rsidR="00353479" w14:paraId="09D631D6" w14:textId="77777777">
        <w:tblPrEx>
          <w:tblCellMar>
            <w:top w:w="0" w:type="dxa"/>
            <w:left w:w="0" w:type="dxa"/>
            <w:bottom w:w="0" w:type="dxa"/>
            <w:right w:w="0" w:type="dxa"/>
          </w:tblCellMar>
        </w:tblPrEx>
        <w:trPr>
          <w:jc w:val="center"/>
        </w:trPr>
        <w:tc>
          <w:tcPr>
            <w:tcW w:w="4320" w:type="dxa"/>
          </w:tcPr>
          <w:p w14:paraId="16277154" w14:textId="77777777" w:rsidR="00353479" w:rsidRDefault="00000000">
            <w:pPr>
              <w:spacing w:after="0"/>
            </w:pPr>
            <w:r>
              <w:t>difficult</w:t>
            </w:r>
          </w:p>
        </w:tc>
        <w:tc>
          <w:tcPr>
            <w:tcW w:w="5760" w:type="dxa"/>
          </w:tcPr>
          <w:p w14:paraId="02336C81" w14:textId="77777777" w:rsidR="00353479" w:rsidRDefault="00000000">
            <w:pPr>
              <w:spacing w:after="0"/>
            </w:pPr>
            <w:r>
              <w:t>difisil</w:t>
            </w:r>
          </w:p>
        </w:tc>
      </w:tr>
      <w:tr w:rsidR="00353479" w14:paraId="29464394" w14:textId="77777777">
        <w:tblPrEx>
          <w:tblCellMar>
            <w:top w:w="0" w:type="dxa"/>
            <w:left w:w="0" w:type="dxa"/>
            <w:bottom w:w="0" w:type="dxa"/>
            <w:right w:w="0" w:type="dxa"/>
          </w:tblCellMar>
        </w:tblPrEx>
        <w:trPr>
          <w:jc w:val="center"/>
        </w:trPr>
        <w:tc>
          <w:tcPr>
            <w:tcW w:w="4320" w:type="dxa"/>
          </w:tcPr>
          <w:p w14:paraId="79428F38" w14:textId="77777777" w:rsidR="00353479" w:rsidRDefault="00000000">
            <w:pPr>
              <w:spacing w:after="0"/>
            </w:pPr>
            <w:r>
              <w:t>do/make</w:t>
            </w:r>
          </w:p>
        </w:tc>
        <w:tc>
          <w:tcPr>
            <w:tcW w:w="5760" w:type="dxa"/>
          </w:tcPr>
          <w:p w14:paraId="097D5C30" w14:textId="77777777" w:rsidR="00353479" w:rsidRDefault="00000000">
            <w:pPr>
              <w:spacing w:after="0"/>
            </w:pPr>
            <w:r>
              <w:t>facer</w:t>
            </w:r>
          </w:p>
        </w:tc>
      </w:tr>
      <w:tr w:rsidR="00353479" w14:paraId="7191DC13" w14:textId="77777777">
        <w:tblPrEx>
          <w:tblCellMar>
            <w:top w:w="0" w:type="dxa"/>
            <w:left w:w="0" w:type="dxa"/>
            <w:bottom w:w="0" w:type="dxa"/>
            <w:right w:w="0" w:type="dxa"/>
          </w:tblCellMar>
        </w:tblPrEx>
        <w:trPr>
          <w:jc w:val="center"/>
        </w:trPr>
        <w:tc>
          <w:tcPr>
            <w:tcW w:w="4320" w:type="dxa"/>
          </w:tcPr>
          <w:p w14:paraId="079B49B4" w14:textId="77777777" w:rsidR="00353479" w:rsidRDefault="00000000">
            <w:pPr>
              <w:spacing w:after="0"/>
            </w:pPr>
            <w:r>
              <w:t>dog</w:t>
            </w:r>
          </w:p>
        </w:tc>
        <w:tc>
          <w:tcPr>
            <w:tcW w:w="5760" w:type="dxa"/>
          </w:tcPr>
          <w:p w14:paraId="6B67360F" w14:textId="77777777" w:rsidR="00353479" w:rsidRDefault="00000000">
            <w:pPr>
              <w:spacing w:after="0"/>
            </w:pPr>
            <w:r>
              <w:t>can</w:t>
            </w:r>
          </w:p>
        </w:tc>
      </w:tr>
      <w:tr w:rsidR="00353479" w14:paraId="1F232742" w14:textId="77777777">
        <w:tblPrEx>
          <w:tblCellMar>
            <w:top w:w="0" w:type="dxa"/>
            <w:left w:w="0" w:type="dxa"/>
            <w:bottom w:w="0" w:type="dxa"/>
            <w:right w:w="0" w:type="dxa"/>
          </w:tblCellMar>
        </w:tblPrEx>
        <w:trPr>
          <w:jc w:val="center"/>
        </w:trPr>
        <w:tc>
          <w:tcPr>
            <w:tcW w:w="4320" w:type="dxa"/>
          </w:tcPr>
          <w:p w14:paraId="03B4C436" w14:textId="77777777" w:rsidR="00353479" w:rsidRDefault="00000000">
            <w:pPr>
              <w:spacing w:after="0"/>
            </w:pPr>
            <w:r>
              <w:t>door</w:t>
            </w:r>
          </w:p>
        </w:tc>
        <w:tc>
          <w:tcPr>
            <w:tcW w:w="5760" w:type="dxa"/>
          </w:tcPr>
          <w:p w14:paraId="48D7F01B" w14:textId="77777777" w:rsidR="00353479" w:rsidRDefault="00000000">
            <w:pPr>
              <w:spacing w:after="0"/>
            </w:pPr>
            <w:r>
              <w:t>porta</w:t>
            </w:r>
          </w:p>
        </w:tc>
      </w:tr>
      <w:tr w:rsidR="00353479" w14:paraId="01A5F77F" w14:textId="77777777">
        <w:tblPrEx>
          <w:tblCellMar>
            <w:top w:w="0" w:type="dxa"/>
            <w:left w:w="0" w:type="dxa"/>
            <w:bottom w:w="0" w:type="dxa"/>
            <w:right w:w="0" w:type="dxa"/>
          </w:tblCellMar>
        </w:tblPrEx>
        <w:trPr>
          <w:jc w:val="center"/>
        </w:trPr>
        <w:tc>
          <w:tcPr>
            <w:tcW w:w="4320" w:type="dxa"/>
          </w:tcPr>
          <w:p w14:paraId="22A5D496" w14:textId="77777777" w:rsidR="00353479" w:rsidRDefault="00000000">
            <w:pPr>
              <w:spacing w:after="0"/>
            </w:pPr>
            <w:r>
              <w:t>drink</w:t>
            </w:r>
          </w:p>
        </w:tc>
        <w:tc>
          <w:tcPr>
            <w:tcW w:w="5760" w:type="dxa"/>
          </w:tcPr>
          <w:p w14:paraId="4ED94E84" w14:textId="77777777" w:rsidR="00353479" w:rsidRDefault="00000000">
            <w:pPr>
              <w:spacing w:after="0"/>
            </w:pPr>
            <w:r>
              <w:t>bever</w:t>
            </w:r>
          </w:p>
        </w:tc>
      </w:tr>
      <w:tr w:rsidR="00353479" w14:paraId="3B217538" w14:textId="77777777">
        <w:tblPrEx>
          <w:tblCellMar>
            <w:top w:w="0" w:type="dxa"/>
            <w:left w:w="0" w:type="dxa"/>
            <w:bottom w:w="0" w:type="dxa"/>
            <w:right w:w="0" w:type="dxa"/>
          </w:tblCellMar>
        </w:tblPrEx>
        <w:trPr>
          <w:jc w:val="center"/>
        </w:trPr>
        <w:tc>
          <w:tcPr>
            <w:tcW w:w="4320" w:type="dxa"/>
          </w:tcPr>
          <w:p w14:paraId="571478EF" w14:textId="77777777" w:rsidR="00353479" w:rsidRDefault="00000000">
            <w:pPr>
              <w:spacing w:after="0"/>
            </w:pPr>
            <w:r>
              <w:t>earth</w:t>
            </w:r>
          </w:p>
        </w:tc>
        <w:tc>
          <w:tcPr>
            <w:tcW w:w="5760" w:type="dxa"/>
          </w:tcPr>
          <w:p w14:paraId="477052B3" w14:textId="77777777" w:rsidR="00353479" w:rsidRDefault="00000000">
            <w:pPr>
              <w:spacing w:after="0"/>
            </w:pPr>
            <w:r>
              <w:t>terra</w:t>
            </w:r>
          </w:p>
        </w:tc>
      </w:tr>
      <w:tr w:rsidR="00353479" w14:paraId="3B1D197A" w14:textId="77777777">
        <w:tblPrEx>
          <w:tblCellMar>
            <w:top w:w="0" w:type="dxa"/>
            <w:left w:w="0" w:type="dxa"/>
            <w:bottom w:w="0" w:type="dxa"/>
            <w:right w:w="0" w:type="dxa"/>
          </w:tblCellMar>
        </w:tblPrEx>
        <w:trPr>
          <w:jc w:val="center"/>
        </w:trPr>
        <w:tc>
          <w:tcPr>
            <w:tcW w:w="4320" w:type="dxa"/>
          </w:tcPr>
          <w:p w14:paraId="0D9AB72B" w14:textId="77777777" w:rsidR="00353479" w:rsidRDefault="00000000">
            <w:pPr>
              <w:spacing w:after="0"/>
            </w:pPr>
            <w:r>
              <w:t>easy</w:t>
            </w:r>
          </w:p>
        </w:tc>
        <w:tc>
          <w:tcPr>
            <w:tcW w:w="5760" w:type="dxa"/>
          </w:tcPr>
          <w:p w14:paraId="0371AD97" w14:textId="77777777" w:rsidR="00353479" w:rsidRDefault="00000000">
            <w:pPr>
              <w:spacing w:after="0"/>
            </w:pPr>
            <w:r>
              <w:t>fasil</w:t>
            </w:r>
          </w:p>
        </w:tc>
      </w:tr>
      <w:tr w:rsidR="00353479" w14:paraId="38398087" w14:textId="77777777">
        <w:tblPrEx>
          <w:tblCellMar>
            <w:top w:w="0" w:type="dxa"/>
            <w:left w:w="0" w:type="dxa"/>
            <w:bottom w:w="0" w:type="dxa"/>
            <w:right w:w="0" w:type="dxa"/>
          </w:tblCellMar>
        </w:tblPrEx>
        <w:trPr>
          <w:jc w:val="center"/>
        </w:trPr>
        <w:tc>
          <w:tcPr>
            <w:tcW w:w="4320" w:type="dxa"/>
          </w:tcPr>
          <w:p w14:paraId="666729D2" w14:textId="77777777" w:rsidR="00353479" w:rsidRDefault="00000000">
            <w:pPr>
              <w:spacing w:after="0"/>
            </w:pPr>
            <w:r>
              <w:t>eat</w:t>
            </w:r>
          </w:p>
        </w:tc>
        <w:tc>
          <w:tcPr>
            <w:tcW w:w="5760" w:type="dxa"/>
          </w:tcPr>
          <w:p w14:paraId="1EBC4897" w14:textId="77777777" w:rsidR="00353479" w:rsidRDefault="00000000">
            <w:pPr>
              <w:spacing w:after="0"/>
            </w:pPr>
            <w:r>
              <w:t>comer</w:t>
            </w:r>
          </w:p>
        </w:tc>
      </w:tr>
      <w:tr w:rsidR="00353479" w14:paraId="072F9C9E" w14:textId="77777777">
        <w:tblPrEx>
          <w:tblCellMar>
            <w:top w:w="0" w:type="dxa"/>
            <w:left w:w="0" w:type="dxa"/>
            <w:bottom w:w="0" w:type="dxa"/>
            <w:right w:w="0" w:type="dxa"/>
          </w:tblCellMar>
        </w:tblPrEx>
        <w:trPr>
          <w:jc w:val="center"/>
        </w:trPr>
        <w:tc>
          <w:tcPr>
            <w:tcW w:w="4320" w:type="dxa"/>
          </w:tcPr>
          <w:p w14:paraId="11049350" w14:textId="77777777" w:rsidR="00353479" w:rsidRDefault="00000000">
            <w:pPr>
              <w:spacing w:after="0"/>
            </w:pPr>
            <w:r>
              <w:t>family</w:t>
            </w:r>
          </w:p>
        </w:tc>
        <w:tc>
          <w:tcPr>
            <w:tcW w:w="5760" w:type="dxa"/>
          </w:tcPr>
          <w:p w14:paraId="7794167C" w14:textId="77777777" w:rsidR="00353479" w:rsidRDefault="00000000">
            <w:pPr>
              <w:spacing w:after="0"/>
            </w:pPr>
            <w:r>
              <w:t>familia</w:t>
            </w:r>
          </w:p>
        </w:tc>
      </w:tr>
      <w:tr w:rsidR="00353479" w14:paraId="1F284533" w14:textId="77777777">
        <w:tblPrEx>
          <w:tblCellMar>
            <w:top w:w="0" w:type="dxa"/>
            <w:left w:w="0" w:type="dxa"/>
            <w:bottom w:w="0" w:type="dxa"/>
            <w:right w:w="0" w:type="dxa"/>
          </w:tblCellMar>
        </w:tblPrEx>
        <w:trPr>
          <w:jc w:val="center"/>
        </w:trPr>
        <w:tc>
          <w:tcPr>
            <w:tcW w:w="4320" w:type="dxa"/>
          </w:tcPr>
          <w:p w14:paraId="48981FC2" w14:textId="77777777" w:rsidR="00353479" w:rsidRDefault="00000000">
            <w:pPr>
              <w:spacing w:after="0"/>
            </w:pPr>
            <w:r>
              <w:t>father</w:t>
            </w:r>
          </w:p>
        </w:tc>
        <w:tc>
          <w:tcPr>
            <w:tcW w:w="5760" w:type="dxa"/>
          </w:tcPr>
          <w:p w14:paraId="0F071E76" w14:textId="77777777" w:rsidR="00353479" w:rsidRDefault="00000000">
            <w:pPr>
              <w:spacing w:after="0"/>
            </w:pPr>
            <w:r>
              <w:t>pater</w:t>
            </w:r>
          </w:p>
        </w:tc>
      </w:tr>
      <w:tr w:rsidR="00353479" w14:paraId="207E3CCE" w14:textId="77777777">
        <w:tblPrEx>
          <w:tblCellMar>
            <w:top w:w="0" w:type="dxa"/>
            <w:left w:w="0" w:type="dxa"/>
            <w:bottom w:w="0" w:type="dxa"/>
            <w:right w:w="0" w:type="dxa"/>
          </w:tblCellMar>
        </w:tblPrEx>
        <w:trPr>
          <w:jc w:val="center"/>
        </w:trPr>
        <w:tc>
          <w:tcPr>
            <w:tcW w:w="4320" w:type="dxa"/>
          </w:tcPr>
          <w:p w14:paraId="66F36F12" w14:textId="77777777" w:rsidR="00353479" w:rsidRDefault="00000000">
            <w:pPr>
              <w:spacing w:after="0"/>
            </w:pPr>
            <w:r>
              <w:t>feel</w:t>
            </w:r>
          </w:p>
        </w:tc>
        <w:tc>
          <w:tcPr>
            <w:tcW w:w="5760" w:type="dxa"/>
          </w:tcPr>
          <w:p w14:paraId="23F8F290" w14:textId="77777777" w:rsidR="00353479" w:rsidRDefault="00000000">
            <w:pPr>
              <w:spacing w:after="0"/>
            </w:pPr>
            <w:r>
              <w:t>sentir</w:t>
            </w:r>
          </w:p>
        </w:tc>
      </w:tr>
      <w:tr w:rsidR="00353479" w14:paraId="75DA1259" w14:textId="77777777">
        <w:tblPrEx>
          <w:tblCellMar>
            <w:top w:w="0" w:type="dxa"/>
            <w:left w:w="0" w:type="dxa"/>
            <w:bottom w:w="0" w:type="dxa"/>
            <w:right w:w="0" w:type="dxa"/>
          </w:tblCellMar>
        </w:tblPrEx>
        <w:trPr>
          <w:jc w:val="center"/>
        </w:trPr>
        <w:tc>
          <w:tcPr>
            <w:tcW w:w="4320" w:type="dxa"/>
          </w:tcPr>
          <w:p w14:paraId="25EF710C" w14:textId="77777777" w:rsidR="00353479" w:rsidRDefault="00000000">
            <w:pPr>
              <w:spacing w:after="0"/>
            </w:pPr>
            <w:r>
              <w:t>find</w:t>
            </w:r>
          </w:p>
        </w:tc>
        <w:tc>
          <w:tcPr>
            <w:tcW w:w="5760" w:type="dxa"/>
          </w:tcPr>
          <w:p w14:paraId="6DD09467" w14:textId="77777777" w:rsidR="00353479" w:rsidRDefault="00000000">
            <w:pPr>
              <w:spacing w:after="0"/>
            </w:pPr>
            <w:r>
              <w:t>trovar</w:t>
            </w:r>
          </w:p>
        </w:tc>
      </w:tr>
      <w:tr w:rsidR="00353479" w14:paraId="51BFA570" w14:textId="77777777">
        <w:tblPrEx>
          <w:tblCellMar>
            <w:top w:w="0" w:type="dxa"/>
            <w:left w:w="0" w:type="dxa"/>
            <w:bottom w:w="0" w:type="dxa"/>
            <w:right w:w="0" w:type="dxa"/>
          </w:tblCellMar>
        </w:tblPrEx>
        <w:trPr>
          <w:jc w:val="center"/>
        </w:trPr>
        <w:tc>
          <w:tcPr>
            <w:tcW w:w="4320" w:type="dxa"/>
          </w:tcPr>
          <w:p w14:paraId="49FEE5EE" w14:textId="77777777" w:rsidR="00353479" w:rsidRDefault="00000000">
            <w:pPr>
              <w:spacing w:after="0"/>
            </w:pPr>
            <w:r>
              <w:t>fire</w:t>
            </w:r>
          </w:p>
        </w:tc>
        <w:tc>
          <w:tcPr>
            <w:tcW w:w="5760" w:type="dxa"/>
          </w:tcPr>
          <w:p w14:paraId="52C7B034" w14:textId="77777777" w:rsidR="00353479" w:rsidRDefault="00000000">
            <w:pPr>
              <w:spacing w:after="0"/>
            </w:pPr>
            <w:r>
              <w:t>igni</w:t>
            </w:r>
          </w:p>
        </w:tc>
      </w:tr>
      <w:tr w:rsidR="00353479" w14:paraId="54B81878" w14:textId="77777777">
        <w:tblPrEx>
          <w:tblCellMar>
            <w:top w:w="0" w:type="dxa"/>
            <w:left w:w="0" w:type="dxa"/>
            <w:bottom w:w="0" w:type="dxa"/>
            <w:right w:w="0" w:type="dxa"/>
          </w:tblCellMar>
        </w:tblPrEx>
        <w:trPr>
          <w:jc w:val="center"/>
        </w:trPr>
        <w:tc>
          <w:tcPr>
            <w:tcW w:w="4320" w:type="dxa"/>
          </w:tcPr>
          <w:p w14:paraId="403A9EC4" w14:textId="77777777" w:rsidR="00353479" w:rsidRDefault="00000000">
            <w:pPr>
              <w:spacing w:after="0"/>
            </w:pPr>
            <w:r>
              <w:t>food</w:t>
            </w:r>
          </w:p>
        </w:tc>
        <w:tc>
          <w:tcPr>
            <w:tcW w:w="5760" w:type="dxa"/>
          </w:tcPr>
          <w:p w14:paraId="23E9A051" w14:textId="77777777" w:rsidR="00353479" w:rsidRDefault="00000000">
            <w:pPr>
              <w:spacing w:after="0"/>
            </w:pPr>
            <w:r>
              <w:t>aliment</w:t>
            </w:r>
          </w:p>
        </w:tc>
      </w:tr>
      <w:tr w:rsidR="00353479" w14:paraId="509AE0F3" w14:textId="77777777">
        <w:tblPrEx>
          <w:tblCellMar>
            <w:top w:w="0" w:type="dxa"/>
            <w:left w:w="0" w:type="dxa"/>
            <w:bottom w:w="0" w:type="dxa"/>
            <w:right w:w="0" w:type="dxa"/>
          </w:tblCellMar>
        </w:tblPrEx>
        <w:trPr>
          <w:jc w:val="center"/>
        </w:trPr>
        <w:tc>
          <w:tcPr>
            <w:tcW w:w="4320" w:type="dxa"/>
          </w:tcPr>
          <w:p w14:paraId="358F93A7" w14:textId="77777777" w:rsidR="00353479" w:rsidRDefault="00000000">
            <w:pPr>
              <w:spacing w:after="0"/>
            </w:pPr>
            <w:r>
              <w:t>for</w:t>
            </w:r>
          </w:p>
        </w:tc>
        <w:tc>
          <w:tcPr>
            <w:tcW w:w="5760" w:type="dxa"/>
          </w:tcPr>
          <w:p w14:paraId="60204243" w14:textId="77777777" w:rsidR="00353479" w:rsidRDefault="00000000">
            <w:pPr>
              <w:spacing w:after="0"/>
            </w:pPr>
            <w:r>
              <w:t>pro</w:t>
            </w:r>
          </w:p>
        </w:tc>
      </w:tr>
      <w:tr w:rsidR="00353479" w14:paraId="28B91A01" w14:textId="77777777">
        <w:tblPrEx>
          <w:tblCellMar>
            <w:top w:w="0" w:type="dxa"/>
            <w:left w:w="0" w:type="dxa"/>
            <w:bottom w:w="0" w:type="dxa"/>
            <w:right w:w="0" w:type="dxa"/>
          </w:tblCellMar>
        </w:tblPrEx>
        <w:trPr>
          <w:jc w:val="center"/>
        </w:trPr>
        <w:tc>
          <w:tcPr>
            <w:tcW w:w="4320" w:type="dxa"/>
          </w:tcPr>
          <w:p w14:paraId="60B4B799" w14:textId="77777777" w:rsidR="00353479" w:rsidRDefault="00000000">
            <w:pPr>
              <w:spacing w:after="0"/>
            </w:pPr>
            <w:r>
              <w:t>friend</w:t>
            </w:r>
          </w:p>
        </w:tc>
        <w:tc>
          <w:tcPr>
            <w:tcW w:w="5760" w:type="dxa"/>
          </w:tcPr>
          <w:p w14:paraId="0FF442F3" w14:textId="77777777" w:rsidR="00353479" w:rsidRDefault="00000000">
            <w:pPr>
              <w:spacing w:after="0"/>
            </w:pPr>
            <w:r>
              <w:t>amik</w:t>
            </w:r>
          </w:p>
        </w:tc>
      </w:tr>
      <w:tr w:rsidR="00353479" w14:paraId="3F5DE074" w14:textId="77777777">
        <w:tblPrEx>
          <w:tblCellMar>
            <w:top w:w="0" w:type="dxa"/>
            <w:left w:w="0" w:type="dxa"/>
            <w:bottom w:w="0" w:type="dxa"/>
            <w:right w:w="0" w:type="dxa"/>
          </w:tblCellMar>
        </w:tblPrEx>
        <w:trPr>
          <w:jc w:val="center"/>
        </w:trPr>
        <w:tc>
          <w:tcPr>
            <w:tcW w:w="4320" w:type="dxa"/>
          </w:tcPr>
          <w:p w14:paraId="602754E7" w14:textId="77777777" w:rsidR="00353479" w:rsidRDefault="00000000">
            <w:pPr>
              <w:spacing w:after="0"/>
            </w:pPr>
            <w:r>
              <w:t>from</w:t>
            </w:r>
          </w:p>
        </w:tc>
        <w:tc>
          <w:tcPr>
            <w:tcW w:w="5760" w:type="dxa"/>
          </w:tcPr>
          <w:p w14:paraId="5FF11921" w14:textId="77777777" w:rsidR="00353479" w:rsidRDefault="00000000">
            <w:pPr>
              <w:spacing w:after="0"/>
            </w:pPr>
            <w:r>
              <w:t>de</w:t>
            </w:r>
          </w:p>
        </w:tc>
      </w:tr>
      <w:tr w:rsidR="00353479" w14:paraId="18E6AEBB" w14:textId="77777777">
        <w:tblPrEx>
          <w:tblCellMar>
            <w:top w:w="0" w:type="dxa"/>
            <w:left w:w="0" w:type="dxa"/>
            <w:bottom w:w="0" w:type="dxa"/>
            <w:right w:w="0" w:type="dxa"/>
          </w:tblCellMar>
        </w:tblPrEx>
        <w:trPr>
          <w:jc w:val="center"/>
        </w:trPr>
        <w:tc>
          <w:tcPr>
            <w:tcW w:w="4320" w:type="dxa"/>
          </w:tcPr>
          <w:p w14:paraId="0F789756" w14:textId="77777777" w:rsidR="00353479" w:rsidRDefault="00000000">
            <w:pPr>
              <w:spacing w:after="0"/>
            </w:pPr>
            <w:r>
              <w:t>give</w:t>
            </w:r>
          </w:p>
        </w:tc>
        <w:tc>
          <w:tcPr>
            <w:tcW w:w="5760" w:type="dxa"/>
          </w:tcPr>
          <w:p w14:paraId="205285E0" w14:textId="77777777" w:rsidR="00353479" w:rsidRDefault="00000000">
            <w:pPr>
              <w:spacing w:after="0"/>
            </w:pPr>
            <w:r>
              <w:t>dar</w:t>
            </w:r>
          </w:p>
        </w:tc>
      </w:tr>
      <w:tr w:rsidR="00353479" w14:paraId="79667C2C" w14:textId="77777777">
        <w:tblPrEx>
          <w:tblCellMar>
            <w:top w:w="0" w:type="dxa"/>
            <w:left w:w="0" w:type="dxa"/>
            <w:bottom w:w="0" w:type="dxa"/>
            <w:right w:w="0" w:type="dxa"/>
          </w:tblCellMar>
        </w:tblPrEx>
        <w:trPr>
          <w:jc w:val="center"/>
        </w:trPr>
        <w:tc>
          <w:tcPr>
            <w:tcW w:w="4320" w:type="dxa"/>
          </w:tcPr>
          <w:p w14:paraId="64C9F2EE" w14:textId="77777777" w:rsidR="00353479" w:rsidRDefault="00000000">
            <w:pPr>
              <w:spacing w:after="0"/>
            </w:pPr>
            <w:r>
              <w:t>go</w:t>
            </w:r>
          </w:p>
        </w:tc>
        <w:tc>
          <w:tcPr>
            <w:tcW w:w="5760" w:type="dxa"/>
          </w:tcPr>
          <w:p w14:paraId="32797ABD" w14:textId="77777777" w:rsidR="00353479" w:rsidRDefault="00000000">
            <w:pPr>
              <w:spacing w:after="0"/>
            </w:pPr>
            <w:r>
              <w:t>ir</w:t>
            </w:r>
          </w:p>
        </w:tc>
      </w:tr>
      <w:tr w:rsidR="00353479" w14:paraId="2546DDC3" w14:textId="77777777">
        <w:tblPrEx>
          <w:tblCellMar>
            <w:top w:w="0" w:type="dxa"/>
            <w:left w:w="0" w:type="dxa"/>
            <w:bottom w:w="0" w:type="dxa"/>
            <w:right w:w="0" w:type="dxa"/>
          </w:tblCellMar>
        </w:tblPrEx>
        <w:trPr>
          <w:jc w:val="center"/>
        </w:trPr>
        <w:tc>
          <w:tcPr>
            <w:tcW w:w="4320" w:type="dxa"/>
          </w:tcPr>
          <w:p w14:paraId="6BB6AA2E" w14:textId="77777777" w:rsidR="00353479" w:rsidRDefault="00000000">
            <w:pPr>
              <w:spacing w:after="0"/>
            </w:pPr>
            <w:r>
              <w:t>good</w:t>
            </w:r>
          </w:p>
        </w:tc>
        <w:tc>
          <w:tcPr>
            <w:tcW w:w="5760" w:type="dxa"/>
          </w:tcPr>
          <w:p w14:paraId="59AB8CD6" w14:textId="77777777" w:rsidR="00353479" w:rsidRDefault="00000000">
            <w:pPr>
              <w:spacing w:after="0"/>
            </w:pPr>
            <w:r>
              <w:t>bon</w:t>
            </w:r>
          </w:p>
        </w:tc>
      </w:tr>
      <w:tr w:rsidR="00353479" w14:paraId="28874588" w14:textId="77777777">
        <w:tblPrEx>
          <w:tblCellMar>
            <w:top w:w="0" w:type="dxa"/>
            <w:left w:w="0" w:type="dxa"/>
            <w:bottom w:w="0" w:type="dxa"/>
            <w:right w:w="0" w:type="dxa"/>
          </w:tblCellMar>
        </w:tblPrEx>
        <w:trPr>
          <w:jc w:val="center"/>
        </w:trPr>
        <w:tc>
          <w:tcPr>
            <w:tcW w:w="4320" w:type="dxa"/>
          </w:tcPr>
          <w:p w14:paraId="2AB64A86" w14:textId="77777777" w:rsidR="00353479" w:rsidRDefault="00000000">
            <w:pPr>
              <w:spacing w:after="0"/>
            </w:pPr>
            <w:r>
              <w:t>hand</w:t>
            </w:r>
          </w:p>
        </w:tc>
        <w:tc>
          <w:tcPr>
            <w:tcW w:w="5760" w:type="dxa"/>
          </w:tcPr>
          <w:p w14:paraId="2E55B180" w14:textId="77777777" w:rsidR="00353479" w:rsidRDefault="00000000">
            <w:pPr>
              <w:spacing w:after="0"/>
            </w:pPr>
            <w:r>
              <w:t>man</w:t>
            </w:r>
          </w:p>
        </w:tc>
      </w:tr>
      <w:tr w:rsidR="00353479" w14:paraId="0E4CC385" w14:textId="77777777">
        <w:tblPrEx>
          <w:tblCellMar>
            <w:top w:w="0" w:type="dxa"/>
            <w:left w:w="0" w:type="dxa"/>
            <w:bottom w:w="0" w:type="dxa"/>
            <w:right w:w="0" w:type="dxa"/>
          </w:tblCellMar>
        </w:tblPrEx>
        <w:trPr>
          <w:jc w:val="center"/>
        </w:trPr>
        <w:tc>
          <w:tcPr>
            <w:tcW w:w="4320" w:type="dxa"/>
          </w:tcPr>
          <w:p w14:paraId="68833790" w14:textId="77777777" w:rsidR="00353479" w:rsidRDefault="00000000">
            <w:pPr>
              <w:spacing w:after="0"/>
            </w:pPr>
            <w:r>
              <w:t>have</w:t>
            </w:r>
          </w:p>
        </w:tc>
        <w:tc>
          <w:tcPr>
            <w:tcW w:w="5760" w:type="dxa"/>
          </w:tcPr>
          <w:p w14:paraId="0CF78242" w14:textId="77777777" w:rsidR="00353479" w:rsidRDefault="00000000">
            <w:pPr>
              <w:spacing w:after="0"/>
            </w:pPr>
            <w:r>
              <w:t>havar</w:t>
            </w:r>
          </w:p>
        </w:tc>
      </w:tr>
      <w:tr w:rsidR="00353479" w14:paraId="4E79AD27" w14:textId="77777777">
        <w:tblPrEx>
          <w:tblCellMar>
            <w:top w:w="0" w:type="dxa"/>
            <w:left w:w="0" w:type="dxa"/>
            <w:bottom w:w="0" w:type="dxa"/>
            <w:right w:w="0" w:type="dxa"/>
          </w:tblCellMar>
        </w:tblPrEx>
        <w:trPr>
          <w:jc w:val="center"/>
        </w:trPr>
        <w:tc>
          <w:tcPr>
            <w:tcW w:w="4320" w:type="dxa"/>
          </w:tcPr>
          <w:p w14:paraId="31F578DE" w14:textId="77777777" w:rsidR="00353479" w:rsidRDefault="00000000">
            <w:pPr>
              <w:spacing w:after="0"/>
            </w:pPr>
            <w:r>
              <w:t>hear</w:t>
            </w:r>
          </w:p>
        </w:tc>
        <w:tc>
          <w:tcPr>
            <w:tcW w:w="5760" w:type="dxa"/>
          </w:tcPr>
          <w:p w14:paraId="312AB54A" w14:textId="77777777" w:rsidR="00353479" w:rsidRDefault="00000000">
            <w:pPr>
              <w:spacing w:after="0"/>
            </w:pPr>
            <w:r>
              <w:t>audir</w:t>
            </w:r>
          </w:p>
        </w:tc>
      </w:tr>
      <w:tr w:rsidR="00353479" w14:paraId="4FB21FD8" w14:textId="77777777">
        <w:tblPrEx>
          <w:tblCellMar>
            <w:top w:w="0" w:type="dxa"/>
            <w:left w:w="0" w:type="dxa"/>
            <w:bottom w:w="0" w:type="dxa"/>
            <w:right w:w="0" w:type="dxa"/>
          </w:tblCellMar>
        </w:tblPrEx>
        <w:trPr>
          <w:jc w:val="center"/>
        </w:trPr>
        <w:tc>
          <w:tcPr>
            <w:tcW w:w="4320" w:type="dxa"/>
          </w:tcPr>
          <w:p w14:paraId="2CF47FC5" w14:textId="77777777" w:rsidR="00353479" w:rsidRDefault="00000000">
            <w:pPr>
              <w:spacing w:after="0"/>
            </w:pPr>
            <w:r>
              <w:t>hello</w:t>
            </w:r>
          </w:p>
        </w:tc>
        <w:tc>
          <w:tcPr>
            <w:tcW w:w="5760" w:type="dxa"/>
          </w:tcPr>
          <w:p w14:paraId="3AD670CC" w14:textId="77777777" w:rsidR="00353479" w:rsidRDefault="00000000">
            <w:pPr>
              <w:spacing w:after="0"/>
            </w:pPr>
            <w:r>
              <w:t>salve</w:t>
            </w:r>
          </w:p>
        </w:tc>
      </w:tr>
      <w:tr w:rsidR="00353479" w14:paraId="2346E9F8" w14:textId="77777777">
        <w:tblPrEx>
          <w:tblCellMar>
            <w:top w:w="0" w:type="dxa"/>
            <w:left w:w="0" w:type="dxa"/>
            <w:bottom w:w="0" w:type="dxa"/>
            <w:right w:w="0" w:type="dxa"/>
          </w:tblCellMar>
        </w:tblPrEx>
        <w:trPr>
          <w:jc w:val="center"/>
        </w:trPr>
        <w:tc>
          <w:tcPr>
            <w:tcW w:w="4320" w:type="dxa"/>
          </w:tcPr>
          <w:p w14:paraId="7F7C8438" w14:textId="77777777" w:rsidR="00353479" w:rsidRDefault="00000000">
            <w:pPr>
              <w:spacing w:after="0"/>
            </w:pPr>
            <w:r>
              <w:t>help</w:t>
            </w:r>
          </w:p>
        </w:tc>
        <w:tc>
          <w:tcPr>
            <w:tcW w:w="5760" w:type="dxa"/>
          </w:tcPr>
          <w:p w14:paraId="66E967FB" w14:textId="77777777" w:rsidR="00353479" w:rsidRDefault="00000000">
            <w:pPr>
              <w:spacing w:after="0"/>
            </w:pPr>
            <w:r>
              <w:t>ajuda</w:t>
            </w:r>
          </w:p>
        </w:tc>
      </w:tr>
      <w:tr w:rsidR="00353479" w14:paraId="57AF8B49" w14:textId="77777777">
        <w:tblPrEx>
          <w:tblCellMar>
            <w:top w:w="0" w:type="dxa"/>
            <w:left w:w="0" w:type="dxa"/>
            <w:bottom w:w="0" w:type="dxa"/>
            <w:right w:w="0" w:type="dxa"/>
          </w:tblCellMar>
        </w:tblPrEx>
        <w:trPr>
          <w:jc w:val="center"/>
        </w:trPr>
        <w:tc>
          <w:tcPr>
            <w:tcW w:w="4320" w:type="dxa"/>
          </w:tcPr>
          <w:p w14:paraId="728A8424" w14:textId="77777777" w:rsidR="00353479" w:rsidRDefault="00000000">
            <w:pPr>
              <w:spacing w:after="0"/>
            </w:pPr>
            <w:r>
              <w:t>here</w:t>
            </w:r>
          </w:p>
        </w:tc>
        <w:tc>
          <w:tcPr>
            <w:tcW w:w="5760" w:type="dxa"/>
          </w:tcPr>
          <w:p w14:paraId="46FC49FF" w14:textId="77777777" w:rsidR="00353479" w:rsidRDefault="00000000">
            <w:pPr>
              <w:spacing w:after="0"/>
            </w:pPr>
            <w:r>
              <w:t>ici</w:t>
            </w:r>
          </w:p>
        </w:tc>
      </w:tr>
      <w:tr w:rsidR="00353479" w14:paraId="6465DB68" w14:textId="77777777">
        <w:tblPrEx>
          <w:tblCellMar>
            <w:top w:w="0" w:type="dxa"/>
            <w:left w:w="0" w:type="dxa"/>
            <w:bottom w:w="0" w:type="dxa"/>
            <w:right w:w="0" w:type="dxa"/>
          </w:tblCellMar>
        </w:tblPrEx>
        <w:trPr>
          <w:jc w:val="center"/>
        </w:trPr>
        <w:tc>
          <w:tcPr>
            <w:tcW w:w="4320" w:type="dxa"/>
          </w:tcPr>
          <w:p w14:paraId="047F4C96" w14:textId="77777777" w:rsidR="00353479" w:rsidRDefault="00000000">
            <w:pPr>
              <w:spacing w:after="0"/>
            </w:pPr>
            <w:r>
              <w:t>home</w:t>
            </w:r>
          </w:p>
        </w:tc>
        <w:tc>
          <w:tcPr>
            <w:tcW w:w="5760" w:type="dxa"/>
          </w:tcPr>
          <w:p w14:paraId="22A9BA89" w14:textId="77777777" w:rsidR="00353479" w:rsidRDefault="00000000">
            <w:pPr>
              <w:spacing w:after="0"/>
            </w:pPr>
            <w:r>
              <w:t>dom</w:t>
            </w:r>
          </w:p>
        </w:tc>
      </w:tr>
      <w:tr w:rsidR="00353479" w14:paraId="62C7AC27" w14:textId="77777777">
        <w:tblPrEx>
          <w:tblCellMar>
            <w:top w:w="0" w:type="dxa"/>
            <w:left w:w="0" w:type="dxa"/>
            <w:bottom w:w="0" w:type="dxa"/>
            <w:right w:w="0" w:type="dxa"/>
          </w:tblCellMar>
        </w:tblPrEx>
        <w:trPr>
          <w:jc w:val="center"/>
        </w:trPr>
        <w:tc>
          <w:tcPr>
            <w:tcW w:w="4320" w:type="dxa"/>
          </w:tcPr>
          <w:p w14:paraId="329F031E" w14:textId="77777777" w:rsidR="00353479" w:rsidRDefault="00000000">
            <w:pPr>
              <w:spacing w:after="0"/>
            </w:pPr>
            <w:r>
              <w:t>house</w:t>
            </w:r>
          </w:p>
        </w:tc>
        <w:tc>
          <w:tcPr>
            <w:tcW w:w="5760" w:type="dxa"/>
          </w:tcPr>
          <w:p w14:paraId="194763AD" w14:textId="77777777" w:rsidR="00353479" w:rsidRDefault="00000000">
            <w:pPr>
              <w:spacing w:after="0"/>
            </w:pPr>
            <w:r>
              <w:t>dom</w:t>
            </w:r>
          </w:p>
        </w:tc>
      </w:tr>
      <w:tr w:rsidR="00353479" w14:paraId="64942097" w14:textId="77777777">
        <w:tblPrEx>
          <w:tblCellMar>
            <w:top w:w="0" w:type="dxa"/>
            <w:left w:w="0" w:type="dxa"/>
            <w:bottom w:w="0" w:type="dxa"/>
            <w:right w:w="0" w:type="dxa"/>
          </w:tblCellMar>
        </w:tblPrEx>
        <w:trPr>
          <w:jc w:val="center"/>
        </w:trPr>
        <w:tc>
          <w:tcPr>
            <w:tcW w:w="4320" w:type="dxa"/>
          </w:tcPr>
          <w:p w14:paraId="212438E0" w14:textId="77777777" w:rsidR="00353479" w:rsidRDefault="00000000">
            <w:pPr>
              <w:spacing w:after="0"/>
            </w:pPr>
            <w:r>
              <w:t>how</w:t>
            </w:r>
          </w:p>
        </w:tc>
        <w:tc>
          <w:tcPr>
            <w:tcW w:w="5760" w:type="dxa"/>
          </w:tcPr>
          <w:p w14:paraId="05A6A1A6" w14:textId="77777777" w:rsidR="00353479" w:rsidRDefault="00000000">
            <w:pPr>
              <w:spacing w:after="0"/>
            </w:pPr>
            <w:r>
              <w:t>kom</w:t>
            </w:r>
          </w:p>
        </w:tc>
      </w:tr>
      <w:tr w:rsidR="00353479" w14:paraId="66EBEA4A" w14:textId="77777777">
        <w:tblPrEx>
          <w:tblCellMar>
            <w:top w:w="0" w:type="dxa"/>
            <w:left w:w="0" w:type="dxa"/>
            <w:bottom w:w="0" w:type="dxa"/>
            <w:right w:w="0" w:type="dxa"/>
          </w:tblCellMar>
        </w:tblPrEx>
        <w:trPr>
          <w:jc w:val="center"/>
        </w:trPr>
        <w:tc>
          <w:tcPr>
            <w:tcW w:w="4320" w:type="dxa"/>
          </w:tcPr>
          <w:p w14:paraId="21B31F0B" w14:textId="77777777" w:rsidR="00353479" w:rsidRDefault="00000000">
            <w:pPr>
              <w:spacing w:after="0"/>
            </w:pPr>
            <w:r>
              <w:t>human</w:t>
            </w:r>
          </w:p>
        </w:tc>
        <w:tc>
          <w:tcPr>
            <w:tcW w:w="5760" w:type="dxa"/>
          </w:tcPr>
          <w:p w14:paraId="6FBAA8D5" w14:textId="77777777" w:rsidR="00353479" w:rsidRDefault="00000000">
            <w:pPr>
              <w:spacing w:after="0"/>
            </w:pPr>
            <w:r>
              <w:t>human</w:t>
            </w:r>
          </w:p>
        </w:tc>
      </w:tr>
      <w:tr w:rsidR="00353479" w14:paraId="4433F642" w14:textId="77777777">
        <w:tblPrEx>
          <w:tblCellMar>
            <w:top w:w="0" w:type="dxa"/>
            <w:left w:w="0" w:type="dxa"/>
            <w:bottom w:w="0" w:type="dxa"/>
            <w:right w:w="0" w:type="dxa"/>
          </w:tblCellMar>
        </w:tblPrEx>
        <w:trPr>
          <w:jc w:val="center"/>
        </w:trPr>
        <w:tc>
          <w:tcPr>
            <w:tcW w:w="4320" w:type="dxa"/>
          </w:tcPr>
          <w:p w14:paraId="0387FCEB" w14:textId="77777777" w:rsidR="00353479" w:rsidRDefault="00000000">
            <w:pPr>
              <w:spacing w:after="0"/>
            </w:pPr>
            <w:r>
              <w:t>I</w:t>
            </w:r>
          </w:p>
        </w:tc>
        <w:tc>
          <w:tcPr>
            <w:tcW w:w="5760" w:type="dxa"/>
          </w:tcPr>
          <w:p w14:paraId="12FE634B" w14:textId="77777777" w:rsidR="00353479" w:rsidRDefault="00000000">
            <w:pPr>
              <w:spacing w:after="0"/>
            </w:pPr>
            <w:r>
              <w:t>mi</w:t>
            </w:r>
          </w:p>
        </w:tc>
      </w:tr>
      <w:tr w:rsidR="00353479" w14:paraId="6189118C" w14:textId="77777777">
        <w:tblPrEx>
          <w:tblCellMar>
            <w:top w:w="0" w:type="dxa"/>
            <w:left w:w="0" w:type="dxa"/>
            <w:bottom w:w="0" w:type="dxa"/>
            <w:right w:w="0" w:type="dxa"/>
          </w:tblCellMar>
        </w:tblPrEx>
        <w:trPr>
          <w:jc w:val="center"/>
        </w:trPr>
        <w:tc>
          <w:tcPr>
            <w:tcW w:w="4320" w:type="dxa"/>
          </w:tcPr>
          <w:p w14:paraId="187B1CCB" w14:textId="77777777" w:rsidR="00353479" w:rsidRDefault="00000000">
            <w:pPr>
              <w:spacing w:after="0"/>
            </w:pPr>
            <w:r>
              <w:t>if</w:t>
            </w:r>
          </w:p>
        </w:tc>
        <w:tc>
          <w:tcPr>
            <w:tcW w:w="5760" w:type="dxa"/>
          </w:tcPr>
          <w:p w14:paraId="460C50EB" w14:textId="77777777" w:rsidR="00353479" w:rsidRDefault="00000000">
            <w:pPr>
              <w:spacing w:after="0"/>
            </w:pPr>
            <w:r>
              <w:t>si</w:t>
            </w:r>
          </w:p>
        </w:tc>
      </w:tr>
      <w:tr w:rsidR="00353479" w14:paraId="16019748" w14:textId="77777777">
        <w:tblPrEx>
          <w:tblCellMar>
            <w:top w:w="0" w:type="dxa"/>
            <w:left w:w="0" w:type="dxa"/>
            <w:bottom w:w="0" w:type="dxa"/>
            <w:right w:w="0" w:type="dxa"/>
          </w:tblCellMar>
        </w:tblPrEx>
        <w:trPr>
          <w:jc w:val="center"/>
        </w:trPr>
        <w:tc>
          <w:tcPr>
            <w:tcW w:w="4320" w:type="dxa"/>
          </w:tcPr>
          <w:p w14:paraId="62732151" w14:textId="77777777" w:rsidR="00353479" w:rsidRDefault="00000000">
            <w:pPr>
              <w:spacing w:after="0"/>
            </w:pPr>
            <w:r>
              <w:t>en</w:t>
            </w:r>
          </w:p>
        </w:tc>
        <w:tc>
          <w:tcPr>
            <w:tcW w:w="5760" w:type="dxa"/>
          </w:tcPr>
          <w:p w14:paraId="75D20B1F" w14:textId="77777777" w:rsidR="00353479" w:rsidRDefault="00000000">
            <w:pPr>
              <w:spacing w:after="0"/>
            </w:pPr>
            <w:r>
              <w:t>en</w:t>
            </w:r>
          </w:p>
        </w:tc>
      </w:tr>
      <w:tr w:rsidR="00353479" w14:paraId="5896B021" w14:textId="77777777">
        <w:tblPrEx>
          <w:tblCellMar>
            <w:top w:w="0" w:type="dxa"/>
            <w:left w:w="0" w:type="dxa"/>
            <w:bottom w:w="0" w:type="dxa"/>
            <w:right w:w="0" w:type="dxa"/>
          </w:tblCellMar>
        </w:tblPrEx>
        <w:trPr>
          <w:jc w:val="center"/>
        </w:trPr>
        <w:tc>
          <w:tcPr>
            <w:tcW w:w="4320" w:type="dxa"/>
          </w:tcPr>
          <w:p w14:paraId="561551BD" w14:textId="77777777" w:rsidR="00353479" w:rsidRDefault="00000000">
            <w:pPr>
              <w:spacing w:after="0"/>
            </w:pPr>
            <w:r>
              <w:t>know</w:t>
            </w:r>
          </w:p>
        </w:tc>
        <w:tc>
          <w:tcPr>
            <w:tcW w:w="5760" w:type="dxa"/>
          </w:tcPr>
          <w:p w14:paraId="0AED9C6D" w14:textId="77777777" w:rsidR="00353479" w:rsidRDefault="00000000">
            <w:pPr>
              <w:spacing w:after="0"/>
            </w:pPr>
            <w:r>
              <w:t>saver, conocer</w:t>
            </w:r>
          </w:p>
        </w:tc>
      </w:tr>
      <w:tr w:rsidR="00353479" w14:paraId="1791EF97" w14:textId="77777777">
        <w:tblPrEx>
          <w:tblCellMar>
            <w:top w:w="0" w:type="dxa"/>
            <w:left w:w="0" w:type="dxa"/>
            <w:bottom w:w="0" w:type="dxa"/>
            <w:right w:w="0" w:type="dxa"/>
          </w:tblCellMar>
        </w:tblPrEx>
        <w:trPr>
          <w:jc w:val="center"/>
        </w:trPr>
        <w:tc>
          <w:tcPr>
            <w:tcW w:w="4320" w:type="dxa"/>
          </w:tcPr>
          <w:p w14:paraId="27EFB41D" w14:textId="77777777" w:rsidR="00353479" w:rsidRDefault="00000000">
            <w:pPr>
              <w:spacing w:after="0"/>
            </w:pPr>
            <w:r>
              <w:t>language</w:t>
            </w:r>
          </w:p>
        </w:tc>
        <w:tc>
          <w:tcPr>
            <w:tcW w:w="5760" w:type="dxa"/>
          </w:tcPr>
          <w:p w14:paraId="31DD7302" w14:textId="77777777" w:rsidR="00353479" w:rsidRDefault="00000000">
            <w:pPr>
              <w:spacing w:after="0"/>
            </w:pPr>
            <w:r>
              <w:t>linga</w:t>
            </w:r>
          </w:p>
        </w:tc>
      </w:tr>
      <w:tr w:rsidR="00353479" w14:paraId="412F9CE8" w14:textId="77777777">
        <w:tblPrEx>
          <w:tblCellMar>
            <w:top w:w="0" w:type="dxa"/>
            <w:left w:w="0" w:type="dxa"/>
            <w:bottom w:w="0" w:type="dxa"/>
            <w:right w:w="0" w:type="dxa"/>
          </w:tblCellMar>
        </w:tblPrEx>
        <w:trPr>
          <w:jc w:val="center"/>
        </w:trPr>
        <w:tc>
          <w:tcPr>
            <w:tcW w:w="4320" w:type="dxa"/>
          </w:tcPr>
          <w:p w14:paraId="54A141DB" w14:textId="77777777" w:rsidR="00353479" w:rsidRDefault="00000000">
            <w:pPr>
              <w:spacing w:after="0"/>
            </w:pPr>
            <w:r>
              <w:t>later</w:t>
            </w:r>
          </w:p>
        </w:tc>
        <w:tc>
          <w:tcPr>
            <w:tcW w:w="5760" w:type="dxa"/>
          </w:tcPr>
          <w:p w14:paraId="49684BC5" w14:textId="77777777" w:rsidR="00353479" w:rsidRDefault="00000000">
            <w:pPr>
              <w:spacing w:after="0"/>
            </w:pPr>
            <w:r>
              <w:t>posnu</w:t>
            </w:r>
          </w:p>
        </w:tc>
      </w:tr>
      <w:tr w:rsidR="00353479" w14:paraId="7D9E4F93" w14:textId="77777777">
        <w:tblPrEx>
          <w:tblCellMar>
            <w:top w:w="0" w:type="dxa"/>
            <w:left w:w="0" w:type="dxa"/>
            <w:bottom w:w="0" w:type="dxa"/>
            <w:right w:w="0" w:type="dxa"/>
          </w:tblCellMar>
        </w:tblPrEx>
        <w:trPr>
          <w:jc w:val="center"/>
        </w:trPr>
        <w:tc>
          <w:tcPr>
            <w:tcW w:w="4320" w:type="dxa"/>
          </w:tcPr>
          <w:p w14:paraId="5AA3500A" w14:textId="77777777" w:rsidR="00353479" w:rsidRDefault="00000000">
            <w:pPr>
              <w:spacing w:after="0"/>
            </w:pPr>
            <w:r>
              <w:t>life</w:t>
            </w:r>
          </w:p>
        </w:tc>
        <w:tc>
          <w:tcPr>
            <w:tcW w:w="5760" w:type="dxa"/>
          </w:tcPr>
          <w:p w14:paraId="46426EB7" w14:textId="77777777" w:rsidR="00353479" w:rsidRDefault="00000000">
            <w:pPr>
              <w:spacing w:after="0"/>
            </w:pPr>
            <w:r>
              <w:t>vita</w:t>
            </w:r>
          </w:p>
        </w:tc>
      </w:tr>
      <w:tr w:rsidR="00353479" w14:paraId="4899DD2F" w14:textId="77777777">
        <w:tblPrEx>
          <w:tblCellMar>
            <w:top w:w="0" w:type="dxa"/>
            <w:left w:w="0" w:type="dxa"/>
            <w:bottom w:w="0" w:type="dxa"/>
            <w:right w:w="0" w:type="dxa"/>
          </w:tblCellMar>
        </w:tblPrEx>
        <w:trPr>
          <w:jc w:val="center"/>
        </w:trPr>
        <w:tc>
          <w:tcPr>
            <w:tcW w:w="4320" w:type="dxa"/>
          </w:tcPr>
          <w:p w14:paraId="3D5FA63A" w14:textId="77777777" w:rsidR="00353479" w:rsidRDefault="00000000">
            <w:pPr>
              <w:spacing w:after="0"/>
            </w:pPr>
            <w:r>
              <w:t>like</w:t>
            </w:r>
          </w:p>
        </w:tc>
        <w:tc>
          <w:tcPr>
            <w:tcW w:w="5760" w:type="dxa"/>
          </w:tcPr>
          <w:p w14:paraId="1978C13C" w14:textId="77777777" w:rsidR="00353479" w:rsidRDefault="00000000">
            <w:pPr>
              <w:spacing w:after="0"/>
            </w:pPr>
            <w:r>
              <w:t>gostar</w:t>
            </w:r>
          </w:p>
        </w:tc>
      </w:tr>
      <w:tr w:rsidR="00353479" w14:paraId="46594B51" w14:textId="77777777">
        <w:tblPrEx>
          <w:tblCellMar>
            <w:top w:w="0" w:type="dxa"/>
            <w:left w:w="0" w:type="dxa"/>
            <w:bottom w:w="0" w:type="dxa"/>
            <w:right w:w="0" w:type="dxa"/>
          </w:tblCellMar>
        </w:tblPrEx>
        <w:trPr>
          <w:jc w:val="center"/>
        </w:trPr>
        <w:tc>
          <w:tcPr>
            <w:tcW w:w="4320" w:type="dxa"/>
          </w:tcPr>
          <w:p w14:paraId="51C72B5D" w14:textId="77777777" w:rsidR="00353479" w:rsidRDefault="00000000">
            <w:pPr>
              <w:spacing w:after="0"/>
            </w:pPr>
            <w:r>
              <w:t>little</w:t>
            </w:r>
          </w:p>
        </w:tc>
        <w:tc>
          <w:tcPr>
            <w:tcW w:w="5760" w:type="dxa"/>
          </w:tcPr>
          <w:p w14:paraId="60D78013" w14:textId="77777777" w:rsidR="00353479" w:rsidRDefault="00000000">
            <w:pPr>
              <w:spacing w:after="0"/>
            </w:pPr>
            <w:r>
              <w:t>petit, poco</w:t>
            </w:r>
          </w:p>
        </w:tc>
      </w:tr>
      <w:tr w:rsidR="00353479" w14:paraId="59F06BD1" w14:textId="77777777">
        <w:tblPrEx>
          <w:tblCellMar>
            <w:top w:w="0" w:type="dxa"/>
            <w:left w:w="0" w:type="dxa"/>
            <w:bottom w:w="0" w:type="dxa"/>
            <w:right w:w="0" w:type="dxa"/>
          </w:tblCellMar>
        </w:tblPrEx>
        <w:trPr>
          <w:jc w:val="center"/>
        </w:trPr>
        <w:tc>
          <w:tcPr>
            <w:tcW w:w="4320" w:type="dxa"/>
          </w:tcPr>
          <w:p w14:paraId="6AAB4A46" w14:textId="77777777" w:rsidR="00353479" w:rsidRDefault="00000000">
            <w:pPr>
              <w:spacing w:after="0"/>
            </w:pPr>
            <w:r>
              <w:t>live</w:t>
            </w:r>
          </w:p>
        </w:tc>
        <w:tc>
          <w:tcPr>
            <w:tcW w:w="5760" w:type="dxa"/>
          </w:tcPr>
          <w:p w14:paraId="484D5631" w14:textId="77777777" w:rsidR="00353479" w:rsidRDefault="00000000">
            <w:pPr>
              <w:spacing w:after="0"/>
            </w:pPr>
            <w:r>
              <w:t>vive</w:t>
            </w:r>
          </w:p>
        </w:tc>
      </w:tr>
      <w:tr w:rsidR="00353479" w14:paraId="7B0F8F9C" w14:textId="77777777">
        <w:tblPrEx>
          <w:tblCellMar>
            <w:top w:w="0" w:type="dxa"/>
            <w:left w:w="0" w:type="dxa"/>
            <w:bottom w:w="0" w:type="dxa"/>
            <w:right w:w="0" w:type="dxa"/>
          </w:tblCellMar>
        </w:tblPrEx>
        <w:trPr>
          <w:jc w:val="center"/>
        </w:trPr>
        <w:tc>
          <w:tcPr>
            <w:tcW w:w="4320" w:type="dxa"/>
          </w:tcPr>
          <w:p w14:paraId="77651ED8" w14:textId="77777777" w:rsidR="00353479" w:rsidRDefault="00000000">
            <w:pPr>
              <w:spacing w:after="0"/>
            </w:pPr>
            <w:r>
              <w:t>love</w:t>
            </w:r>
          </w:p>
        </w:tc>
        <w:tc>
          <w:tcPr>
            <w:tcW w:w="5760" w:type="dxa"/>
          </w:tcPr>
          <w:p w14:paraId="7D5D3036" w14:textId="77777777" w:rsidR="00353479" w:rsidRDefault="00000000">
            <w:pPr>
              <w:spacing w:after="0"/>
            </w:pPr>
            <w:r>
              <w:t>ama</w:t>
            </w:r>
          </w:p>
        </w:tc>
      </w:tr>
      <w:tr w:rsidR="00353479" w14:paraId="6EF6D18C" w14:textId="77777777">
        <w:tblPrEx>
          <w:tblCellMar>
            <w:top w:w="0" w:type="dxa"/>
            <w:left w:w="0" w:type="dxa"/>
            <w:bottom w:w="0" w:type="dxa"/>
            <w:right w:w="0" w:type="dxa"/>
          </w:tblCellMar>
        </w:tblPrEx>
        <w:trPr>
          <w:jc w:val="center"/>
        </w:trPr>
        <w:tc>
          <w:tcPr>
            <w:tcW w:w="4320" w:type="dxa"/>
          </w:tcPr>
          <w:p w14:paraId="1F054797" w14:textId="77777777" w:rsidR="00353479" w:rsidRDefault="00000000">
            <w:pPr>
              <w:spacing w:after="0"/>
            </w:pPr>
            <w:r>
              <w:t>man</w:t>
            </w:r>
          </w:p>
        </w:tc>
        <w:tc>
          <w:tcPr>
            <w:tcW w:w="5760" w:type="dxa"/>
          </w:tcPr>
          <w:p w14:paraId="28981F55" w14:textId="77777777" w:rsidR="00353479" w:rsidRDefault="00000000">
            <w:pPr>
              <w:spacing w:after="0"/>
            </w:pPr>
            <w:r>
              <w:t>hom</w:t>
            </w:r>
          </w:p>
        </w:tc>
      </w:tr>
      <w:tr w:rsidR="00353479" w14:paraId="0643F5F8" w14:textId="77777777">
        <w:tblPrEx>
          <w:tblCellMar>
            <w:top w:w="0" w:type="dxa"/>
            <w:left w:w="0" w:type="dxa"/>
            <w:bottom w:w="0" w:type="dxa"/>
            <w:right w:w="0" w:type="dxa"/>
          </w:tblCellMar>
        </w:tblPrEx>
        <w:trPr>
          <w:jc w:val="center"/>
        </w:trPr>
        <w:tc>
          <w:tcPr>
            <w:tcW w:w="4320" w:type="dxa"/>
          </w:tcPr>
          <w:p w14:paraId="0DD1E79E" w14:textId="77777777" w:rsidR="00353479" w:rsidRDefault="00000000">
            <w:pPr>
              <w:spacing w:after="0"/>
            </w:pPr>
            <w:r>
              <w:t>many</w:t>
            </w:r>
          </w:p>
        </w:tc>
        <w:tc>
          <w:tcPr>
            <w:tcW w:w="5760" w:type="dxa"/>
          </w:tcPr>
          <w:p w14:paraId="48AF4056" w14:textId="77777777" w:rsidR="00353479" w:rsidRDefault="00000000">
            <w:pPr>
              <w:spacing w:after="0"/>
            </w:pPr>
            <w:r>
              <w:t>multi</w:t>
            </w:r>
          </w:p>
        </w:tc>
      </w:tr>
      <w:tr w:rsidR="00353479" w14:paraId="6E36D1E5" w14:textId="77777777">
        <w:tblPrEx>
          <w:tblCellMar>
            <w:top w:w="0" w:type="dxa"/>
            <w:left w:w="0" w:type="dxa"/>
            <w:bottom w:w="0" w:type="dxa"/>
            <w:right w:w="0" w:type="dxa"/>
          </w:tblCellMar>
        </w:tblPrEx>
        <w:trPr>
          <w:jc w:val="center"/>
        </w:trPr>
        <w:tc>
          <w:tcPr>
            <w:tcW w:w="4320" w:type="dxa"/>
          </w:tcPr>
          <w:p w14:paraId="783FCC95" w14:textId="77777777" w:rsidR="00353479" w:rsidRDefault="00000000">
            <w:pPr>
              <w:spacing w:after="0"/>
            </w:pPr>
            <w:r>
              <w:t>moon</w:t>
            </w:r>
          </w:p>
        </w:tc>
        <w:tc>
          <w:tcPr>
            <w:tcW w:w="5760" w:type="dxa"/>
          </w:tcPr>
          <w:p w14:paraId="429877C0" w14:textId="77777777" w:rsidR="00353479" w:rsidRDefault="00000000">
            <w:pPr>
              <w:spacing w:after="0"/>
            </w:pPr>
            <w:r>
              <w:t>lun</w:t>
            </w:r>
          </w:p>
        </w:tc>
      </w:tr>
      <w:tr w:rsidR="00353479" w14:paraId="17EBE0C6" w14:textId="77777777">
        <w:tblPrEx>
          <w:tblCellMar>
            <w:top w:w="0" w:type="dxa"/>
            <w:left w:w="0" w:type="dxa"/>
            <w:bottom w:w="0" w:type="dxa"/>
            <w:right w:w="0" w:type="dxa"/>
          </w:tblCellMar>
        </w:tblPrEx>
        <w:trPr>
          <w:jc w:val="center"/>
        </w:trPr>
        <w:tc>
          <w:tcPr>
            <w:tcW w:w="4320" w:type="dxa"/>
          </w:tcPr>
          <w:p w14:paraId="481F3387" w14:textId="77777777" w:rsidR="00353479" w:rsidRDefault="00000000">
            <w:pPr>
              <w:spacing w:after="0"/>
            </w:pPr>
            <w:r>
              <w:t>more</w:t>
            </w:r>
          </w:p>
        </w:tc>
        <w:tc>
          <w:tcPr>
            <w:tcW w:w="5760" w:type="dxa"/>
          </w:tcPr>
          <w:p w14:paraId="7008AD43" w14:textId="77777777" w:rsidR="00353479" w:rsidRDefault="00000000">
            <w:pPr>
              <w:spacing w:after="0"/>
            </w:pPr>
            <w:r>
              <w:t>plus</w:t>
            </w:r>
          </w:p>
        </w:tc>
      </w:tr>
      <w:tr w:rsidR="00353479" w14:paraId="09A38199" w14:textId="77777777">
        <w:tblPrEx>
          <w:tblCellMar>
            <w:top w:w="0" w:type="dxa"/>
            <w:left w:w="0" w:type="dxa"/>
            <w:bottom w:w="0" w:type="dxa"/>
            <w:right w:w="0" w:type="dxa"/>
          </w:tblCellMar>
        </w:tblPrEx>
        <w:trPr>
          <w:jc w:val="center"/>
        </w:trPr>
        <w:tc>
          <w:tcPr>
            <w:tcW w:w="4320" w:type="dxa"/>
          </w:tcPr>
          <w:p w14:paraId="4F1AC21A" w14:textId="77777777" w:rsidR="00353479" w:rsidRDefault="00000000">
            <w:pPr>
              <w:spacing w:after="0"/>
            </w:pPr>
            <w:r>
              <w:t>mother</w:t>
            </w:r>
          </w:p>
        </w:tc>
        <w:tc>
          <w:tcPr>
            <w:tcW w:w="5760" w:type="dxa"/>
          </w:tcPr>
          <w:p w14:paraId="509545CC" w14:textId="77777777" w:rsidR="00353479" w:rsidRDefault="00000000">
            <w:pPr>
              <w:spacing w:after="0"/>
            </w:pPr>
            <w:r>
              <w:t>mater</w:t>
            </w:r>
          </w:p>
        </w:tc>
      </w:tr>
      <w:tr w:rsidR="00353479" w14:paraId="6CC0F0EA" w14:textId="77777777">
        <w:tblPrEx>
          <w:tblCellMar>
            <w:top w:w="0" w:type="dxa"/>
            <w:left w:w="0" w:type="dxa"/>
            <w:bottom w:w="0" w:type="dxa"/>
            <w:right w:w="0" w:type="dxa"/>
          </w:tblCellMar>
        </w:tblPrEx>
        <w:trPr>
          <w:jc w:val="center"/>
        </w:trPr>
        <w:tc>
          <w:tcPr>
            <w:tcW w:w="4320" w:type="dxa"/>
          </w:tcPr>
          <w:p w14:paraId="60AF7FEE" w14:textId="77777777" w:rsidR="00353479" w:rsidRDefault="00000000">
            <w:pPr>
              <w:spacing w:after="0"/>
            </w:pPr>
            <w:r>
              <w:t>mountain</w:t>
            </w:r>
          </w:p>
        </w:tc>
        <w:tc>
          <w:tcPr>
            <w:tcW w:w="5760" w:type="dxa"/>
          </w:tcPr>
          <w:p w14:paraId="47CBB3E3" w14:textId="77777777" w:rsidR="00353479" w:rsidRDefault="00000000">
            <w:pPr>
              <w:spacing w:after="0"/>
            </w:pPr>
            <w:r>
              <w:t>mont</w:t>
            </w:r>
          </w:p>
        </w:tc>
      </w:tr>
      <w:tr w:rsidR="00353479" w14:paraId="4F98156C" w14:textId="77777777">
        <w:tblPrEx>
          <w:tblCellMar>
            <w:top w:w="0" w:type="dxa"/>
            <w:left w:w="0" w:type="dxa"/>
            <w:bottom w:w="0" w:type="dxa"/>
            <w:right w:w="0" w:type="dxa"/>
          </w:tblCellMar>
        </w:tblPrEx>
        <w:trPr>
          <w:jc w:val="center"/>
        </w:trPr>
        <w:tc>
          <w:tcPr>
            <w:tcW w:w="4320" w:type="dxa"/>
          </w:tcPr>
          <w:p w14:paraId="40E73EF6" w14:textId="77777777" w:rsidR="00353479" w:rsidRDefault="00000000">
            <w:pPr>
              <w:spacing w:after="0"/>
            </w:pPr>
            <w:r>
              <w:t>music</w:t>
            </w:r>
          </w:p>
        </w:tc>
        <w:tc>
          <w:tcPr>
            <w:tcW w:w="5760" w:type="dxa"/>
          </w:tcPr>
          <w:p w14:paraId="02674A3F" w14:textId="77777777" w:rsidR="00353479" w:rsidRDefault="00000000">
            <w:pPr>
              <w:spacing w:after="0"/>
            </w:pPr>
            <w:r>
              <w:t>musik</w:t>
            </w:r>
          </w:p>
        </w:tc>
      </w:tr>
      <w:tr w:rsidR="00353479" w14:paraId="5E227478" w14:textId="77777777">
        <w:tblPrEx>
          <w:tblCellMar>
            <w:top w:w="0" w:type="dxa"/>
            <w:left w:w="0" w:type="dxa"/>
            <w:bottom w:w="0" w:type="dxa"/>
            <w:right w:w="0" w:type="dxa"/>
          </w:tblCellMar>
        </w:tblPrEx>
        <w:trPr>
          <w:jc w:val="center"/>
        </w:trPr>
        <w:tc>
          <w:tcPr>
            <w:tcW w:w="4320" w:type="dxa"/>
          </w:tcPr>
          <w:p w14:paraId="187AB578" w14:textId="77777777" w:rsidR="00353479" w:rsidRDefault="00000000">
            <w:pPr>
              <w:spacing w:after="0"/>
            </w:pPr>
            <w:r>
              <w:t>name</w:t>
            </w:r>
          </w:p>
        </w:tc>
        <w:tc>
          <w:tcPr>
            <w:tcW w:w="5760" w:type="dxa"/>
          </w:tcPr>
          <w:p w14:paraId="36906FEC" w14:textId="77777777" w:rsidR="00353479" w:rsidRDefault="00000000">
            <w:pPr>
              <w:spacing w:after="0"/>
            </w:pPr>
            <w:r>
              <w:t>nom</w:t>
            </w:r>
          </w:p>
        </w:tc>
      </w:tr>
      <w:tr w:rsidR="00353479" w14:paraId="77555CCD" w14:textId="77777777">
        <w:tblPrEx>
          <w:tblCellMar>
            <w:top w:w="0" w:type="dxa"/>
            <w:left w:w="0" w:type="dxa"/>
            <w:bottom w:w="0" w:type="dxa"/>
            <w:right w:w="0" w:type="dxa"/>
          </w:tblCellMar>
        </w:tblPrEx>
        <w:trPr>
          <w:jc w:val="center"/>
        </w:trPr>
        <w:tc>
          <w:tcPr>
            <w:tcW w:w="4320" w:type="dxa"/>
          </w:tcPr>
          <w:p w14:paraId="6ADB0139" w14:textId="77777777" w:rsidR="00353479" w:rsidRDefault="00000000">
            <w:pPr>
              <w:spacing w:after="0"/>
            </w:pPr>
            <w:r>
              <w:t>nasion</w:t>
            </w:r>
          </w:p>
        </w:tc>
        <w:tc>
          <w:tcPr>
            <w:tcW w:w="5760" w:type="dxa"/>
          </w:tcPr>
          <w:p w14:paraId="6ECADB8B" w14:textId="77777777" w:rsidR="00353479" w:rsidRDefault="00000000">
            <w:pPr>
              <w:spacing w:after="0"/>
            </w:pPr>
            <w:r>
              <w:t>nasion</w:t>
            </w:r>
          </w:p>
        </w:tc>
      </w:tr>
      <w:tr w:rsidR="00353479" w14:paraId="30217D34" w14:textId="77777777">
        <w:tblPrEx>
          <w:tblCellMar>
            <w:top w:w="0" w:type="dxa"/>
            <w:left w:w="0" w:type="dxa"/>
            <w:bottom w:w="0" w:type="dxa"/>
            <w:right w:w="0" w:type="dxa"/>
          </w:tblCellMar>
        </w:tblPrEx>
        <w:trPr>
          <w:jc w:val="center"/>
        </w:trPr>
        <w:tc>
          <w:tcPr>
            <w:tcW w:w="4320" w:type="dxa"/>
          </w:tcPr>
          <w:p w14:paraId="20D627AD" w14:textId="77777777" w:rsidR="00353479" w:rsidRDefault="00000000">
            <w:pPr>
              <w:spacing w:after="0"/>
            </w:pPr>
            <w:r>
              <w:t>need</w:t>
            </w:r>
          </w:p>
        </w:tc>
        <w:tc>
          <w:tcPr>
            <w:tcW w:w="5760" w:type="dxa"/>
          </w:tcPr>
          <w:p w14:paraId="52BCCD6C" w14:textId="77777777" w:rsidR="00353479" w:rsidRDefault="00000000">
            <w:pPr>
              <w:spacing w:after="0"/>
            </w:pPr>
            <w:r>
              <w:t>nesesita</w:t>
            </w:r>
          </w:p>
        </w:tc>
      </w:tr>
      <w:tr w:rsidR="00353479" w14:paraId="37BC40CB" w14:textId="77777777">
        <w:tblPrEx>
          <w:tblCellMar>
            <w:top w:w="0" w:type="dxa"/>
            <w:left w:w="0" w:type="dxa"/>
            <w:bottom w:w="0" w:type="dxa"/>
            <w:right w:w="0" w:type="dxa"/>
          </w:tblCellMar>
        </w:tblPrEx>
        <w:trPr>
          <w:jc w:val="center"/>
        </w:trPr>
        <w:tc>
          <w:tcPr>
            <w:tcW w:w="4320" w:type="dxa"/>
          </w:tcPr>
          <w:p w14:paraId="0FCD0CFC" w14:textId="77777777" w:rsidR="00353479" w:rsidRDefault="00000000">
            <w:pPr>
              <w:spacing w:after="0"/>
            </w:pPr>
            <w:r>
              <w:t>new</w:t>
            </w:r>
          </w:p>
        </w:tc>
        <w:tc>
          <w:tcPr>
            <w:tcW w:w="5760" w:type="dxa"/>
          </w:tcPr>
          <w:p w14:paraId="4877D1E6" w14:textId="77777777" w:rsidR="00353479" w:rsidRDefault="00000000">
            <w:pPr>
              <w:spacing w:after="0"/>
            </w:pPr>
            <w:r>
              <w:t>nova</w:t>
            </w:r>
          </w:p>
        </w:tc>
      </w:tr>
      <w:tr w:rsidR="00353479" w14:paraId="10626211" w14:textId="77777777">
        <w:tblPrEx>
          <w:tblCellMar>
            <w:top w:w="0" w:type="dxa"/>
            <w:left w:w="0" w:type="dxa"/>
            <w:bottom w:w="0" w:type="dxa"/>
            <w:right w:w="0" w:type="dxa"/>
          </w:tblCellMar>
        </w:tblPrEx>
        <w:trPr>
          <w:jc w:val="center"/>
        </w:trPr>
        <w:tc>
          <w:tcPr>
            <w:tcW w:w="4320" w:type="dxa"/>
          </w:tcPr>
          <w:p w14:paraId="4C0E7639" w14:textId="77777777" w:rsidR="00353479" w:rsidRDefault="00000000">
            <w:pPr>
              <w:spacing w:after="0"/>
            </w:pPr>
            <w:r>
              <w:t>night</w:t>
            </w:r>
          </w:p>
        </w:tc>
        <w:tc>
          <w:tcPr>
            <w:tcW w:w="5760" w:type="dxa"/>
          </w:tcPr>
          <w:p w14:paraId="61DA57AD" w14:textId="77777777" w:rsidR="00353479" w:rsidRDefault="00000000">
            <w:pPr>
              <w:spacing w:after="0"/>
            </w:pPr>
            <w:r>
              <w:t>nokte</w:t>
            </w:r>
          </w:p>
        </w:tc>
      </w:tr>
      <w:tr w:rsidR="00353479" w14:paraId="58F8350D" w14:textId="77777777">
        <w:tblPrEx>
          <w:tblCellMar>
            <w:top w:w="0" w:type="dxa"/>
            <w:left w:w="0" w:type="dxa"/>
            <w:bottom w:w="0" w:type="dxa"/>
            <w:right w:w="0" w:type="dxa"/>
          </w:tblCellMar>
        </w:tblPrEx>
        <w:trPr>
          <w:jc w:val="center"/>
        </w:trPr>
        <w:tc>
          <w:tcPr>
            <w:tcW w:w="4320" w:type="dxa"/>
          </w:tcPr>
          <w:p w14:paraId="2958CDF7" w14:textId="77777777" w:rsidR="00353479" w:rsidRDefault="00000000">
            <w:pPr>
              <w:spacing w:after="0"/>
            </w:pPr>
            <w:r>
              <w:t>no/not</w:t>
            </w:r>
          </w:p>
        </w:tc>
        <w:tc>
          <w:tcPr>
            <w:tcW w:w="5760" w:type="dxa"/>
          </w:tcPr>
          <w:p w14:paraId="4EE24184" w14:textId="77777777" w:rsidR="00353479" w:rsidRDefault="00000000">
            <w:pPr>
              <w:spacing w:after="0"/>
            </w:pPr>
            <w:r>
              <w:t>ne</w:t>
            </w:r>
          </w:p>
        </w:tc>
      </w:tr>
      <w:tr w:rsidR="00353479" w14:paraId="1CA55335" w14:textId="77777777">
        <w:tblPrEx>
          <w:tblCellMar>
            <w:top w:w="0" w:type="dxa"/>
            <w:left w:w="0" w:type="dxa"/>
            <w:bottom w:w="0" w:type="dxa"/>
            <w:right w:w="0" w:type="dxa"/>
          </w:tblCellMar>
        </w:tblPrEx>
        <w:trPr>
          <w:jc w:val="center"/>
        </w:trPr>
        <w:tc>
          <w:tcPr>
            <w:tcW w:w="4320" w:type="dxa"/>
          </w:tcPr>
          <w:p w14:paraId="4518143B" w14:textId="77777777" w:rsidR="00353479" w:rsidRDefault="00000000">
            <w:pPr>
              <w:spacing w:after="0"/>
            </w:pPr>
            <w:r>
              <w:t>now</w:t>
            </w:r>
          </w:p>
        </w:tc>
        <w:tc>
          <w:tcPr>
            <w:tcW w:w="5760" w:type="dxa"/>
          </w:tcPr>
          <w:p w14:paraId="47CCF379" w14:textId="77777777" w:rsidR="00353479" w:rsidRDefault="00000000">
            <w:pPr>
              <w:spacing w:after="0"/>
            </w:pPr>
            <w:r>
              <w:t>nu</w:t>
            </w:r>
          </w:p>
        </w:tc>
      </w:tr>
      <w:tr w:rsidR="00353479" w14:paraId="720385FD" w14:textId="77777777">
        <w:tblPrEx>
          <w:tblCellMar>
            <w:top w:w="0" w:type="dxa"/>
            <w:left w:w="0" w:type="dxa"/>
            <w:bottom w:w="0" w:type="dxa"/>
            <w:right w:w="0" w:type="dxa"/>
          </w:tblCellMar>
        </w:tblPrEx>
        <w:trPr>
          <w:jc w:val="center"/>
        </w:trPr>
        <w:tc>
          <w:tcPr>
            <w:tcW w:w="4320" w:type="dxa"/>
          </w:tcPr>
          <w:p w14:paraId="0D75E176" w14:textId="77777777" w:rsidR="00353479" w:rsidRDefault="00000000">
            <w:pPr>
              <w:spacing w:after="0"/>
            </w:pPr>
            <w:r>
              <w:t>old</w:t>
            </w:r>
          </w:p>
        </w:tc>
        <w:tc>
          <w:tcPr>
            <w:tcW w:w="5760" w:type="dxa"/>
          </w:tcPr>
          <w:p w14:paraId="7E573119" w14:textId="77777777" w:rsidR="00353479" w:rsidRDefault="00000000">
            <w:pPr>
              <w:spacing w:after="0"/>
            </w:pPr>
            <w:r>
              <w:t>old</w:t>
            </w:r>
          </w:p>
        </w:tc>
      </w:tr>
      <w:tr w:rsidR="00353479" w14:paraId="3B41F9C1" w14:textId="77777777">
        <w:tblPrEx>
          <w:tblCellMar>
            <w:top w:w="0" w:type="dxa"/>
            <w:left w:w="0" w:type="dxa"/>
            <w:bottom w:w="0" w:type="dxa"/>
            <w:right w:w="0" w:type="dxa"/>
          </w:tblCellMar>
        </w:tblPrEx>
        <w:trPr>
          <w:jc w:val="center"/>
        </w:trPr>
        <w:tc>
          <w:tcPr>
            <w:tcW w:w="4320" w:type="dxa"/>
          </w:tcPr>
          <w:p w14:paraId="0C382922" w14:textId="77777777" w:rsidR="00353479" w:rsidRDefault="00000000">
            <w:pPr>
              <w:spacing w:after="0"/>
            </w:pPr>
            <w:r>
              <w:t>open</w:t>
            </w:r>
          </w:p>
        </w:tc>
        <w:tc>
          <w:tcPr>
            <w:tcW w:w="5760" w:type="dxa"/>
          </w:tcPr>
          <w:p w14:paraId="618EB852" w14:textId="77777777" w:rsidR="00353479" w:rsidRDefault="00000000">
            <w:pPr>
              <w:spacing w:after="0"/>
            </w:pPr>
            <w:r>
              <w:t>abrir</w:t>
            </w:r>
          </w:p>
        </w:tc>
      </w:tr>
      <w:tr w:rsidR="00353479" w14:paraId="2A4C18AD" w14:textId="77777777">
        <w:tblPrEx>
          <w:tblCellMar>
            <w:top w:w="0" w:type="dxa"/>
            <w:left w:w="0" w:type="dxa"/>
            <w:bottom w:w="0" w:type="dxa"/>
            <w:right w:w="0" w:type="dxa"/>
          </w:tblCellMar>
        </w:tblPrEx>
        <w:trPr>
          <w:jc w:val="center"/>
        </w:trPr>
        <w:tc>
          <w:tcPr>
            <w:tcW w:w="4320" w:type="dxa"/>
          </w:tcPr>
          <w:p w14:paraId="6D174464" w14:textId="77777777" w:rsidR="00353479" w:rsidRDefault="00000000">
            <w:pPr>
              <w:spacing w:after="0"/>
            </w:pPr>
            <w:r>
              <w:t>or</w:t>
            </w:r>
          </w:p>
        </w:tc>
        <w:tc>
          <w:tcPr>
            <w:tcW w:w="5760" w:type="dxa"/>
          </w:tcPr>
          <w:p w14:paraId="30A7A405" w14:textId="77777777" w:rsidR="00353479" w:rsidRDefault="00000000">
            <w:pPr>
              <w:spacing w:after="0"/>
            </w:pPr>
            <w:r>
              <w:t>o</w:t>
            </w:r>
          </w:p>
        </w:tc>
      </w:tr>
      <w:tr w:rsidR="00353479" w14:paraId="1355A71C" w14:textId="77777777">
        <w:tblPrEx>
          <w:tblCellMar>
            <w:top w:w="0" w:type="dxa"/>
            <w:left w:w="0" w:type="dxa"/>
            <w:bottom w:w="0" w:type="dxa"/>
            <w:right w:w="0" w:type="dxa"/>
          </w:tblCellMar>
        </w:tblPrEx>
        <w:trPr>
          <w:jc w:val="center"/>
        </w:trPr>
        <w:tc>
          <w:tcPr>
            <w:tcW w:w="4320" w:type="dxa"/>
          </w:tcPr>
          <w:p w14:paraId="445B7BEA" w14:textId="77777777" w:rsidR="00353479" w:rsidRDefault="00000000">
            <w:pPr>
              <w:spacing w:after="0"/>
            </w:pPr>
            <w:r>
              <w:t>person</w:t>
            </w:r>
          </w:p>
        </w:tc>
        <w:tc>
          <w:tcPr>
            <w:tcW w:w="5760" w:type="dxa"/>
          </w:tcPr>
          <w:p w14:paraId="04AD9C66" w14:textId="77777777" w:rsidR="00353479" w:rsidRDefault="00000000">
            <w:pPr>
              <w:spacing w:after="0"/>
            </w:pPr>
            <w:r>
              <w:t>persona</w:t>
            </w:r>
          </w:p>
        </w:tc>
      </w:tr>
      <w:tr w:rsidR="00353479" w14:paraId="2BF1D268" w14:textId="77777777">
        <w:tblPrEx>
          <w:tblCellMar>
            <w:top w:w="0" w:type="dxa"/>
            <w:left w:w="0" w:type="dxa"/>
            <w:bottom w:w="0" w:type="dxa"/>
            <w:right w:w="0" w:type="dxa"/>
          </w:tblCellMar>
        </w:tblPrEx>
        <w:trPr>
          <w:jc w:val="center"/>
        </w:trPr>
        <w:tc>
          <w:tcPr>
            <w:tcW w:w="4320" w:type="dxa"/>
          </w:tcPr>
          <w:p w14:paraId="57F89D89" w14:textId="77777777" w:rsidR="00353479" w:rsidRDefault="00000000">
            <w:pPr>
              <w:spacing w:after="0"/>
            </w:pPr>
            <w:r>
              <w:t>place</w:t>
            </w:r>
          </w:p>
        </w:tc>
        <w:tc>
          <w:tcPr>
            <w:tcW w:w="5760" w:type="dxa"/>
          </w:tcPr>
          <w:p w14:paraId="77C06BBB" w14:textId="77777777" w:rsidR="00353479" w:rsidRDefault="00000000">
            <w:pPr>
              <w:spacing w:after="0"/>
            </w:pPr>
            <w:r>
              <w:t>loka</w:t>
            </w:r>
          </w:p>
        </w:tc>
      </w:tr>
      <w:tr w:rsidR="00353479" w14:paraId="6283247B" w14:textId="77777777">
        <w:tblPrEx>
          <w:tblCellMar>
            <w:top w:w="0" w:type="dxa"/>
            <w:left w:w="0" w:type="dxa"/>
            <w:bottom w:w="0" w:type="dxa"/>
            <w:right w:w="0" w:type="dxa"/>
          </w:tblCellMar>
        </w:tblPrEx>
        <w:trPr>
          <w:jc w:val="center"/>
        </w:trPr>
        <w:tc>
          <w:tcPr>
            <w:tcW w:w="4320" w:type="dxa"/>
          </w:tcPr>
          <w:p w14:paraId="7721A1CA" w14:textId="77777777" w:rsidR="00353479" w:rsidRDefault="00000000">
            <w:pPr>
              <w:spacing w:after="0"/>
            </w:pPr>
            <w:r>
              <w:t>please</w:t>
            </w:r>
          </w:p>
        </w:tc>
        <w:tc>
          <w:tcPr>
            <w:tcW w:w="5760" w:type="dxa"/>
          </w:tcPr>
          <w:p w14:paraId="6048C38F" w14:textId="77777777" w:rsidR="00353479" w:rsidRDefault="00000000">
            <w:pPr>
              <w:spacing w:after="0"/>
            </w:pPr>
            <w:r>
              <w:t>plez</w:t>
            </w:r>
          </w:p>
        </w:tc>
      </w:tr>
      <w:tr w:rsidR="00353479" w14:paraId="05F074F6" w14:textId="77777777">
        <w:tblPrEx>
          <w:tblCellMar>
            <w:top w:w="0" w:type="dxa"/>
            <w:left w:w="0" w:type="dxa"/>
            <w:bottom w:w="0" w:type="dxa"/>
            <w:right w:w="0" w:type="dxa"/>
          </w:tblCellMar>
        </w:tblPrEx>
        <w:trPr>
          <w:jc w:val="center"/>
        </w:trPr>
        <w:tc>
          <w:tcPr>
            <w:tcW w:w="4320" w:type="dxa"/>
          </w:tcPr>
          <w:p w14:paraId="5C1B7339" w14:textId="77777777" w:rsidR="00353479" w:rsidRDefault="00000000">
            <w:pPr>
              <w:spacing w:after="0"/>
            </w:pPr>
            <w:r>
              <w:t>problem</w:t>
            </w:r>
          </w:p>
        </w:tc>
        <w:tc>
          <w:tcPr>
            <w:tcW w:w="5760" w:type="dxa"/>
          </w:tcPr>
          <w:p w14:paraId="24204B2B" w14:textId="77777777" w:rsidR="00353479" w:rsidRDefault="00000000">
            <w:pPr>
              <w:spacing w:after="0"/>
            </w:pPr>
            <w:r>
              <w:t>problem</w:t>
            </w:r>
          </w:p>
        </w:tc>
      </w:tr>
      <w:tr w:rsidR="00353479" w14:paraId="54C035DC" w14:textId="77777777">
        <w:tblPrEx>
          <w:tblCellMar>
            <w:top w:w="0" w:type="dxa"/>
            <w:left w:w="0" w:type="dxa"/>
            <w:bottom w:w="0" w:type="dxa"/>
            <w:right w:w="0" w:type="dxa"/>
          </w:tblCellMar>
        </w:tblPrEx>
        <w:trPr>
          <w:jc w:val="center"/>
        </w:trPr>
        <w:tc>
          <w:tcPr>
            <w:tcW w:w="4320" w:type="dxa"/>
          </w:tcPr>
          <w:p w14:paraId="74C3A7A7" w14:textId="77777777" w:rsidR="00353479" w:rsidRDefault="00000000">
            <w:pPr>
              <w:spacing w:after="0"/>
            </w:pPr>
            <w:r>
              <w:t>read</w:t>
            </w:r>
          </w:p>
        </w:tc>
        <w:tc>
          <w:tcPr>
            <w:tcW w:w="5760" w:type="dxa"/>
          </w:tcPr>
          <w:p w14:paraId="1103AAE8" w14:textId="77777777" w:rsidR="00353479" w:rsidRDefault="00000000">
            <w:pPr>
              <w:spacing w:after="0"/>
            </w:pPr>
            <w:r>
              <w:t>lege</w:t>
            </w:r>
          </w:p>
        </w:tc>
      </w:tr>
      <w:tr w:rsidR="00353479" w14:paraId="3273A1EC" w14:textId="77777777">
        <w:tblPrEx>
          <w:tblCellMar>
            <w:top w:w="0" w:type="dxa"/>
            <w:left w:w="0" w:type="dxa"/>
            <w:bottom w:w="0" w:type="dxa"/>
            <w:right w:w="0" w:type="dxa"/>
          </w:tblCellMar>
        </w:tblPrEx>
        <w:trPr>
          <w:jc w:val="center"/>
        </w:trPr>
        <w:tc>
          <w:tcPr>
            <w:tcW w:w="4320" w:type="dxa"/>
          </w:tcPr>
          <w:p w14:paraId="6CDF1FDF" w14:textId="77777777" w:rsidR="00353479" w:rsidRDefault="00000000">
            <w:pPr>
              <w:spacing w:after="0"/>
            </w:pPr>
            <w:r>
              <w:t>road</w:t>
            </w:r>
          </w:p>
        </w:tc>
        <w:tc>
          <w:tcPr>
            <w:tcW w:w="5760" w:type="dxa"/>
          </w:tcPr>
          <w:p w14:paraId="46D69DE1" w14:textId="77777777" w:rsidR="00353479" w:rsidRDefault="00000000">
            <w:pPr>
              <w:spacing w:after="0"/>
            </w:pPr>
            <w:r>
              <w:t>via</w:t>
            </w:r>
          </w:p>
        </w:tc>
      </w:tr>
      <w:tr w:rsidR="00353479" w14:paraId="3E65945D" w14:textId="77777777">
        <w:tblPrEx>
          <w:tblCellMar>
            <w:top w:w="0" w:type="dxa"/>
            <w:left w:w="0" w:type="dxa"/>
            <w:bottom w:w="0" w:type="dxa"/>
            <w:right w:w="0" w:type="dxa"/>
          </w:tblCellMar>
        </w:tblPrEx>
        <w:trPr>
          <w:jc w:val="center"/>
        </w:trPr>
        <w:tc>
          <w:tcPr>
            <w:tcW w:w="4320" w:type="dxa"/>
          </w:tcPr>
          <w:p w14:paraId="1917A4C4" w14:textId="77777777" w:rsidR="00353479" w:rsidRDefault="00000000">
            <w:pPr>
              <w:spacing w:after="0"/>
            </w:pPr>
            <w:r>
              <w:t>say</w:t>
            </w:r>
          </w:p>
        </w:tc>
        <w:tc>
          <w:tcPr>
            <w:tcW w:w="5760" w:type="dxa"/>
          </w:tcPr>
          <w:p w14:paraId="3B18B85D" w14:textId="77777777" w:rsidR="00353479" w:rsidRDefault="00000000">
            <w:pPr>
              <w:spacing w:after="0"/>
            </w:pPr>
            <w:r>
              <w:t>diser</w:t>
            </w:r>
          </w:p>
        </w:tc>
      </w:tr>
      <w:tr w:rsidR="00353479" w14:paraId="638AEFD5" w14:textId="77777777">
        <w:tblPrEx>
          <w:tblCellMar>
            <w:top w:w="0" w:type="dxa"/>
            <w:left w:w="0" w:type="dxa"/>
            <w:bottom w:w="0" w:type="dxa"/>
            <w:right w:w="0" w:type="dxa"/>
          </w:tblCellMar>
        </w:tblPrEx>
        <w:trPr>
          <w:jc w:val="center"/>
        </w:trPr>
        <w:tc>
          <w:tcPr>
            <w:tcW w:w="4320" w:type="dxa"/>
          </w:tcPr>
          <w:p w14:paraId="59F97FB0" w14:textId="77777777" w:rsidR="00353479" w:rsidRDefault="00000000">
            <w:pPr>
              <w:spacing w:after="0"/>
            </w:pPr>
            <w:r>
              <w:t>see</w:t>
            </w:r>
          </w:p>
        </w:tc>
        <w:tc>
          <w:tcPr>
            <w:tcW w:w="5760" w:type="dxa"/>
          </w:tcPr>
          <w:p w14:paraId="53A45CDA" w14:textId="77777777" w:rsidR="00353479" w:rsidRDefault="00000000">
            <w:pPr>
              <w:spacing w:after="0"/>
            </w:pPr>
            <w:r>
              <w:t>vide</w:t>
            </w:r>
          </w:p>
        </w:tc>
      </w:tr>
      <w:tr w:rsidR="00353479" w14:paraId="35D8F588" w14:textId="77777777">
        <w:tblPrEx>
          <w:tblCellMar>
            <w:top w:w="0" w:type="dxa"/>
            <w:left w:w="0" w:type="dxa"/>
            <w:bottom w:w="0" w:type="dxa"/>
            <w:right w:w="0" w:type="dxa"/>
          </w:tblCellMar>
        </w:tblPrEx>
        <w:trPr>
          <w:jc w:val="center"/>
        </w:trPr>
        <w:tc>
          <w:tcPr>
            <w:tcW w:w="4320" w:type="dxa"/>
          </w:tcPr>
          <w:p w14:paraId="641FBA02" w14:textId="77777777" w:rsidR="00353479" w:rsidRDefault="00000000">
            <w:pPr>
              <w:spacing w:after="0"/>
            </w:pPr>
            <w:r>
              <w:t>sell</w:t>
            </w:r>
          </w:p>
        </w:tc>
        <w:tc>
          <w:tcPr>
            <w:tcW w:w="5760" w:type="dxa"/>
          </w:tcPr>
          <w:p w14:paraId="302FD3B1" w14:textId="77777777" w:rsidR="00353479" w:rsidRDefault="00000000">
            <w:pPr>
              <w:spacing w:after="0"/>
            </w:pPr>
            <w:r>
              <w:t>vender</w:t>
            </w:r>
          </w:p>
        </w:tc>
      </w:tr>
      <w:tr w:rsidR="00353479" w14:paraId="7C9CDFA6" w14:textId="77777777">
        <w:tblPrEx>
          <w:tblCellMar>
            <w:top w:w="0" w:type="dxa"/>
            <w:left w:w="0" w:type="dxa"/>
            <w:bottom w:w="0" w:type="dxa"/>
            <w:right w:w="0" w:type="dxa"/>
          </w:tblCellMar>
        </w:tblPrEx>
        <w:trPr>
          <w:jc w:val="center"/>
        </w:trPr>
        <w:tc>
          <w:tcPr>
            <w:tcW w:w="4320" w:type="dxa"/>
          </w:tcPr>
          <w:p w14:paraId="5F504024" w14:textId="77777777" w:rsidR="00353479" w:rsidRDefault="00000000">
            <w:pPr>
              <w:spacing w:after="0"/>
            </w:pPr>
            <w:r>
              <w:t>should/must</w:t>
            </w:r>
          </w:p>
        </w:tc>
        <w:tc>
          <w:tcPr>
            <w:tcW w:w="5760" w:type="dxa"/>
          </w:tcPr>
          <w:p w14:paraId="24B987D6" w14:textId="77777777" w:rsidR="00353479" w:rsidRDefault="00000000">
            <w:pPr>
              <w:spacing w:after="0"/>
            </w:pPr>
            <w:r>
              <w:t>dever</w:t>
            </w:r>
          </w:p>
        </w:tc>
      </w:tr>
      <w:tr w:rsidR="00353479" w14:paraId="2D799677" w14:textId="77777777">
        <w:tblPrEx>
          <w:tblCellMar>
            <w:top w:w="0" w:type="dxa"/>
            <w:left w:w="0" w:type="dxa"/>
            <w:bottom w:w="0" w:type="dxa"/>
            <w:right w:w="0" w:type="dxa"/>
          </w:tblCellMar>
        </w:tblPrEx>
        <w:trPr>
          <w:jc w:val="center"/>
        </w:trPr>
        <w:tc>
          <w:tcPr>
            <w:tcW w:w="4320" w:type="dxa"/>
          </w:tcPr>
          <w:p w14:paraId="293CEB60" w14:textId="77777777" w:rsidR="00353479" w:rsidRDefault="00000000">
            <w:pPr>
              <w:spacing w:after="0"/>
            </w:pPr>
            <w:r>
              <w:t>simple</w:t>
            </w:r>
          </w:p>
        </w:tc>
        <w:tc>
          <w:tcPr>
            <w:tcW w:w="5760" w:type="dxa"/>
          </w:tcPr>
          <w:p w14:paraId="211E9652" w14:textId="77777777" w:rsidR="00353479" w:rsidRDefault="00000000">
            <w:pPr>
              <w:spacing w:after="0"/>
            </w:pPr>
            <w:r>
              <w:t>simple</w:t>
            </w:r>
          </w:p>
        </w:tc>
      </w:tr>
      <w:tr w:rsidR="00353479" w14:paraId="181B7D89" w14:textId="77777777">
        <w:tblPrEx>
          <w:tblCellMar>
            <w:top w:w="0" w:type="dxa"/>
            <w:left w:w="0" w:type="dxa"/>
            <w:bottom w:w="0" w:type="dxa"/>
            <w:right w:w="0" w:type="dxa"/>
          </w:tblCellMar>
        </w:tblPrEx>
        <w:trPr>
          <w:jc w:val="center"/>
        </w:trPr>
        <w:tc>
          <w:tcPr>
            <w:tcW w:w="4320" w:type="dxa"/>
          </w:tcPr>
          <w:p w14:paraId="2C8E226E" w14:textId="77777777" w:rsidR="00353479" w:rsidRDefault="00000000">
            <w:pPr>
              <w:spacing w:after="0"/>
            </w:pPr>
            <w:r>
              <w:t>sky/heaven</w:t>
            </w:r>
          </w:p>
        </w:tc>
        <w:tc>
          <w:tcPr>
            <w:tcW w:w="5760" w:type="dxa"/>
          </w:tcPr>
          <w:p w14:paraId="63CBAF93" w14:textId="77777777" w:rsidR="00353479" w:rsidRDefault="00000000">
            <w:pPr>
              <w:spacing w:after="0"/>
            </w:pPr>
            <w:r>
              <w:t>cel</w:t>
            </w:r>
          </w:p>
        </w:tc>
      </w:tr>
      <w:tr w:rsidR="00353479" w14:paraId="1197CA08" w14:textId="77777777">
        <w:tblPrEx>
          <w:tblCellMar>
            <w:top w:w="0" w:type="dxa"/>
            <w:left w:w="0" w:type="dxa"/>
            <w:bottom w:w="0" w:type="dxa"/>
            <w:right w:w="0" w:type="dxa"/>
          </w:tblCellMar>
        </w:tblPrEx>
        <w:trPr>
          <w:jc w:val="center"/>
        </w:trPr>
        <w:tc>
          <w:tcPr>
            <w:tcW w:w="4320" w:type="dxa"/>
          </w:tcPr>
          <w:p w14:paraId="71ABB028" w14:textId="77777777" w:rsidR="00353479" w:rsidRDefault="00000000">
            <w:pPr>
              <w:spacing w:after="0"/>
            </w:pPr>
            <w:r>
              <w:t>small</w:t>
            </w:r>
          </w:p>
        </w:tc>
        <w:tc>
          <w:tcPr>
            <w:tcW w:w="5760" w:type="dxa"/>
          </w:tcPr>
          <w:p w14:paraId="6291E1FE" w14:textId="77777777" w:rsidR="00353479" w:rsidRDefault="00000000">
            <w:pPr>
              <w:spacing w:after="0"/>
            </w:pPr>
            <w:r>
              <w:t>petit</w:t>
            </w:r>
          </w:p>
        </w:tc>
      </w:tr>
      <w:tr w:rsidR="00353479" w14:paraId="428325A8" w14:textId="77777777">
        <w:tblPrEx>
          <w:tblCellMar>
            <w:top w:w="0" w:type="dxa"/>
            <w:left w:w="0" w:type="dxa"/>
            <w:bottom w:w="0" w:type="dxa"/>
            <w:right w:w="0" w:type="dxa"/>
          </w:tblCellMar>
        </w:tblPrEx>
        <w:trPr>
          <w:jc w:val="center"/>
        </w:trPr>
        <w:tc>
          <w:tcPr>
            <w:tcW w:w="4320" w:type="dxa"/>
          </w:tcPr>
          <w:p w14:paraId="072E58F2" w14:textId="77777777" w:rsidR="00353479" w:rsidRDefault="00000000">
            <w:pPr>
              <w:spacing w:after="0"/>
            </w:pPr>
            <w:r>
              <w:t>speak</w:t>
            </w:r>
          </w:p>
        </w:tc>
        <w:tc>
          <w:tcPr>
            <w:tcW w:w="5760" w:type="dxa"/>
          </w:tcPr>
          <w:p w14:paraId="1816ECB2" w14:textId="77777777" w:rsidR="00353479" w:rsidRDefault="00000000">
            <w:pPr>
              <w:spacing w:after="0"/>
            </w:pPr>
            <w:r>
              <w:t>parla</w:t>
            </w:r>
          </w:p>
        </w:tc>
      </w:tr>
      <w:tr w:rsidR="00353479" w14:paraId="1540B20F" w14:textId="77777777">
        <w:tblPrEx>
          <w:tblCellMar>
            <w:top w:w="0" w:type="dxa"/>
            <w:left w:w="0" w:type="dxa"/>
            <w:bottom w:w="0" w:type="dxa"/>
            <w:right w:w="0" w:type="dxa"/>
          </w:tblCellMar>
        </w:tblPrEx>
        <w:trPr>
          <w:jc w:val="center"/>
        </w:trPr>
        <w:tc>
          <w:tcPr>
            <w:tcW w:w="4320" w:type="dxa"/>
          </w:tcPr>
          <w:p w14:paraId="3C487253" w14:textId="77777777" w:rsidR="00353479" w:rsidRDefault="00000000">
            <w:pPr>
              <w:spacing w:after="0"/>
            </w:pPr>
            <w:r>
              <w:t>star</w:t>
            </w:r>
          </w:p>
        </w:tc>
        <w:tc>
          <w:tcPr>
            <w:tcW w:w="5760" w:type="dxa"/>
          </w:tcPr>
          <w:p w14:paraId="4256C141" w14:textId="77777777" w:rsidR="00353479" w:rsidRDefault="00000000">
            <w:pPr>
              <w:spacing w:after="0"/>
            </w:pPr>
            <w:r>
              <w:t>stel</w:t>
            </w:r>
          </w:p>
        </w:tc>
      </w:tr>
      <w:tr w:rsidR="00353479" w14:paraId="0F7D5B75" w14:textId="77777777">
        <w:tblPrEx>
          <w:tblCellMar>
            <w:top w:w="0" w:type="dxa"/>
            <w:left w:w="0" w:type="dxa"/>
            <w:bottom w:w="0" w:type="dxa"/>
            <w:right w:w="0" w:type="dxa"/>
          </w:tblCellMar>
        </w:tblPrEx>
        <w:trPr>
          <w:jc w:val="center"/>
        </w:trPr>
        <w:tc>
          <w:tcPr>
            <w:tcW w:w="4320" w:type="dxa"/>
          </w:tcPr>
          <w:p w14:paraId="6DFB9BF3" w14:textId="77777777" w:rsidR="00353479" w:rsidRDefault="00000000">
            <w:pPr>
              <w:spacing w:after="0"/>
            </w:pPr>
            <w:r>
              <w:t>strong</w:t>
            </w:r>
          </w:p>
        </w:tc>
        <w:tc>
          <w:tcPr>
            <w:tcW w:w="5760" w:type="dxa"/>
          </w:tcPr>
          <w:p w14:paraId="689AA373" w14:textId="77777777" w:rsidR="00353479" w:rsidRDefault="00000000">
            <w:pPr>
              <w:spacing w:after="0"/>
            </w:pPr>
            <w:r>
              <w:t>fort</w:t>
            </w:r>
          </w:p>
        </w:tc>
      </w:tr>
      <w:tr w:rsidR="00353479" w14:paraId="22BB32D6" w14:textId="77777777">
        <w:tblPrEx>
          <w:tblCellMar>
            <w:top w:w="0" w:type="dxa"/>
            <w:left w:w="0" w:type="dxa"/>
            <w:bottom w:w="0" w:type="dxa"/>
            <w:right w:w="0" w:type="dxa"/>
          </w:tblCellMar>
        </w:tblPrEx>
        <w:trPr>
          <w:jc w:val="center"/>
        </w:trPr>
        <w:tc>
          <w:tcPr>
            <w:tcW w:w="4320" w:type="dxa"/>
          </w:tcPr>
          <w:p w14:paraId="572A4176" w14:textId="77777777" w:rsidR="00353479" w:rsidRDefault="00000000">
            <w:pPr>
              <w:spacing w:after="0"/>
            </w:pPr>
            <w:r>
              <w:t>sun</w:t>
            </w:r>
          </w:p>
        </w:tc>
        <w:tc>
          <w:tcPr>
            <w:tcW w:w="5760" w:type="dxa"/>
          </w:tcPr>
          <w:p w14:paraId="0B1E4149" w14:textId="77777777" w:rsidR="00353479" w:rsidRDefault="00000000">
            <w:pPr>
              <w:spacing w:after="0"/>
            </w:pPr>
            <w:r>
              <w:t>sol</w:t>
            </w:r>
          </w:p>
        </w:tc>
      </w:tr>
      <w:tr w:rsidR="00353479" w14:paraId="65728242" w14:textId="77777777">
        <w:tblPrEx>
          <w:tblCellMar>
            <w:top w:w="0" w:type="dxa"/>
            <w:left w:w="0" w:type="dxa"/>
            <w:bottom w:w="0" w:type="dxa"/>
            <w:right w:w="0" w:type="dxa"/>
          </w:tblCellMar>
        </w:tblPrEx>
        <w:trPr>
          <w:jc w:val="center"/>
        </w:trPr>
        <w:tc>
          <w:tcPr>
            <w:tcW w:w="4320" w:type="dxa"/>
          </w:tcPr>
          <w:p w14:paraId="029A00C1" w14:textId="77777777" w:rsidR="00353479" w:rsidRDefault="00000000">
            <w:pPr>
              <w:spacing w:after="0"/>
            </w:pPr>
            <w:r>
              <w:t>take</w:t>
            </w:r>
          </w:p>
        </w:tc>
        <w:tc>
          <w:tcPr>
            <w:tcW w:w="5760" w:type="dxa"/>
          </w:tcPr>
          <w:p w14:paraId="691BAAC0" w14:textId="77777777" w:rsidR="00353479" w:rsidRDefault="00000000">
            <w:pPr>
              <w:spacing w:after="0"/>
            </w:pPr>
            <w:r>
              <w:t>prender</w:t>
            </w:r>
          </w:p>
        </w:tc>
      </w:tr>
      <w:tr w:rsidR="00353479" w14:paraId="0D85B064" w14:textId="77777777">
        <w:tblPrEx>
          <w:tblCellMar>
            <w:top w:w="0" w:type="dxa"/>
            <w:left w:w="0" w:type="dxa"/>
            <w:bottom w:w="0" w:type="dxa"/>
            <w:right w:w="0" w:type="dxa"/>
          </w:tblCellMar>
        </w:tblPrEx>
        <w:trPr>
          <w:jc w:val="center"/>
        </w:trPr>
        <w:tc>
          <w:tcPr>
            <w:tcW w:w="4320" w:type="dxa"/>
          </w:tcPr>
          <w:p w14:paraId="74FC0E24" w14:textId="77777777" w:rsidR="00353479" w:rsidRDefault="00000000">
            <w:pPr>
              <w:spacing w:after="0"/>
            </w:pPr>
            <w:r>
              <w:t>thank you</w:t>
            </w:r>
          </w:p>
        </w:tc>
        <w:tc>
          <w:tcPr>
            <w:tcW w:w="5760" w:type="dxa"/>
          </w:tcPr>
          <w:p w14:paraId="04B77810" w14:textId="77777777" w:rsidR="00353479" w:rsidRDefault="00000000">
            <w:pPr>
              <w:spacing w:after="0"/>
            </w:pPr>
            <w:r>
              <w:t>gratias</w:t>
            </w:r>
          </w:p>
        </w:tc>
      </w:tr>
      <w:tr w:rsidR="00353479" w14:paraId="7CB5BF9C" w14:textId="77777777">
        <w:tblPrEx>
          <w:tblCellMar>
            <w:top w:w="0" w:type="dxa"/>
            <w:left w:w="0" w:type="dxa"/>
            <w:bottom w:w="0" w:type="dxa"/>
            <w:right w:w="0" w:type="dxa"/>
          </w:tblCellMar>
        </w:tblPrEx>
        <w:trPr>
          <w:jc w:val="center"/>
        </w:trPr>
        <w:tc>
          <w:tcPr>
            <w:tcW w:w="4320" w:type="dxa"/>
          </w:tcPr>
          <w:p w14:paraId="5CCCB71B" w14:textId="77777777" w:rsidR="00353479" w:rsidRDefault="00000000">
            <w:pPr>
              <w:spacing w:after="0"/>
            </w:pPr>
            <w:r>
              <w:t>the</w:t>
            </w:r>
          </w:p>
        </w:tc>
        <w:tc>
          <w:tcPr>
            <w:tcW w:w="5760" w:type="dxa"/>
          </w:tcPr>
          <w:p w14:paraId="34996B4A" w14:textId="77777777" w:rsidR="00353479" w:rsidRDefault="00000000">
            <w:pPr>
              <w:spacing w:after="0"/>
            </w:pPr>
            <w:r>
              <w:t>la</w:t>
            </w:r>
          </w:p>
        </w:tc>
      </w:tr>
      <w:tr w:rsidR="00353479" w14:paraId="6C69567D" w14:textId="77777777">
        <w:tblPrEx>
          <w:tblCellMar>
            <w:top w:w="0" w:type="dxa"/>
            <w:left w:w="0" w:type="dxa"/>
            <w:bottom w:w="0" w:type="dxa"/>
            <w:right w:w="0" w:type="dxa"/>
          </w:tblCellMar>
        </w:tblPrEx>
        <w:trPr>
          <w:jc w:val="center"/>
        </w:trPr>
        <w:tc>
          <w:tcPr>
            <w:tcW w:w="4320" w:type="dxa"/>
          </w:tcPr>
          <w:p w14:paraId="6384B9AF" w14:textId="77777777" w:rsidR="00353479" w:rsidRDefault="00000000">
            <w:pPr>
              <w:spacing w:after="0"/>
            </w:pPr>
            <w:r>
              <w:t>they</w:t>
            </w:r>
          </w:p>
        </w:tc>
        <w:tc>
          <w:tcPr>
            <w:tcW w:w="5760" w:type="dxa"/>
          </w:tcPr>
          <w:p w14:paraId="75D44BB5" w14:textId="77777777" w:rsidR="00353479" w:rsidRDefault="00000000">
            <w:pPr>
              <w:spacing w:after="0"/>
            </w:pPr>
            <w:r>
              <w:t>les</w:t>
            </w:r>
          </w:p>
        </w:tc>
      </w:tr>
      <w:tr w:rsidR="00353479" w14:paraId="6E3ACB1F" w14:textId="77777777">
        <w:tblPrEx>
          <w:tblCellMar>
            <w:top w:w="0" w:type="dxa"/>
            <w:left w:w="0" w:type="dxa"/>
            <w:bottom w:w="0" w:type="dxa"/>
            <w:right w:w="0" w:type="dxa"/>
          </w:tblCellMar>
        </w:tblPrEx>
        <w:trPr>
          <w:jc w:val="center"/>
        </w:trPr>
        <w:tc>
          <w:tcPr>
            <w:tcW w:w="4320" w:type="dxa"/>
          </w:tcPr>
          <w:p w14:paraId="2027DD71" w14:textId="77777777" w:rsidR="00353479" w:rsidRDefault="00000000">
            <w:pPr>
              <w:spacing w:after="0"/>
            </w:pPr>
            <w:r>
              <w:t>think</w:t>
            </w:r>
          </w:p>
        </w:tc>
        <w:tc>
          <w:tcPr>
            <w:tcW w:w="5760" w:type="dxa"/>
          </w:tcPr>
          <w:p w14:paraId="3466FE69" w14:textId="77777777" w:rsidR="00353479" w:rsidRDefault="00000000">
            <w:pPr>
              <w:spacing w:after="0"/>
            </w:pPr>
            <w:r>
              <w:t>pensar</w:t>
            </w:r>
          </w:p>
        </w:tc>
      </w:tr>
      <w:tr w:rsidR="00353479" w14:paraId="33D4C9C5" w14:textId="77777777">
        <w:tblPrEx>
          <w:tblCellMar>
            <w:top w:w="0" w:type="dxa"/>
            <w:left w:w="0" w:type="dxa"/>
            <w:bottom w:w="0" w:type="dxa"/>
            <w:right w:w="0" w:type="dxa"/>
          </w:tblCellMar>
        </w:tblPrEx>
        <w:trPr>
          <w:jc w:val="center"/>
        </w:trPr>
        <w:tc>
          <w:tcPr>
            <w:tcW w:w="4320" w:type="dxa"/>
          </w:tcPr>
          <w:p w14:paraId="608F6151" w14:textId="77777777" w:rsidR="00353479" w:rsidRDefault="00000000">
            <w:pPr>
              <w:spacing w:after="0"/>
            </w:pPr>
            <w:r>
              <w:t>this</w:t>
            </w:r>
          </w:p>
        </w:tc>
        <w:tc>
          <w:tcPr>
            <w:tcW w:w="5760" w:type="dxa"/>
          </w:tcPr>
          <w:p w14:paraId="77954068" w14:textId="77777777" w:rsidR="00353479" w:rsidRDefault="00000000">
            <w:pPr>
              <w:spacing w:after="0"/>
            </w:pPr>
            <w:r>
              <w:t>es</w:t>
            </w:r>
          </w:p>
        </w:tc>
      </w:tr>
      <w:tr w:rsidR="00353479" w14:paraId="359F3879" w14:textId="77777777">
        <w:tblPrEx>
          <w:tblCellMar>
            <w:top w:w="0" w:type="dxa"/>
            <w:left w:w="0" w:type="dxa"/>
            <w:bottom w:w="0" w:type="dxa"/>
            <w:right w:w="0" w:type="dxa"/>
          </w:tblCellMar>
        </w:tblPrEx>
        <w:trPr>
          <w:jc w:val="center"/>
        </w:trPr>
        <w:tc>
          <w:tcPr>
            <w:tcW w:w="4320" w:type="dxa"/>
          </w:tcPr>
          <w:p w14:paraId="054D6B4E" w14:textId="77777777" w:rsidR="00353479" w:rsidRDefault="00000000">
            <w:pPr>
              <w:spacing w:after="0"/>
            </w:pPr>
            <w:r>
              <w:t>time</w:t>
            </w:r>
          </w:p>
        </w:tc>
        <w:tc>
          <w:tcPr>
            <w:tcW w:w="5760" w:type="dxa"/>
          </w:tcPr>
          <w:p w14:paraId="061A2F8F" w14:textId="77777777" w:rsidR="00353479" w:rsidRDefault="00000000">
            <w:pPr>
              <w:spacing w:after="0"/>
            </w:pPr>
            <w:r>
              <w:t>tempo</w:t>
            </w:r>
          </w:p>
        </w:tc>
      </w:tr>
      <w:tr w:rsidR="00353479" w14:paraId="472E54AE" w14:textId="77777777">
        <w:tblPrEx>
          <w:tblCellMar>
            <w:top w:w="0" w:type="dxa"/>
            <w:left w:w="0" w:type="dxa"/>
            <w:bottom w:w="0" w:type="dxa"/>
            <w:right w:w="0" w:type="dxa"/>
          </w:tblCellMar>
        </w:tblPrEx>
        <w:trPr>
          <w:jc w:val="center"/>
        </w:trPr>
        <w:tc>
          <w:tcPr>
            <w:tcW w:w="4320" w:type="dxa"/>
          </w:tcPr>
          <w:p w14:paraId="38464449" w14:textId="77777777" w:rsidR="00353479" w:rsidRDefault="00000000">
            <w:pPr>
              <w:spacing w:after="0"/>
            </w:pPr>
            <w:r>
              <w:t>to</w:t>
            </w:r>
          </w:p>
        </w:tc>
        <w:tc>
          <w:tcPr>
            <w:tcW w:w="5760" w:type="dxa"/>
          </w:tcPr>
          <w:p w14:paraId="7AB6858C" w14:textId="77777777" w:rsidR="00353479" w:rsidRDefault="00000000">
            <w:pPr>
              <w:spacing w:after="0"/>
            </w:pPr>
            <w:r>
              <w:t>a</w:t>
            </w:r>
          </w:p>
        </w:tc>
      </w:tr>
      <w:tr w:rsidR="00353479" w14:paraId="2E861303" w14:textId="77777777">
        <w:tblPrEx>
          <w:tblCellMar>
            <w:top w:w="0" w:type="dxa"/>
            <w:left w:w="0" w:type="dxa"/>
            <w:bottom w:w="0" w:type="dxa"/>
            <w:right w:w="0" w:type="dxa"/>
          </w:tblCellMar>
        </w:tblPrEx>
        <w:trPr>
          <w:jc w:val="center"/>
        </w:trPr>
        <w:tc>
          <w:tcPr>
            <w:tcW w:w="4320" w:type="dxa"/>
          </w:tcPr>
          <w:p w14:paraId="577364C3" w14:textId="77777777" w:rsidR="00353479" w:rsidRDefault="00000000">
            <w:pPr>
              <w:spacing w:after="0"/>
            </w:pPr>
            <w:r>
              <w:t>today</w:t>
            </w:r>
          </w:p>
        </w:tc>
        <w:tc>
          <w:tcPr>
            <w:tcW w:w="5760" w:type="dxa"/>
          </w:tcPr>
          <w:p w14:paraId="00ED669C" w14:textId="77777777" w:rsidR="00353479" w:rsidRDefault="00000000">
            <w:pPr>
              <w:spacing w:after="0"/>
            </w:pPr>
            <w:r>
              <w:t>hodia</w:t>
            </w:r>
          </w:p>
        </w:tc>
      </w:tr>
      <w:tr w:rsidR="00353479" w14:paraId="5E4D8991" w14:textId="77777777">
        <w:tblPrEx>
          <w:tblCellMar>
            <w:top w:w="0" w:type="dxa"/>
            <w:left w:w="0" w:type="dxa"/>
            <w:bottom w:w="0" w:type="dxa"/>
            <w:right w:w="0" w:type="dxa"/>
          </w:tblCellMar>
        </w:tblPrEx>
        <w:trPr>
          <w:jc w:val="center"/>
        </w:trPr>
        <w:tc>
          <w:tcPr>
            <w:tcW w:w="4320" w:type="dxa"/>
          </w:tcPr>
          <w:p w14:paraId="68943799" w14:textId="77777777" w:rsidR="00353479" w:rsidRDefault="00000000">
            <w:pPr>
              <w:spacing w:after="0"/>
            </w:pPr>
            <w:r>
              <w:t>tomorrow</w:t>
            </w:r>
          </w:p>
        </w:tc>
        <w:tc>
          <w:tcPr>
            <w:tcW w:w="5760" w:type="dxa"/>
          </w:tcPr>
          <w:p w14:paraId="1925E84D" w14:textId="77777777" w:rsidR="00353479" w:rsidRDefault="00000000">
            <w:pPr>
              <w:spacing w:after="0"/>
            </w:pPr>
            <w:r>
              <w:t>morga</w:t>
            </w:r>
          </w:p>
        </w:tc>
      </w:tr>
      <w:tr w:rsidR="00353479" w14:paraId="5520E9FF" w14:textId="77777777">
        <w:tblPrEx>
          <w:tblCellMar>
            <w:top w:w="0" w:type="dxa"/>
            <w:left w:w="0" w:type="dxa"/>
            <w:bottom w:w="0" w:type="dxa"/>
            <w:right w:w="0" w:type="dxa"/>
          </w:tblCellMar>
        </w:tblPrEx>
        <w:trPr>
          <w:jc w:val="center"/>
        </w:trPr>
        <w:tc>
          <w:tcPr>
            <w:tcW w:w="4320" w:type="dxa"/>
          </w:tcPr>
          <w:p w14:paraId="5FA37756" w14:textId="77777777" w:rsidR="00353479" w:rsidRDefault="00000000">
            <w:pPr>
              <w:spacing w:after="0"/>
            </w:pPr>
            <w:r>
              <w:t>true</w:t>
            </w:r>
          </w:p>
        </w:tc>
        <w:tc>
          <w:tcPr>
            <w:tcW w:w="5760" w:type="dxa"/>
          </w:tcPr>
          <w:p w14:paraId="1D25FB28" w14:textId="77777777" w:rsidR="00353479" w:rsidRDefault="00000000">
            <w:pPr>
              <w:spacing w:after="0"/>
            </w:pPr>
            <w:r>
              <w:t>ver</w:t>
            </w:r>
          </w:p>
        </w:tc>
      </w:tr>
      <w:tr w:rsidR="00353479" w14:paraId="4806C8F9" w14:textId="77777777">
        <w:tblPrEx>
          <w:tblCellMar>
            <w:top w:w="0" w:type="dxa"/>
            <w:left w:w="0" w:type="dxa"/>
            <w:bottom w:w="0" w:type="dxa"/>
            <w:right w:w="0" w:type="dxa"/>
          </w:tblCellMar>
        </w:tblPrEx>
        <w:trPr>
          <w:jc w:val="center"/>
        </w:trPr>
        <w:tc>
          <w:tcPr>
            <w:tcW w:w="4320" w:type="dxa"/>
          </w:tcPr>
          <w:p w14:paraId="6ABDCBE1" w14:textId="77777777" w:rsidR="00353479" w:rsidRDefault="00000000">
            <w:pPr>
              <w:spacing w:after="0"/>
            </w:pPr>
            <w:r>
              <w:t>understand</w:t>
            </w:r>
          </w:p>
        </w:tc>
        <w:tc>
          <w:tcPr>
            <w:tcW w:w="5760" w:type="dxa"/>
          </w:tcPr>
          <w:p w14:paraId="0E435454" w14:textId="77777777" w:rsidR="00353479" w:rsidRDefault="00000000">
            <w:pPr>
              <w:spacing w:after="0"/>
            </w:pPr>
            <w:r>
              <w:t>komprende</w:t>
            </w:r>
          </w:p>
        </w:tc>
      </w:tr>
      <w:tr w:rsidR="00353479" w14:paraId="629EB3F9" w14:textId="77777777">
        <w:tblPrEx>
          <w:tblCellMar>
            <w:top w:w="0" w:type="dxa"/>
            <w:left w:w="0" w:type="dxa"/>
            <w:bottom w:w="0" w:type="dxa"/>
            <w:right w:w="0" w:type="dxa"/>
          </w:tblCellMar>
        </w:tblPrEx>
        <w:trPr>
          <w:jc w:val="center"/>
        </w:trPr>
        <w:tc>
          <w:tcPr>
            <w:tcW w:w="4320" w:type="dxa"/>
          </w:tcPr>
          <w:p w14:paraId="4758C39C" w14:textId="77777777" w:rsidR="00353479" w:rsidRDefault="00000000">
            <w:pPr>
              <w:spacing w:after="0"/>
            </w:pPr>
            <w:r>
              <w:t>use</w:t>
            </w:r>
          </w:p>
        </w:tc>
        <w:tc>
          <w:tcPr>
            <w:tcW w:w="5760" w:type="dxa"/>
          </w:tcPr>
          <w:p w14:paraId="335518A1" w14:textId="77777777" w:rsidR="00353479" w:rsidRDefault="00000000">
            <w:pPr>
              <w:spacing w:after="0"/>
            </w:pPr>
            <w:r>
              <w:t>usar</w:t>
            </w:r>
          </w:p>
        </w:tc>
      </w:tr>
      <w:tr w:rsidR="00353479" w14:paraId="72633BC6" w14:textId="77777777">
        <w:tblPrEx>
          <w:tblCellMar>
            <w:top w:w="0" w:type="dxa"/>
            <w:left w:w="0" w:type="dxa"/>
            <w:bottom w:w="0" w:type="dxa"/>
            <w:right w:w="0" w:type="dxa"/>
          </w:tblCellMar>
        </w:tblPrEx>
        <w:trPr>
          <w:jc w:val="center"/>
        </w:trPr>
        <w:tc>
          <w:tcPr>
            <w:tcW w:w="4320" w:type="dxa"/>
          </w:tcPr>
          <w:p w14:paraId="7D6B4F57" w14:textId="77777777" w:rsidR="00353479" w:rsidRDefault="00000000">
            <w:pPr>
              <w:spacing w:after="0"/>
            </w:pPr>
            <w:r>
              <w:t>want</w:t>
            </w:r>
          </w:p>
        </w:tc>
        <w:tc>
          <w:tcPr>
            <w:tcW w:w="5760" w:type="dxa"/>
          </w:tcPr>
          <w:p w14:paraId="18CFAE6D" w14:textId="77777777" w:rsidR="00353479" w:rsidRDefault="00000000">
            <w:pPr>
              <w:spacing w:after="0"/>
            </w:pPr>
            <w:r>
              <w:t>voli</w:t>
            </w:r>
          </w:p>
        </w:tc>
      </w:tr>
      <w:tr w:rsidR="00353479" w14:paraId="6AF545CA" w14:textId="77777777">
        <w:tblPrEx>
          <w:tblCellMar>
            <w:top w:w="0" w:type="dxa"/>
            <w:left w:w="0" w:type="dxa"/>
            <w:bottom w:w="0" w:type="dxa"/>
            <w:right w:w="0" w:type="dxa"/>
          </w:tblCellMar>
        </w:tblPrEx>
        <w:trPr>
          <w:jc w:val="center"/>
        </w:trPr>
        <w:tc>
          <w:tcPr>
            <w:tcW w:w="4320" w:type="dxa"/>
          </w:tcPr>
          <w:p w14:paraId="63F91343" w14:textId="77777777" w:rsidR="00353479" w:rsidRDefault="00000000">
            <w:pPr>
              <w:spacing w:after="0"/>
            </w:pPr>
            <w:r>
              <w:t>warm</w:t>
            </w:r>
          </w:p>
        </w:tc>
        <w:tc>
          <w:tcPr>
            <w:tcW w:w="5760" w:type="dxa"/>
          </w:tcPr>
          <w:p w14:paraId="6564E6C0" w14:textId="77777777" w:rsidR="00353479" w:rsidRDefault="00000000">
            <w:pPr>
              <w:spacing w:after="0"/>
            </w:pPr>
            <w:r>
              <w:t>varm</w:t>
            </w:r>
          </w:p>
        </w:tc>
      </w:tr>
      <w:tr w:rsidR="00353479" w14:paraId="495628EA" w14:textId="77777777">
        <w:tblPrEx>
          <w:tblCellMar>
            <w:top w:w="0" w:type="dxa"/>
            <w:left w:w="0" w:type="dxa"/>
            <w:bottom w:w="0" w:type="dxa"/>
            <w:right w:w="0" w:type="dxa"/>
          </w:tblCellMar>
        </w:tblPrEx>
        <w:trPr>
          <w:jc w:val="center"/>
        </w:trPr>
        <w:tc>
          <w:tcPr>
            <w:tcW w:w="4320" w:type="dxa"/>
          </w:tcPr>
          <w:p w14:paraId="5E8341C1" w14:textId="77777777" w:rsidR="00353479" w:rsidRDefault="00000000">
            <w:pPr>
              <w:spacing w:after="0"/>
            </w:pPr>
            <w:r>
              <w:t>water</w:t>
            </w:r>
          </w:p>
        </w:tc>
        <w:tc>
          <w:tcPr>
            <w:tcW w:w="5760" w:type="dxa"/>
          </w:tcPr>
          <w:p w14:paraId="6C7E6E30" w14:textId="77777777" w:rsidR="00353479" w:rsidRDefault="00000000">
            <w:pPr>
              <w:spacing w:after="0"/>
            </w:pPr>
            <w:r>
              <w:t>akua</w:t>
            </w:r>
          </w:p>
        </w:tc>
      </w:tr>
      <w:tr w:rsidR="00353479" w14:paraId="28117541" w14:textId="77777777">
        <w:tblPrEx>
          <w:tblCellMar>
            <w:top w:w="0" w:type="dxa"/>
            <w:left w:w="0" w:type="dxa"/>
            <w:bottom w:w="0" w:type="dxa"/>
            <w:right w:w="0" w:type="dxa"/>
          </w:tblCellMar>
        </w:tblPrEx>
        <w:trPr>
          <w:jc w:val="center"/>
        </w:trPr>
        <w:tc>
          <w:tcPr>
            <w:tcW w:w="4320" w:type="dxa"/>
          </w:tcPr>
          <w:p w14:paraId="096C6E0E" w14:textId="77777777" w:rsidR="00353479" w:rsidRDefault="00000000">
            <w:pPr>
              <w:spacing w:after="0"/>
            </w:pPr>
            <w:r>
              <w:t>we</w:t>
            </w:r>
          </w:p>
        </w:tc>
        <w:tc>
          <w:tcPr>
            <w:tcW w:w="5760" w:type="dxa"/>
          </w:tcPr>
          <w:p w14:paraId="1FC6C8C8" w14:textId="77777777" w:rsidR="00353479" w:rsidRDefault="00000000">
            <w:pPr>
              <w:spacing w:after="0"/>
            </w:pPr>
            <w:r>
              <w:t>nos</w:t>
            </w:r>
          </w:p>
        </w:tc>
      </w:tr>
      <w:tr w:rsidR="00353479" w14:paraId="4A06E9E3" w14:textId="77777777">
        <w:tblPrEx>
          <w:tblCellMar>
            <w:top w:w="0" w:type="dxa"/>
            <w:left w:w="0" w:type="dxa"/>
            <w:bottom w:w="0" w:type="dxa"/>
            <w:right w:w="0" w:type="dxa"/>
          </w:tblCellMar>
        </w:tblPrEx>
        <w:trPr>
          <w:jc w:val="center"/>
        </w:trPr>
        <w:tc>
          <w:tcPr>
            <w:tcW w:w="4320" w:type="dxa"/>
          </w:tcPr>
          <w:p w14:paraId="40CBF4DD" w14:textId="77777777" w:rsidR="00353479" w:rsidRDefault="00000000">
            <w:pPr>
              <w:spacing w:after="0"/>
            </w:pPr>
            <w:r>
              <w:t>what</w:t>
            </w:r>
          </w:p>
        </w:tc>
        <w:tc>
          <w:tcPr>
            <w:tcW w:w="5760" w:type="dxa"/>
          </w:tcPr>
          <w:p w14:paraId="6B7D893D" w14:textId="77777777" w:rsidR="00353479" w:rsidRDefault="00000000">
            <w:pPr>
              <w:spacing w:after="0"/>
            </w:pPr>
            <w:r>
              <w:t>ke</w:t>
            </w:r>
          </w:p>
        </w:tc>
      </w:tr>
      <w:tr w:rsidR="00353479" w14:paraId="55EA779E" w14:textId="77777777">
        <w:tblPrEx>
          <w:tblCellMar>
            <w:top w:w="0" w:type="dxa"/>
            <w:left w:w="0" w:type="dxa"/>
            <w:bottom w:w="0" w:type="dxa"/>
            <w:right w:w="0" w:type="dxa"/>
          </w:tblCellMar>
        </w:tblPrEx>
        <w:trPr>
          <w:jc w:val="center"/>
        </w:trPr>
        <w:tc>
          <w:tcPr>
            <w:tcW w:w="4320" w:type="dxa"/>
          </w:tcPr>
          <w:p w14:paraId="064785B5" w14:textId="77777777" w:rsidR="00353479" w:rsidRDefault="00000000">
            <w:pPr>
              <w:spacing w:after="0"/>
            </w:pPr>
            <w:r>
              <w:t>when</w:t>
            </w:r>
          </w:p>
        </w:tc>
        <w:tc>
          <w:tcPr>
            <w:tcW w:w="5760" w:type="dxa"/>
          </w:tcPr>
          <w:p w14:paraId="00E114E0" w14:textId="77777777" w:rsidR="00353479" w:rsidRDefault="00000000">
            <w:pPr>
              <w:spacing w:after="0"/>
            </w:pPr>
            <w:r>
              <w:t>kan</w:t>
            </w:r>
          </w:p>
        </w:tc>
      </w:tr>
      <w:tr w:rsidR="00353479" w14:paraId="4D81F56F" w14:textId="77777777">
        <w:tblPrEx>
          <w:tblCellMar>
            <w:top w:w="0" w:type="dxa"/>
            <w:left w:w="0" w:type="dxa"/>
            <w:bottom w:w="0" w:type="dxa"/>
            <w:right w:w="0" w:type="dxa"/>
          </w:tblCellMar>
        </w:tblPrEx>
        <w:trPr>
          <w:jc w:val="center"/>
        </w:trPr>
        <w:tc>
          <w:tcPr>
            <w:tcW w:w="4320" w:type="dxa"/>
          </w:tcPr>
          <w:p w14:paraId="1EFBC29E" w14:textId="77777777" w:rsidR="00353479" w:rsidRDefault="00000000">
            <w:pPr>
              <w:spacing w:after="0"/>
            </w:pPr>
            <w:r>
              <w:t>where</w:t>
            </w:r>
          </w:p>
        </w:tc>
        <w:tc>
          <w:tcPr>
            <w:tcW w:w="5760" w:type="dxa"/>
          </w:tcPr>
          <w:p w14:paraId="3B65DAA6" w14:textId="77777777" w:rsidR="00353479" w:rsidRDefault="00000000">
            <w:pPr>
              <w:spacing w:after="0"/>
            </w:pPr>
            <w:r>
              <w:t>ube</w:t>
            </w:r>
          </w:p>
        </w:tc>
      </w:tr>
      <w:tr w:rsidR="00353479" w14:paraId="51A99977" w14:textId="77777777">
        <w:tblPrEx>
          <w:tblCellMar>
            <w:top w:w="0" w:type="dxa"/>
            <w:left w:w="0" w:type="dxa"/>
            <w:bottom w:w="0" w:type="dxa"/>
            <w:right w:w="0" w:type="dxa"/>
          </w:tblCellMar>
        </w:tblPrEx>
        <w:trPr>
          <w:jc w:val="center"/>
        </w:trPr>
        <w:tc>
          <w:tcPr>
            <w:tcW w:w="4320" w:type="dxa"/>
          </w:tcPr>
          <w:p w14:paraId="0DB18915" w14:textId="77777777" w:rsidR="00353479" w:rsidRDefault="00000000">
            <w:pPr>
              <w:spacing w:after="0"/>
            </w:pPr>
            <w:r>
              <w:t>who</w:t>
            </w:r>
          </w:p>
        </w:tc>
        <w:tc>
          <w:tcPr>
            <w:tcW w:w="5760" w:type="dxa"/>
          </w:tcPr>
          <w:p w14:paraId="6EE4915D" w14:textId="77777777" w:rsidR="00353479" w:rsidRDefault="00000000">
            <w:pPr>
              <w:spacing w:after="0"/>
            </w:pPr>
            <w:r>
              <w:t>ki</w:t>
            </w:r>
          </w:p>
        </w:tc>
      </w:tr>
      <w:tr w:rsidR="00353479" w14:paraId="16A73B2A" w14:textId="77777777">
        <w:tblPrEx>
          <w:tblCellMar>
            <w:top w:w="0" w:type="dxa"/>
            <w:left w:w="0" w:type="dxa"/>
            <w:bottom w:w="0" w:type="dxa"/>
            <w:right w:w="0" w:type="dxa"/>
          </w:tblCellMar>
        </w:tblPrEx>
        <w:trPr>
          <w:jc w:val="center"/>
        </w:trPr>
        <w:tc>
          <w:tcPr>
            <w:tcW w:w="4320" w:type="dxa"/>
          </w:tcPr>
          <w:p w14:paraId="72714DA8" w14:textId="77777777" w:rsidR="00353479" w:rsidRDefault="00000000">
            <w:pPr>
              <w:spacing w:after="0"/>
            </w:pPr>
            <w:r>
              <w:t>why</w:t>
            </w:r>
          </w:p>
        </w:tc>
        <w:tc>
          <w:tcPr>
            <w:tcW w:w="5760" w:type="dxa"/>
          </w:tcPr>
          <w:p w14:paraId="7FBD27A7" w14:textId="77777777" w:rsidR="00353479" w:rsidRDefault="00000000">
            <w:pPr>
              <w:spacing w:after="0"/>
            </w:pPr>
            <w:r>
              <w:t>kur</w:t>
            </w:r>
          </w:p>
        </w:tc>
      </w:tr>
      <w:tr w:rsidR="00353479" w14:paraId="7C71AFFC" w14:textId="77777777">
        <w:tblPrEx>
          <w:tblCellMar>
            <w:top w:w="0" w:type="dxa"/>
            <w:left w:w="0" w:type="dxa"/>
            <w:bottom w:w="0" w:type="dxa"/>
            <w:right w:w="0" w:type="dxa"/>
          </w:tblCellMar>
        </w:tblPrEx>
        <w:trPr>
          <w:jc w:val="center"/>
        </w:trPr>
        <w:tc>
          <w:tcPr>
            <w:tcW w:w="4320" w:type="dxa"/>
          </w:tcPr>
          <w:p w14:paraId="289579B9" w14:textId="77777777" w:rsidR="00353479" w:rsidRDefault="00000000">
            <w:pPr>
              <w:spacing w:after="0"/>
            </w:pPr>
            <w:r>
              <w:t>with</w:t>
            </w:r>
          </w:p>
        </w:tc>
        <w:tc>
          <w:tcPr>
            <w:tcW w:w="5760" w:type="dxa"/>
          </w:tcPr>
          <w:p w14:paraId="096B8248" w14:textId="77777777" w:rsidR="00353479" w:rsidRDefault="00000000">
            <w:pPr>
              <w:spacing w:after="0"/>
            </w:pPr>
            <w:r>
              <w:t>kon</w:t>
            </w:r>
          </w:p>
        </w:tc>
      </w:tr>
      <w:tr w:rsidR="00353479" w14:paraId="3DFA6D15" w14:textId="77777777">
        <w:tblPrEx>
          <w:tblCellMar>
            <w:top w:w="0" w:type="dxa"/>
            <w:left w:w="0" w:type="dxa"/>
            <w:bottom w:w="0" w:type="dxa"/>
            <w:right w:w="0" w:type="dxa"/>
          </w:tblCellMar>
        </w:tblPrEx>
        <w:trPr>
          <w:jc w:val="center"/>
        </w:trPr>
        <w:tc>
          <w:tcPr>
            <w:tcW w:w="4320" w:type="dxa"/>
          </w:tcPr>
          <w:p w14:paraId="307960B7" w14:textId="77777777" w:rsidR="00353479" w:rsidRDefault="00000000">
            <w:pPr>
              <w:spacing w:after="0"/>
            </w:pPr>
            <w:r>
              <w:t>without</w:t>
            </w:r>
          </w:p>
        </w:tc>
        <w:tc>
          <w:tcPr>
            <w:tcW w:w="5760" w:type="dxa"/>
          </w:tcPr>
          <w:p w14:paraId="3B802439" w14:textId="77777777" w:rsidR="00353479" w:rsidRDefault="00000000">
            <w:pPr>
              <w:spacing w:after="0"/>
            </w:pPr>
            <w:r>
              <w:t>sin</w:t>
            </w:r>
          </w:p>
        </w:tc>
      </w:tr>
      <w:tr w:rsidR="00353479" w14:paraId="2D070750" w14:textId="77777777">
        <w:tblPrEx>
          <w:tblCellMar>
            <w:top w:w="0" w:type="dxa"/>
            <w:left w:w="0" w:type="dxa"/>
            <w:bottom w:w="0" w:type="dxa"/>
            <w:right w:w="0" w:type="dxa"/>
          </w:tblCellMar>
        </w:tblPrEx>
        <w:trPr>
          <w:jc w:val="center"/>
        </w:trPr>
        <w:tc>
          <w:tcPr>
            <w:tcW w:w="4320" w:type="dxa"/>
          </w:tcPr>
          <w:p w14:paraId="4B379851" w14:textId="77777777" w:rsidR="00353479" w:rsidRDefault="00000000">
            <w:pPr>
              <w:spacing w:after="0"/>
            </w:pPr>
            <w:r>
              <w:t>woman</w:t>
            </w:r>
          </w:p>
        </w:tc>
        <w:tc>
          <w:tcPr>
            <w:tcW w:w="5760" w:type="dxa"/>
          </w:tcPr>
          <w:p w14:paraId="2EDB4587" w14:textId="77777777" w:rsidR="00353479" w:rsidRDefault="00000000">
            <w:pPr>
              <w:spacing w:after="0"/>
            </w:pPr>
            <w:r>
              <w:t>fem</w:t>
            </w:r>
          </w:p>
        </w:tc>
      </w:tr>
      <w:tr w:rsidR="00353479" w14:paraId="5C8FB649" w14:textId="77777777">
        <w:tblPrEx>
          <w:tblCellMar>
            <w:top w:w="0" w:type="dxa"/>
            <w:left w:w="0" w:type="dxa"/>
            <w:bottom w:w="0" w:type="dxa"/>
            <w:right w:w="0" w:type="dxa"/>
          </w:tblCellMar>
        </w:tblPrEx>
        <w:trPr>
          <w:jc w:val="center"/>
        </w:trPr>
        <w:tc>
          <w:tcPr>
            <w:tcW w:w="4320" w:type="dxa"/>
          </w:tcPr>
          <w:p w14:paraId="01B0558B" w14:textId="77777777" w:rsidR="00353479" w:rsidRDefault="00000000">
            <w:pPr>
              <w:spacing w:after="0"/>
            </w:pPr>
            <w:r>
              <w:t>work</w:t>
            </w:r>
          </w:p>
        </w:tc>
        <w:tc>
          <w:tcPr>
            <w:tcW w:w="5760" w:type="dxa"/>
          </w:tcPr>
          <w:p w14:paraId="64CE61ED" w14:textId="77777777" w:rsidR="00353479" w:rsidRDefault="00000000">
            <w:pPr>
              <w:spacing w:after="0"/>
            </w:pPr>
            <w:r>
              <w:t>labora</w:t>
            </w:r>
          </w:p>
        </w:tc>
      </w:tr>
      <w:tr w:rsidR="00353479" w14:paraId="3C1618BB" w14:textId="77777777">
        <w:tblPrEx>
          <w:tblCellMar>
            <w:top w:w="0" w:type="dxa"/>
            <w:left w:w="0" w:type="dxa"/>
            <w:bottom w:w="0" w:type="dxa"/>
            <w:right w:w="0" w:type="dxa"/>
          </w:tblCellMar>
        </w:tblPrEx>
        <w:trPr>
          <w:jc w:val="center"/>
        </w:trPr>
        <w:tc>
          <w:tcPr>
            <w:tcW w:w="4320" w:type="dxa"/>
          </w:tcPr>
          <w:p w14:paraId="105102A9" w14:textId="77777777" w:rsidR="00353479" w:rsidRDefault="00000000">
            <w:pPr>
              <w:spacing w:after="0"/>
            </w:pPr>
            <w:r>
              <w:t>write</w:t>
            </w:r>
          </w:p>
        </w:tc>
        <w:tc>
          <w:tcPr>
            <w:tcW w:w="5760" w:type="dxa"/>
          </w:tcPr>
          <w:p w14:paraId="0EDFD5B4" w14:textId="77777777" w:rsidR="00353479" w:rsidRDefault="00000000">
            <w:pPr>
              <w:spacing w:after="0"/>
            </w:pPr>
            <w:r>
              <w:t>skribe</w:t>
            </w:r>
          </w:p>
        </w:tc>
      </w:tr>
      <w:tr w:rsidR="00353479" w14:paraId="71A45E56" w14:textId="77777777">
        <w:tblPrEx>
          <w:tblCellMar>
            <w:top w:w="0" w:type="dxa"/>
            <w:left w:w="0" w:type="dxa"/>
            <w:bottom w:w="0" w:type="dxa"/>
            <w:right w:w="0" w:type="dxa"/>
          </w:tblCellMar>
        </w:tblPrEx>
        <w:trPr>
          <w:jc w:val="center"/>
        </w:trPr>
        <w:tc>
          <w:tcPr>
            <w:tcW w:w="4320" w:type="dxa"/>
          </w:tcPr>
          <w:p w14:paraId="36BF9C92" w14:textId="77777777" w:rsidR="00353479" w:rsidRDefault="00000000">
            <w:pPr>
              <w:spacing w:after="0"/>
            </w:pPr>
            <w:r>
              <w:t>yes</w:t>
            </w:r>
          </w:p>
        </w:tc>
        <w:tc>
          <w:tcPr>
            <w:tcW w:w="5760" w:type="dxa"/>
          </w:tcPr>
          <w:p w14:paraId="6FE65052" w14:textId="77777777" w:rsidR="00353479" w:rsidRDefault="00000000">
            <w:pPr>
              <w:spacing w:after="0"/>
            </w:pPr>
            <w:r>
              <w:t>yes</w:t>
            </w:r>
          </w:p>
        </w:tc>
      </w:tr>
      <w:tr w:rsidR="00353479" w14:paraId="369EE315" w14:textId="77777777">
        <w:tblPrEx>
          <w:tblCellMar>
            <w:top w:w="0" w:type="dxa"/>
            <w:left w:w="0" w:type="dxa"/>
            <w:bottom w:w="0" w:type="dxa"/>
            <w:right w:w="0" w:type="dxa"/>
          </w:tblCellMar>
        </w:tblPrEx>
        <w:trPr>
          <w:jc w:val="center"/>
        </w:trPr>
        <w:tc>
          <w:tcPr>
            <w:tcW w:w="4320" w:type="dxa"/>
          </w:tcPr>
          <w:p w14:paraId="49C3EF85" w14:textId="77777777" w:rsidR="00353479" w:rsidRDefault="00000000">
            <w:pPr>
              <w:spacing w:after="0"/>
            </w:pPr>
            <w:r>
              <w:t>yesterday</w:t>
            </w:r>
          </w:p>
        </w:tc>
        <w:tc>
          <w:tcPr>
            <w:tcW w:w="5760" w:type="dxa"/>
          </w:tcPr>
          <w:p w14:paraId="7CC898E7" w14:textId="77777777" w:rsidR="00353479" w:rsidRDefault="00000000">
            <w:pPr>
              <w:spacing w:after="0"/>
            </w:pPr>
            <w:r>
              <w:t>yester</w:t>
            </w:r>
          </w:p>
        </w:tc>
      </w:tr>
      <w:tr w:rsidR="00353479" w14:paraId="28AED549" w14:textId="77777777">
        <w:tblPrEx>
          <w:tblCellMar>
            <w:top w:w="0" w:type="dxa"/>
            <w:left w:w="0" w:type="dxa"/>
            <w:bottom w:w="0" w:type="dxa"/>
            <w:right w:w="0" w:type="dxa"/>
          </w:tblCellMar>
        </w:tblPrEx>
        <w:trPr>
          <w:jc w:val="center"/>
        </w:trPr>
        <w:tc>
          <w:tcPr>
            <w:tcW w:w="4320" w:type="dxa"/>
          </w:tcPr>
          <w:p w14:paraId="087A7E90" w14:textId="77777777" w:rsidR="00353479" w:rsidRDefault="00000000">
            <w:pPr>
              <w:spacing w:after="0"/>
            </w:pPr>
            <w:r>
              <w:t>you</w:t>
            </w:r>
          </w:p>
        </w:tc>
        <w:tc>
          <w:tcPr>
            <w:tcW w:w="5760" w:type="dxa"/>
          </w:tcPr>
          <w:p w14:paraId="5E561D4C" w14:textId="77777777" w:rsidR="00353479" w:rsidRDefault="00000000">
            <w:pPr>
              <w:spacing w:after="0"/>
            </w:pPr>
            <w:r>
              <w:t>tu</w:t>
            </w:r>
          </w:p>
        </w:tc>
      </w:tr>
    </w:tbl>
    <w:p w14:paraId="563921D7" w14:textId="77777777" w:rsidR="00353479" w:rsidRDefault="00353479"/>
    <w:p w14:paraId="68D42A84" w14:textId="77777777" w:rsidR="00353479" w:rsidRDefault="00000000">
      <w:r/>
    </w:p>
    <w:p w14:paraId="2E6FFBFF" w14:textId="77777777" w:rsidR="00353479" w:rsidRDefault="00000000">
      <w:pPr>
        <w:pStyle w:val="Heading1"/>
      </w:pPr>
      <w:r>
        <w:t>22. Mini Dictionary: Claralinga to English</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4261"/>
        <w:gridCol w:w="5675"/>
      </w:tblGrid>
      <w:tr w:rsidR="00353479" w14:paraId="15ED7810" w14:textId="77777777">
        <w:tblPrEx>
          <w:tblCellMar>
            <w:top w:w="0" w:type="dxa"/>
            <w:left w:w="0" w:type="dxa"/>
            <w:bottom w:w="0" w:type="dxa"/>
            <w:right w:w="0" w:type="dxa"/>
          </w:tblCellMar>
        </w:tblPrEx>
        <w:trPr>
          <w:jc w:val="center"/>
        </w:trPr>
        <w:tc>
          <w:tcPr>
            <w:tcW w:w="4320" w:type="dxa"/>
            <w:shd w:val="clear" w:color="auto" w:fill="314E52"/>
            <w:vAlign w:val="center"/>
          </w:tcPr>
          <w:p w14:paraId="19232AA6" w14:textId="77777777" w:rsidR="00353479" w:rsidRDefault="00000000">
            <w:pPr>
              <w:spacing w:after="0"/>
            </w:pPr>
            <w:r>
              <w:rPr>
                <w:b/>
                <w:color w:val="FFFFFF"/>
              </w:rPr>
              <w:t>Claralinga</w:t>
            </w:r>
          </w:p>
        </w:tc>
        <w:tc>
          <w:tcPr>
            <w:tcW w:w="5760" w:type="dxa"/>
            <w:shd w:val="clear" w:color="auto" w:fill="314E52"/>
            <w:vAlign w:val="center"/>
          </w:tcPr>
          <w:p w14:paraId="7527E0F1" w14:textId="77777777" w:rsidR="00353479" w:rsidRDefault="00000000">
            <w:pPr>
              <w:spacing w:after="0"/>
            </w:pPr>
            <w:r>
              <w:rPr>
                <w:b/>
                <w:color w:val="FFFFFF"/>
              </w:rPr>
              <w:t>English</w:t>
            </w:r>
          </w:p>
        </w:tc>
      </w:tr>
      <w:tr w:rsidR="00353479" w14:paraId="73C112D9" w14:textId="77777777">
        <w:tblPrEx>
          <w:tblCellMar>
            <w:top w:w="0" w:type="dxa"/>
            <w:left w:w="0" w:type="dxa"/>
            <w:bottom w:w="0" w:type="dxa"/>
            <w:right w:w="0" w:type="dxa"/>
          </w:tblCellMar>
        </w:tblPrEx>
        <w:trPr>
          <w:jc w:val="center"/>
        </w:trPr>
        <w:tc>
          <w:tcPr>
            <w:tcW w:w="4320" w:type="dxa"/>
          </w:tcPr>
          <w:p w14:paraId="5223B0B0" w14:textId="77777777" w:rsidR="00353479" w:rsidRDefault="00000000">
            <w:pPr>
              <w:spacing w:after="0"/>
            </w:pPr>
            <w:r>
              <w:t>circa, de</w:t>
            </w:r>
          </w:p>
        </w:tc>
        <w:tc>
          <w:tcPr>
            <w:tcW w:w="5760" w:type="dxa"/>
          </w:tcPr>
          <w:p w14:paraId="3E3E3697" w14:textId="77777777" w:rsidR="00353479" w:rsidRDefault="00000000">
            <w:pPr>
              <w:spacing w:after="0"/>
            </w:pPr>
            <w:r>
              <w:t>about</w:t>
            </w:r>
          </w:p>
        </w:tc>
      </w:tr>
      <w:tr w:rsidR="00353479" w14:paraId="25B35743" w14:textId="77777777">
        <w:tblPrEx>
          <w:tblCellMar>
            <w:top w:w="0" w:type="dxa"/>
            <w:left w:w="0" w:type="dxa"/>
            <w:bottom w:w="0" w:type="dxa"/>
            <w:right w:w="0" w:type="dxa"/>
          </w:tblCellMar>
        </w:tblPrEx>
        <w:trPr>
          <w:jc w:val="center"/>
        </w:trPr>
        <w:tc>
          <w:tcPr>
            <w:tcW w:w="4320" w:type="dxa"/>
          </w:tcPr>
          <w:p w14:paraId="50FD006C" w14:textId="77777777" w:rsidR="00353479" w:rsidRDefault="00000000">
            <w:pPr>
              <w:spacing w:after="0"/>
            </w:pPr>
            <w:r>
              <w:t>super</w:t>
            </w:r>
          </w:p>
        </w:tc>
        <w:tc>
          <w:tcPr>
            <w:tcW w:w="5760" w:type="dxa"/>
          </w:tcPr>
          <w:p w14:paraId="1506172A" w14:textId="77777777" w:rsidR="00353479" w:rsidRDefault="00000000">
            <w:pPr>
              <w:spacing w:after="0"/>
            </w:pPr>
            <w:r>
              <w:t>above</w:t>
            </w:r>
          </w:p>
        </w:tc>
      </w:tr>
      <w:tr w:rsidR="00353479" w14:paraId="09E68596" w14:textId="77777777">
        <w:tblPrEx>
          <w:tblCellMar>
            <w:top w:w="0" w:type="dxa"/>
            <w:left w:w="0" w:type="dxa"/>
            <w:bottom w:w="0" w:type="dxa"/>
            <w:right w:w="0" w:type="dxa"/>
          </w:tblCellMar>
        </w:tblPrEx>
        <w:trPr>
          <w:jc w:val="center"/>
        </w:trPr>
        <w:tc>
          <w:tcPr>
            <w:tcW w:w="4320" w:type="dxa"/>
          </w:tcPr>
          <w:p w14:paraId="6C27773C" w14:textId="77777777" w:rsidR="00353479" w:rsidRDefault="00000000">
            <w:pPr>
              <w:spacing w:after="0"/>
            </w:pPr>
            <w:r>
              <w:t>pos</w:t>
            </w:r>
          </w:p>
        </w:tc>
        <w:tc>
          <w:tcPr>
            <w:tcW w:w="5760" w:type="dxa"/>
          </w:tcPr>
          <w:p w14:paraId="41162717" w14:textId="77777777" w:rsidR="00353479" w:rsidRDefault="00000000">
            <w:pPr>
              <w:spacing w:after="0"/>
            </w:pPr>
            <w:r>
              <w:t>after</w:t>
            </w:r>
          </w:p>
        </w:tc>
      </w:tr>
      <w:tr w:rsidR="00353479" w14:paraId="243EC696" w14:textId="77777777">
        <w:tblPrEx>
          <w:tblCellMar>
            <w:top w:w="0" w:type="dxa"/>
            <w:left w:w="0" w:type="dxa"/>
            <w:bottom w:w="0" w:type="dxa"/>
            <w:right w:w="0" w:type="dxa"/>
          </w:tblCellMar>
        </w:tblPrEx>
        <w:trPr>
          <w:jc w:val="center"/>
        </w:trPr>
        <w:tc>
          <w:tcPr>
            <w:tcW w:w="4320" w:type="dxa"/>
          </w:tcPr>
          <w:p w14:paraId="6B9F7201" w14:textId="77777777" w:rsidR="00353479" w:rsidRDefault="00000000">
            <w:pPr>
              <w:spacing w:after="0"/>
            </w:pPr>
            <w:r>
              <w:t>re</w:t>
            </w:r>
          </w:p>
        </w:tc>
        <w:tc>
          <w:tcPr>
            <w:tcW w:w="5760" w:type="dxa"/>
          </w:tcPr>
          <w:p w14:paraId="5EE57823" w14:textId="77777777" w:rsidR="00353479" w:rsidRDefault="00000000">
            <w:pPr>
              <w:spacing w:after="0"/>
            </w:pPr>
            <w:r>
              <w:t>again</w:t>
            </w:r>
          </w:p>
        </w:tc>
      </w:tr>
      <w:tr w:rsidR="00353479" w14:paraId="7C03B9FC" w14:textId="77777777">
        <w:tblPrEx>
          <w:tblCellMar>
            <w:top w:w="0" w:type="dxa"/>
            <w:left w:w="0" w:type="dxa"/>
            <w:bottom w:w="0" w:type="dxa"/>
            <w:right w:w="0" w:type="dxa"/>
          </w:tblCellMar>
        </w:tblPrEx>
        <w:trPr>
          <w:jc w:val="center"/>
        </w:trPr>
        <w:tc>
          <w:tcPr>
            <w:tcW w:w="4320" w:type="dxa"/>
          </w:tcPr>
          <w:p w14:paraId="1755233D" w14:textId="77777777" w:rsidR="00353479" w:rsidRDefault="00000000">
            <w:pPr>
              <w:spacing w:after="0"/>
            </w:pPr>
            <w:r>
              <w:t>kontra</w:t>
            </w:r>
          </w:p>
        </w:tc>
        <w:tc>
          <w:tcPr>
            <w:tcW w:w="5760" w:type="dxa"/>
          </w:tcPr>
          <w:p w14:paraId="38359E39" w14:textId="77777777" w:rsidR="00353479" w:rsidRDefault="00000000">
            <w:pPr>
              <w:spacing w:after="0"/>
            </w:pPr>
            <w:r>
              <w:t>against</w:t>
            </w:r>
          </w:p>
        </w:tc>
      </w:tr>
      <w:tr w:rsidR="00353479" w14:paraId="61033364" w14:textId="77777777">
        <w:tblPrEx>
          <w:tblCellMar>
            <w:top w:w="0" w:type="dxa"/>
            <w:left w:w="0" w:type="dxa"/>
            <w:bottom w:w="0" w:type="dxa"/>
            <w:right w:w="0" w:type="dxa"/>
          </w:tblCellMar>
        </w:tblPrEx>
        <w:trPr>
          <w:jc w:val="center"/>
        </w:trPr>
        <w:tc>
          <w:tcPr>
            <w:tcW w:w="4320" w:type="dxa"/>
          </w:tcPr>
          <w:p w14:paraId="3602EB1D" w14:textId="77777777" w:rsidR="00353479" w:rsidRDefault="00000000">
            <w:pPr>
              <w:spacing w:after="0"/>
            </w:pPr>
            <w:r>
              <w:t>tot</w:t>
            </w:r>
          </w:p>
        </w:tc>
        <w:tc>
          <w:tcPr>
            <w:tcW w:w="5760" w:type="dxa"/>
          </w:tcPr>
          <w:p w14:paraId="29028709" w14:textId="77777777" w:rsidR="00353479" w:rsidRDefault="00000000">
            <w:pPr>
              <w:spacing w:after="0"/>
            </w:pPr>
            <w:r>
              <w:t>all</w:t>
            </w:r>
          </w:p>
        </w:tc>
      </w:tr>
      <w:tr w:rsidR="00353479" w14:paraId="6D368526" w14:textId="77777777">
        <w:tblPrEx>
          <w:tblCellMar>
            <w:top w:w="0" w:type="dxa"/>
            <w:left w:w="0" w:type="dxa"/>
            <w:bottom w:w="0" w:type="dxa"/>
            <w:right w:w="0" w:type="dxa"/>
          </w:tblCellMar>
        </w:tblPrEx>
        <w:trPr>
          <w:jc w:val="center"/>
        </w:trPr>
        <w:tc>
          <w:tcPr>
            <w:tcW w:w="4320" w:type="dxa"/>
          </w:tcPr>
          <w:p w14:paraId="52D77C56" w14:textId="77777777" w:rsidR="00353479" w:rsidRDefault="00000000">
            <w:pPr>
              <w:spacing w:after="0"/>
            </w:pPr>
            <w:r>
              <w:t>ja</w:t>
            </w:r>
          </w:p>
        </w:tc>
        <w:tc>
          <w:tcPr>
            <w:tcW w:w="5760" w:type="dxa"/>
          </w:tcPr>
          <w:p w14:paraId="2FC9D67F" w14:textId="77777777" w:rsidR="00353479" w:rsidRDefault="00000000">
            <w:pPr>
              <w:spacing w:after="0"/>
            </w:pPr>
            <w:r>
              <w:t>already</w:t>
            </w:r>
          </w:p>
        </w:tc>
      </w:tr>
      <w:tr w:rsidR="00353479" w14:paraId="1B8F82E5" w14:textId="77777777">
        <w:tblPrEx>
          <w:tblCellMar>
            <w:top w:w="0" w:type="dxa"/>
            <w:left w:w="0" w:type="dxa"/>
            <w:bottom w:w="0" w:type="dxa"/>
            <w:right w:w="0" w:type="dxa"/>
          </w:tblCellMar>
        </w:tblPrEx>
        <w:trPr>
          <w:jc w:val="center"/>
        </w:trPr>
        <w:tc>
          <w:tcPr>
            <w:tcW w:w="4320" w:type="dxa"/>
          </w:tcPr>
          <w:p w14:paraId="5F9EF9CA" w14:textId="77777777" w:rsidR="00353479" w:rsidRDefault="00000000">
            <w:pPr>
              <w:spacing w:after="0"/>
            </w:pPr>
            <w:r>
              <w:t>semper</w:t>
            </w:r>
          </w:p>
        </w:tc>
        <w:tc>
          <w:tcPr>
            <w:tcW w:w="5760" w:type="dxa"/>
          </w:tcPr>
          <w:p w14:paraId="70E1A54E" w14:textId="77777777" w:rsidR="00353479" w:rsidRDefault="00000000">
            <w:pPr>
              <w:spacing w:after="0"/>
            </w:pPr>
            <w:r>
              <w:t>always</w:t>
            </w:r>
          </w:p>
        </w:tc>
      </w:tr>
      <w:tr w:rsidR="00353479" w14:paraId="4A8DE44B" w14:textId="77777777">
        <w:tblPrEx>
          <w:tblCellMar>
            <w:top w:w="0" w:type="dxa"/>
            <w:left w:w="0" w:type="dxa"/>
            <w:bottom w:w="0" w:type="dxa"/>
            <w:right w:w="0" w:type="dxa"/>
          </w:tblCellMar>
        </w:tblPrEx>
        <w:trPr>
          <w:jc w:val="center"/>
        </w:trPr>
        <w:tc>
          <w:tcPr>
            <w:tcW w:w="4320" w:type="dxa"/>
          </w:tcPr>
          <w:p w14:paraId="6B9D51D9" w14:textId="77777777" w:rsidR="00353479" w:rsidRDefault="00000000">
            <w:pPr>
              <w:spacing w:after="0"/>
            </w:pPr>
            <w:r>
              <w:t>et</w:t>
            </w:r>
          </w:p>
        </w:tc>
        <w:tc>
          <w:tcPr>
            <w:tcW w:w="5760" w:type="dxa"/>
          </w:tcPr>
          <w:p w14:paraId="0D59D6B0" w14:textId="77777777" w:rsidR="00353479" w:rsidRDefault="00000000">
            <w:pPr>
              <w:spacing w:after="0"/>
            </w:pPr>
            <w:r>
              <w:t>and</w:t>
            </w:r>
          </w:p>
        </w:tc>
      </w:tr>
      <w:tr w:rsidR="00353479" w14:paraId="680A15C4" w14:textId="77777777">
        <w:tblPrEx>
          <w:tblCellMar>
            <w:top w:w="0" w:type="dxa"/>
            <w:left w:w="0" w:type="dxa"/>
            <w:bottom w:w="0" w:type="dxa"/>
            <w:right w:w="0" w:type="dxa"/>
          </w:tblCellMar>
        </w:tblPrEx>
        <w:trPr>
          <w:jc w:val="center"/>
        </w:trPr>
        <w:tc>
          <w:tcPr>
            <w:tcW w:w="4320" w:type="dxa"/>
          </w:tcPr>
          <w:p w14:paraId="407C0097" w14:textId="77777777" w:rsidR="00353479" w:rsidRDefault="00000000">
            <w:pPr>
              <w:spacing w:after="0"/>
            </w:pPr>
            <w:r>
              <w:t>responder</w:t>
            </w:r>
          </w:p>
        </w:tc>
        <w:tc>
          <w:tcPr>
            <w:tcW w:w="5760" w:type="dxa"/>
          </w:tcPr>
          <w:p w14:paraId="702F778B" w14:textId="77777777" w:rsidR="00353479" w:rsidRDefault="00000000">
            <w:pPr>
              <w:spacing w:after="0"/>
            </w:pPr>
            <w:r>
              <w:t>answer</w:t>
            </w:r>
          </w:p>
        </w:tc>
      </w:tr>
      <w:tr w:rsidR="00353479" w14:paraId="1A51C286" w14:textId="77777777">
        <w:tblPrEx>
          <w:tblCellMar>
            <w:top w:w="0" w:type="dxa"/>
            <w:left w:w="0" w:type="dxa"/>
            <w:bottom w:w="0" w:type="dxa"/>
            <w:right w:w="0" w:type="dxa"/>
          </w:tblCellMar>
        </w:tblPrEx>
        <w:trPr>
          <w:jc w:val="center"/>
        </w:trPr>
        <w:tc>
          <w:tcPr>
            <w:tcW w:w="4320" w:type="dxa"/>
          </w:tcPr>
          <w:p w14:paraId="65F1ED39" w14:textId="77777777" w:rsidR="00353479" w:rsidRDefault="00000000">
            <w:pPr>
              <w:spacing w:after="0"/>
            </w:pPr>
            <w:r>
              <w:t>demandar</w:t>
            </w:r>
          </w:p>
        </w:tc>
        <w:tc>
          <w:tcPr>
            <w:tcW w:w="5760" w:type="dxa"/>
          </w:tcPr>
          <w:p w14:paraId="0D268890" w14:textId="77777777" w:rsidR="00353479" w:rsidRDefault="00000000">
            <w:pPr>
              <w:spacing w:after="0"/>
            </w:pPr>
            <w:r>
              <w:t>ask</w:t>
            </w:r>
          </w:p>
        </w:tc>
      </w:tr>
      <w:tr w:rsidR="00353479" w14:paraId="3F1FCD3D" w14:textId="77777777">
        <w:tblPrEx>
          <w:tblCellMar>
            <w:top w:w="0" w:type="dxa"/>
            <w:left w:w="0" w:type="dxa"/>
            <w:bottom w:w="0" w:type="dxa"/>
            <w:right w:w="0" w:type="dxa"/>
          </w:tblCellMar>
        </w:tblPrEx>
        <w:trPr>
          <w:jc w:val="center"/>
        </w:trPr>
        <w:tc>
          <w:tcPr>
            <w:tcW w:w="4320" w:type="dxa"/>
          </w:tcPr>
          <w:p w14:paraId="4DA049B9" w14:textId="77777777" w:rsidR="00353479" w:rsidRDefault="00000000">
            <w:pPr>
              <w:spacing w:after="0"/>
            </w:pPr>
            <w:r>
              <w:t>mal</w:t>
            </w:r>
          </w:p>
        </w:tc>
        <w:tc>
          <w:tcPr>
            <w:tcW w:w="5760" w:type="dxa"/>
          </w:tcPr>
          <w:p w14:paraId="19391D25" w14:textId="77777777" w:rsidR="00353479" w:rsidRDefault="00000000">
            <w:pPr>
              <w:spacing w:after="0"/>
            </w:pPr>
            <w:r>
              <w:t>bad</w:t>
            </w:r>
          </w:p>
        </w:tc>
      </w:tr>
      <w:tr w:rsidR="00353479" w14:paraId="1AD6F997" w14:textId="77777777">
        <w:tblPrEx>
          <w:tblCellMar>
            <w:top w:w="0" w:type="dxa"/>
            <w:left w:w="0" w:type="dxa"/>
            <w:bottom w:w="0" w:type="dxa"/>
            <w:right w:w="0" w:type="dxa"/>
          </w:tblCellMar>
        </w:tblPrEx>
        <w:trPr>
          <w:jc w:val="center"/>
        </w:trPr>
        <w:tc>
          <w:tcPr>
            <w:tcW w:w="4320" w:type="dxa"/>
          </w:tcPr>
          <w:p w14:paraId="42116ADC" w14:textId="77777777" w:rsidR="00353479" w:rsidRDefault="00000000">
            <w:pPr>
              <w:spacing w:after="0"/>
            </w:pPr>
            <w:r>
              <w:t>kar</w:t>
            </w:r>
          </w:p>
        </w:tc>
        <w:tc>
          <w:tcPr>
            <w:tcW w:w="5760" w:type="dxa"/>
          </w:tcPr>
          <w:p w14:paraId="313D61A0" w14:textId="77777777" w:rsidR="00353479" w:rsidRDefault="00000000">
            <w:pPr>
              <w:spacing w:after="0"/>
            </w:pPr>
            <w:r>
              <w:t>because</w:t>
            </w:r>
          </w:p>
        </w:tc>
      </w:tr>
      <w:tr w:rsidR="00353479" w14:paraId="6C34C929" w14:textId="77777777">
        <w:tblPrEx>
          <w:tblCellMar>
            <w:top w:w="0" w:type="dxa"/>
            <w:left w:w="0" w:type="dxa"/>
            <w:bottom w:w="0" w:type="dxa"/>
            <w:right w:w="0" w:type="dxa"/>
          </w:tblCellMar>
        </w:tblPrEx>
        <w:trPr>
          <w:jc w:val="center"/>
        </w:trPr>
        <w:tc>
          <w:tcPr>
            <w:tcW w:w="4320" w:type="dxa"/>
          </w:tcPr>
          <w:p w14:paraId="4431CDC1" w14:textId="77777777" w:rsidR="00353479" w:rsidRDefault="00000000">
            <w:pPr>
              <w:spacing w:after="0"/>
            </w:pPr>
            <w:r>
              <w:t>ante</w:t>
            </w:r>
          </w:p>
        </w:tc>
        <w:tc>
          <w:tcPr>
            <w:tcW w:w="5760" w:type="dxa"/>
          </w:tcPr>
          <w:p w14:paraId="45AF2BEC" w14:textId="77777777" w:rsidR="00353479" w:rsidRDefault="00000000">
            <w:pPr>
              <w:spacing w:after="0"/>
            </w:pPr>
            <w:r>
              <w:t>before</w:t>
            </w:r>
          </w:p>
        </w:tc>
      </w:tr>
      <w:tr w:rsidR="00353479" w14:paraId="2BA8100C" w14:textId="77777777">
        <w:tblPrEx>
          <w:tblCellMar>
            <w:top w:w="0" w:type="dxa"/>
            <w:left w:w="0" w:type="dxa"/>
            <w:bottom w:w="0" w:type="dxa"/>
            <w:right w:w="0" w:type="dxa"/>
          </w:tblCellMar>
        </w:tblPrEx>
        <w:trPr>
          <w:jc w:val="center"/>
        </w:trPr>
        <w:tc>
          <w:tcPr>
            <w:tcW w:w="4320" w:type="dxa"/>
          </w:tcPr>
          <w:p w14:paraId="40160E39" w14:textId="77777777" w:rsidR="00353479" w:rsidRDefault="00000000">
            <w:pPr>
              <w:spacing w:after="0"/>
            </w:pPr>
            <w:r>
              <w:t>komensa</w:t>
            </w:r>
          </w:p>
        </w:tc>
        <w:tc>
          <w:tcPr>
            <w:tcW w:w="5760" w:type="dxa"/>
          </w:tcPr>
          <w:p w14:paraId="292C82F1" w14:textId="77777777" w:rsidR="00353479" w:rsidRDefault="00000000">
            <w:pPr>
              <w:spacing w:after="0"/>
            </w:pPr>
            <w:r>
              <w:t>begin</w:t>
            </w:r>
          </w:p>
        </w:tc>
      </w:tr>
      <w:tr w:rsidR="00353479" w14:paraId="40D0E853" w14:textId="77777777">
        <w:tblPrEx>
          <w:tblCellMar>
            <w:top w:w="0" w:type="dxa"/>
            <w:left w:w="0" w:type="dxa"/>
            <w:bottom w:w="0" w:type="dxa"/>
            <w:right w:w="0" w:type="dxa"/>
          </w:tblCellMar>
        </w:tblPrEx>
        <w:trPr>
          <w:jc w:val="center"/>
        </w:trPr>
        <w:tc>
          <w:tcPr>
            <w:tcW w:w="4320" w:type="dxa"/>
          </w:tcPr>
          <w:p w14:paraId="697C748C" w14:textId="77777777" w:rsidR="00353479" w:rsidRDefault="00000000">
            <w:pPr>
              <w:spacing w:after="0"/>
            </w:pPr>
            <w:r>
              <w:t>inter</w:t>
            </w:r>
          </w:p>
        </w:tc>
        <w:tc>
          <w:tcPr>
            <w:tcW w:w="5760" w:type="dxa"/>
          </w:tcPr>
          <w:p w14:paraId="6690170B" w14:textId="77777777" w:rsidR="00353479" w:rsidRDefault="00000000">
            <w:pPr>
              <w:spacing w:after="0"/>
            </w:pPr>
            <w:r>
              <w:t>between</w:t>
            </w:r>
          </w:p>
        </w:tc>
      </w:tr>
      <w:tr w:rsidR="00353479" w14:paraId="7D431646" w14:textId="77777777">
        <w:tblPrEx>
          <w:tblCellMar>
            <w:top w:w="0" w:type="dxa"/>
            <w:left w:w="0" w:type="dxa"/>
            <w:bottom w:w="0" w:type="dxa"/>
            <w:right w:w="0" w:type="dxa"/>
          </w:tblCellMar>
        </w:tblPrEx>
        <w:trPr>
          <w:jc w:val="center"/>
        </w:trPr>
        <w:tc>
          <w:tcPr>
            <w:tcW w:w="4320" w:type="dxa"/>
          </w:tcPr>
          <w:p w14:paraId="296D7E23" w14:textId="77777777" w:rsidR="00353479" w:rsidRDefault="00000000">
            <w:pPr>
              <w:spacing w:after="0"/>
            </w:pPr>
            <w:r>
              <w:t>grande</w:t>
            </w:r>
          </w:p>
        </w:tc>
        <w:tc>
          <w:tcPr>
            <w:tcW w:w="5760" w:type="dxa"/>
          </w:tcPr>
          <w:p w14:paraId="688CD137" w14:textId="77777777" w:rsidR="00353479" w:rsidRDefault="00000000">
            <w:pPr>
              <w:spacing w:after="0"/>
            </w:pPr>
            <w:r>
              <w:t>big</w:t>
            </w:r>
          </w:p>
        </w:tc>
      </w:tr>
      <w:tr w:rsidR="00353479" w14:paraId="75CE42D0" w14:textId="77777777">
        <w:tblPrEx>
          <w:tblCellMar>
            <w:top w:w="0" w:type="dxa"/>
            <w:left w:w="0" w:type="dxa"/>
            <w:bottom w:w="0" w:type="dxa"/>
            <w:right w:w="0" w:type="dxa"/>
          </w:tblCellMar>
        </w:tblPrEx>
        <w:trPr>
          <w:jc w:val="center"/>
        </w:trPr>
        <w:tc>
          <w:tcPr>
            <w:tcW w:w="4320" w:type="dxa"/>
          </w:tcPr>
          <w:p w14:paraId="11BA7FD5" w14:textId="77777777" w:rsidR="00353479" w:rsidRDefault="00000000">
            <w:pPr>
              <w:spacing w:after="0"/>
            </w:pPr>
            <w:r>
              <w:t>libro</w:t>
            </w:r>
          </w:p>
        </w:tc>
        <w:tc>
          <w:tcPr>
            <w:tcW w:w="5760" w:type="dxa"/>
          </w:tcPr>
          <w:p w14:paraId="3AC6C05B" w14:textId="77777777" w:rsidR="00353479" w:rsidRDefault="00000000">
            <w:pPr>
              <w:spacing w:after="0"/>
            </w:pPr>
            <w:r>
              <w:t>book</w:t>
            </w:r>
          </w:p>
        </w:tc>
      </w:tr>
      <w:tr w:rsidR="00353479" w14:paraId="40E9BBFB" w14:textId="77777777">
        <w:tblPrEx>
          <w:tblCellMar>
            <w:top w:w="0" w:type="dxa"/>
            <w:left w:w="0" w:type="dxa"/>
            <w:bottom w:w="0" w:type="dxa"/>
            <w:right w:w="0" w:type="dxa"/>
          </w:tblCellMar>
        </w:tblPrEx>
        <w:trPr>
          <w:jc w:val="center"/>
        </w:trPr>
        <w:tc>
          <w:tcPr>
            <w:tcW w:w="4320" w:type="dxa"/>
          </w:tcPr>
          <w:p w14:paraId="04E62B04" w14:textId="77777777" w:rsidR="00353479" w:rsidRDefault="00000000">
            <w:pPr>
              <w:spacing w:after="0"/>
            </w:pPr>
            <w:r>
              <w:t>pan</w:t>
            </w:r>
          </w:p>
        </w:tc>
        <w:tc>
          <w:tcPr>
            <w:tcW w:w="5760" w:type="dxa"/>
          </w:tcPr>
          <w:p w14:paraId="0D0CD8E7" w14:textId="77777777" w:rsidR="00353479" w:rsidRDefault="00000000">
            <w:pPr>
              <w:spacing w:after="0"/>
            </w:pPr>
            <w:r>
              <w:t>bread</w:t>
            </w:r>
          </w:p>
        </w:tc>
      </w:tr>
      <w:tr w:rsidR="00353479" w14:paraId="2BF7FE47" w14:textId="77777777">
        <w:tblPrEx>
          <w:tblCellMar>
            <w:top w:w="0" w:type="dxa"/>
            <w:left w:w="0" w:type="dxa"/>
            <w:bottom w:w="0" w:type="dxa"/>
            <w:right w:w="0" w:type="dxa"/>
          </w:tblCellMar>
        </w:tblPrEx>
        <w:trPr>
          <w:jc w:val="center"/>
        </w:trPr>
        <w:tc>
          <w:tcPr>
            <w:tcW w:w="4320" w:type="dxa"/>
          </w:tcPr>
          <w:p w14:paraId="61DD7083" w14:textId="77777777" w:rsidR="00353479" w:rsidRDefault="00000000">
            <w:pPr>
              <w:spacing w:after="0"/>
            </w:pPr>
            <w:r>
              <w:t>portar</w:t>
            </w:r>
          </w:p>
        </w:tc>
        <w:tc>
          <w:tcPr>
            <w:tcW w:w="5760" w:type="dxa"/>
          </w:tcPr>
          <w:p w14:paraId="073233C0" w14:textId="77777777" w:rsidR="00353479" w:rsidRDefault="00000000">
            <w:pPr>
              <w:spacing w:after="0"/>
            </w:pPr>
            <w:r>
              <w:t>bring</w:t>
            </w:r>
          </w:p>
        </w:tc>
      </w:tr>
      <w:tr w:rsidR="00353479" w14:paraId="04406777" w14:textId="77777777">
        <w:tblPrEx>
          <w:tblCellMar>
            <w:top w:w="0" w:type="dxa"/>
            <w:left w:w="0" w:type="dxa"/>
            <w:bottom w:w="0" w:type="dxa"/>
            <w:right w:w="0" w:type="dxa"/>
          </w:tblCellMar>
        </w:tblPrEx>
        <w:trPr>
          <w:jc w:val="center"/>
        </w:trPr>
        <w:tc>
          <w:tcPr>
            <w:tcW w:w="4320" w:type="dxa"/>
          </w:tcPr>
          <w:p w14:paraId="63E2C61A" w14:textId="77777777" w:rsidR="00353479" w:rsidRDefault="00000000">
            <w:pPr>
              <w:spacing w:after="0"/>
            </w:pPr>
            <w:r>
              <w:t>ma</w:t>
            </w:r>
          </w:p>
        </w:tc>
        <w:tc>
          <w:tcPr>
            <w:tcW w:w="5760" w:type="dxa"/>
          </w:tcPr>
          <w:p w14:paraId="0DD6CB42" w14:textId="77777777" w:rsidR="00353479" w:rsidRDefault="00000000">
            <w:pPr>
              <w:spacing w:after="0"/>
            </w:pPr>
            <w:r>
              <w:t>but</w:t>
            </w:r>
          </w:p>
        </w:tc>
      </w:tr>
      <w:tr w:rsidR="00353479" w14:paraId="4D40A9E5" w14:textId="77777777">
        <w:tblPrEx>
          <w:tblCellMar>
            <w:top w:w="0" w:type="dxa"/>
            <w:left w:w="0" w:type="dxa"/>
            <w:bottom w:w="0" w:type="dxa"/>
            <w:right w:w="0" w:type="dxa"/>
          </w:tblCellMar>
        </w:tblPrEx>
        <w:trPr>
          <w:jc w:val="center"/>
        </w:trPr>
        <w:tc>
          <w:tcPr>
            <w:tcW w:w="4320" w:type="dxa"/>
          </w:tcPr>
          <w:p w14:paraId="35CDF475" w14:textId="77777777" w:rsidR="00353479" w:rsidRDefault="00000000">
            <w:pPr>
              <w:spacing w:after="0"/>
            </w:pPr>
            <w:r>
              <w:t>compra</w:t>
            </w:r>
          </w:p>
        </w:tc>
        <w:tc>
          <w:tcPr>
            <w:tcW w:w="5760" w:type="dxa"/>
          </w:tcPr>
          <w:p w14:paraId="3927F722" w14:textId="77777777" w:rsidR="00353479" w:rsidRDefault="00000000">
            <w:pPr>
              <w:spacing w:after="0"/>
            </w:pPr>
            <w:r>
              <w:t>buy</w:t>
            </w:r>
          </w:p>
        </w:tc>
      </w:tr>
      <w:tr w:rsidR="00353479" w14:paraId="5A041CA2" w14:textId="77777777">
        <w:tblPrEx>
          <w:tblCellMar>
            <w:top w:w="0" w:type="dxa"/>
            <w:left w:w="0" w:type="dxa"/>
            <w:bottom w:w="0" w:type="dxa"/>
            <w:right w:w="0" w:type="dxa"/>
          </w:tblCellMar>
        </w:tblPrEx>
        <w:trPr>
          <w:jc w:val="center"/>
        </w:trPr>
        <w:tc>
          <w:tcPr>
            <w:tcW w:w="4320" w:type="dxa"/>
          </w:tcPr>
          <w:p w14:paraId="44C2882A" w14:textId="77777777" w:rsidR="00353479" w:rsidRDefault="00000000">
            <w:pPr>
              <w:spacing w:after="0"/>
            </w:pPr>
            <w:r>
              <w:t>poder</w:t>
            </w:r>
          </w:p>
        </w:tc>
        <w:tc>
          <w:tcPr>
            <w:tcW w:w="5760" w:type="dxa"/>
          </w:tcPr>
          <w:p w14:paraId="75EE8228" w14:textId="77777777" w:rsidR="00353479" w:rsidRDefault="00000000">
            <w:pPr>
              <w:spacing w:after="0"/>
            </w:pPr>
            <w:r>
              <w:t>can</w:t>
            </w:r>
          </w:p>
        </w:tc>
      </w:tr>
      <w:tr w:rsidR="00353479" w14:paraId="22BFBB63" w14:textId="77777777">
        <w:tblPrEx>
          <w:tblCellMar>
            <w:top w:w="0" w:type="dxa"/>
            <w:left w:w="0" w:type="dxa"/>
            <w:bottom w:w="0" w:type="dxa"/>
            <w:right w:w="0" w:type="dxa"/>
          </w:tblCellMar>
        </w:tblPrEx>
        <w:trPr>
          <w:jc w:val="center"/>
        </w:trPr>
        <w:tc>
          <w:tcPr>
            <w:tcW w:w="4320" w:type="dxa"/>
          </w:tcPr>
          <w:p w14:paraId="6ACB6677" w14:textId="77777777" w:rsidR="00353479" w:rsidRDefault="00000000">
            <w:pPr>
              <w:spacing w:after="0"/>
            </w:pPr>
            <w:r>
              <w:t>puer</w:t>
            </w:r>
          </w:p>
        </w:tc>
        <w:tc>
          <w:tcPr>
            <w:tcW w:w="5760" w:type="dxa"/>
          </w:tcPr>
          <w:p w14:paraId="1826C77D" w14:textId="77777777" w:rsidR="00353479" w:rsidRDefault="00000000">
            <w:pPr>
              <w:spacing w:after="0"/>
            </w:pPr>
            <w:r>
              <w:t>child</w:t>
            </w:r>
          </w:p>
        </w:tc>
      </w:tr>
      <w:tr w:rsidR="00353479" w14:paraId="69347916" w14:textId="77777777">
        <w:tblPrEx>
          <w:tblCellMar>
            <w:top w:w="0" w:type="dxa"/>
            <w:left w:w="0" w:type="dxa"/>
            <w:bottom w:w="0" w:type="dxa"/>
            <w:right w:w="0" w:type="dxa"/>
          </w:tblCellMar>
        </w:tblPrEx>
        <w:trPr>
          <w:jc w:val="center"/>
        </w:trPr>
        <w:tc>
          <w:tcPr>
            <w:tcW w:w="4320" w:type="dxa"/>
          </w:tcPr>
          <w:p w14:paraId="3084888D" w14:textId="77777777" w:rsidR="00353479" w:rsidRDefault="00000000">
            <w:pPr>
              <w:spacing w:after="0"/>
            </w:pPr>
            <w:r>
              <w:t>citad</w:t>
            </w:r>
          </w:p>
        </w:tc>
        <w:tc>
          <w:tcPr>
            <w:tcW w:w="5760" w:type="dxa"/>
          </w:tcPr>
          <w:p w14:paraId="67775CEA" w14:textId="77777777" w:rsidR="00353479" w:rsidRDefault="00000000">
            <w:pPr>
              <w:spacing w:after="0"/>
            </w:pPr>
            <w:r>
              <w:t>city</w:t>
            </w:r>
          </w:p>
        </w:tc>
      </w:tr>
      <w:tr w:rsidR="00353479" w14:paraId="6C22A280" w14:textId="77777777">
        <w:tblPrEx>
          <w:tblCellMar>
            <w:top w:w="0" w:type="dxa"/>
            <w:left w:w="0" w:type="dxa"/>
            <w:bottom w:w="0" w:type="dxa"/>
            <w:right w:w="0" w:type="dxa"/>
          </w:tblCellMar>
        </w:tblPrEx>
        <w:trPr>
          <w:jc w:val="center"/>
        </w:trPr>
        <w:tc>
          <w:tcPr>
            <w:tcW w:w="4320" w:type="dxa"/>
          </w:tcPr>
          <w:p w14:paraId="1D163968" w14:textId="77777777" w:rsidR="00353479" w:rsidRDefault="00000000">
            <w:pPr>
              <w:spacing w:after="0"/>
            </w:pPr>
            <w:r>
              <w:t>clar</w:t>
            </w:r>
          </w:p>
        </w:tc>
        <w:tc>
          <w:tcPr>
            <w:tcW w:w="5760" w:type="dxa"/>
          </w:tcPr>
          <w:p w14:paraId="78A4FA48" w14:textId="77777777" w:rsidR="00353479" w:rsidRDefault="00000000">
            <w:pPr>
              <w:spacing w:after="0"/>
            </w:pPr>
            <w:r>
              <w:t>clear</w:t>
            </w:r>
          </w:p>
        </w:tc>
      </w:tr>
      <w:tr w:rsidR="00353479" w14:paraId="299123C9" w14:textId="77777777">
        <w:tblPrEx>
          <w:tblCellMar>
            <w:top w:w="0" w:type="dxa"/>
            <w:left w:w="0" w:type="dxa"/>
            <w:bottom w:w="0" w:type="dxa"/>
            <w:right w:w="0" w:type="dxa"/>
          </w:tblCellMar>
        </w:tblPrEx>
        <w:trPr>
          <w:jc w:val="center"/>
        </w:trPr>
        <w:tc>
          <w:tcPr>
            <w:tcW w:w="4320" w:type="dxa"/>
          </w:tcPr>
          <w:p w14:paraId="07C0FC91" w14:textId="77777777" w:rsidR="00353479" w:rsidRDefault="00000000">
            <w:pPr>
              <w:spacing w:after="0"/>
            </w:pPr>
            <w:r>
              <w:t>cluder</w:t>
            </w:r>
          </w:p>
        </w:tc>
        <w:tc>
          <w:tcPr>
            <w:tcW w:w="5760" w:type="dxa"/>
          </w:tcPr>
          <w:p w14:paraId="11A60817" w14:textId="77777777" w:rsidR="00353479" w:rsidRDefault="00000000">
            <w:pPr>
              <w:spacing w:after="0"/>
            </w:pPr>
            <w:r>
              <w:t>close</w:t>
            </w:r>
          </w:p>
        </w:tc>
      </w:tr>
      <w:tr w:rsidR="00353479" w14:paraId="21B7B42C" w14:textId="77777777">
        <w:tblPrEx>
          <w:tblCellMar>
            <w:top w:w="0" w:type="dxa"/>
            <w:left w:w="0" w:type="dxa"/>
            <w:bottom w:w="0" w:type="dxa"/>
            <w:right w:w="0" w:type="dxa"/>
          </w:tblCellMar>
        </w:tblPrEx>
        <w:trPr>
          <w:jc w:val="center"/>
        </w:trPr>
        <w:tc>
          <w:tcPr>
            <w:tcW w:w="4320" w:type="dxa"/>
          </w:tcPr>
          <w:p w14:paraId="4016B029" w14:textId="77777777" w:rsidR="00353479" w:rsidRDefault="00000000">
            <w:pPr>
              <w:spacing w:after="0"/>
            </w:pPr>
            <w:r>
              <w:t>kald</w:t>
            </w:r>
          </w:p>
        </w:tc>
        <w:tc>
          <w:tcPr>
            <w:tcW w:w="5760" w:type="dxa"/>
          </w:tcPr>
          <w:p w14:paraId="4170DC14" w14:textId="77777777" w:rsidR="00353479" w:rsidRDefault="00000000">
            <w:pPr>
              <w:spacing w:after="0"/>
            </w:pPr>
            <w:r>
              <w:t>cold</w:t>
            </w:r>
          </w:p>
        </w:tc>
      </w:tr>
      <w:tr w:rsidR="00353479" w14:paraId="60A35F4D" w14:textId="77777777">
        <w:tblPrEx>
          <w:tblCellMar>
            <w:top w:w="0" w:type="dxa"/>
            <w:left w:w="0" w:type="dxa"/>
            <w:bottom w:w="0" w:type="dxa"/>
            <w:right w:w="0" w:type="dxa"/>
          </w:tblCellMar>
        </w:tblPrEx>
        <w:trPr>
          <w:jc w:val="center"/>
        </w:trPr>
        <w:tc>
          <w:tcPr>
            <w:tcW w:w="4320" w:type="dxa"/>
          </w:tcPr>
          <w:p w14:paraId="1F87CBB6" w14:textId="77777777" w:rsidR="00353479" w:rsidRDefault="00000000">
            <w:pPr>
              <w:spacing w:after="0"/>
            </w:pPr>
            <w:r>
              <w:t>veni</w:t>
            </w:r>
          </w:p>
        </w:tc>
        <w:tc>
          <w:tcPr>
            <w:tcW w:w="5760" w:type="dxa"/>
          </w:tcPr>
          <w:p w14:paraId="379EC2C9" w14:textId="77777777" w:rsidR="00353479" w:rsidRDefault="00000000">
            <w:pPr>
              <w:spacing w:after="0"/>
            </w:pPr>
            <w:r>
              <w:t>come</w:t>
            </w:r>
          </w:p>
        </w:tc>
      </w:tr>
      <w:tr w:rsidR="00353479" w14:paraId="09A094FB" w14:textId="77777777">
        <w:tblPrEx>
          <w:tblCellMar>
            <w:top w:w="0" w:type="dxa"/>
            <w:left w:w="0" w:type="dxa"/>
            <w:bottom w:w="0" w:type="dxa"/>
            <w:right w:w="0" w:type="dxa"/>
          </w:tblCellMar>
        </w:tblPrEx>
        <w:trPr>
          <w:jc w:val="center"/>
        </w:trPr>
        <w:tc>
          <w:tcPr>
            <w:tcW w:w="4320" w:type="dxa"/>
          </w:tcPr>
          <w:p w14:paraId="768BF558" w14:textId="77777777" w:rsidR="00353479" w:rsidRDefault="00000000">
            <w:pPr>
              <w:spacing w:after="0"/>
            </w:pPr>
            <w:r>
              <w:t>komun</w:t>
            </w:r>
          </w:p>
        </w:tc>
        <w:tc>
          <w:tcPr>
            <w:tcW w:w="5760" w:type="dxa"/>
          </w:tcPr>
          <w:p w14:paraId="72503224" w14:textId="77777777" w:rsidR="00353479" w:rsidRDefault="00000000">
            <w:pPr>
              <w:spacing w:after="0"/>
            </w:pPr>
            <w:r>
              <w:t>common</w:t>
            </w:r>
          </w:p>
        </w:tc>
      </w:tr>
      <w:tr w:rsidR="00353479" w14:paraId="57868175" w14:textId="77777777">
        <w:tblPrEx>
          <w:tblCellMar>
            <w:top w:w="0" w:type="dxa"/>
            <w:left w:w="0" w:type="dxa"/>
            <w:bottom w:w="0" w:type="dxa"/>
            <w:right w:w="0" w:type="dxa"/>
          </w:tblCellMar>
        </w:tblPrEx>
        <w:trPr>
          <w:jc w:val="center"/>
        </w:trPr>
        <w:tc>
          <w:tcPr>
            <w:tcW w:w="4320" w:type="dxa"/>
          </w:tcPr>
          <w:p w14:paraId="70800512" w14:textId="77777777" w:rsidR="00353479" w:rsidRDefault="00000000">
            <w:pPr>
              <w:spacing w:after="0"/>
            </w:pPr>
            <w:r>
              <w:t>krea</w:t>
            </w:r>
          </w:p>
        </w:tc>
        <w:tc>
          <w:tcPr>
            <w:tcW w:w="5760" w:type="dxa"/>
          </w:tcPr>
          <w:p w14:paraId="7A4F83F7" w14:textId="77777777" w:rsidR="00353479" w:rsidRDefault="00000000">
            <w:pPr>
              <w:spacing w:after="0"/>
            </w:pPr>
            <w:r>
              <w:t>create</w:t>
            </w:r>
          </w:p>
        </w:tc>
      </w:tr>
      <w:tr w:rsidR="00353479" w14:paraId="28C1DF38" w14:textId="77777777">
        <w:tblPrEx>
          <w:tblCellMar>
            <w:top w:w="0" w:type="dxa"/>
            <w:left w:w="0" w:type="dxa"/>
            <w:bottom w:w="0" w:type="dxa"/>
            <w:right w:w="0" w:type="dxa"/>
          </w:tblCellMar>
        </w:tblPrEx>
        <w:trPr>
          <w:jc w:val="center"/>
        </w:trPr>
        <w:tc>
          <w:tcPr>
            <w:tcW w:w="4320" w:type="dxa"/>
          </w:tcPr>
          <w:p w14:paraId="5E21408A" w14:textId="77777777" w:rsidR="00353479" w:rsidRDefault="00000000">
            <w:pPr>
              <w:spacing w:after="0"/>
            </w:pPr>
            <w:r>
              <w:t>dia</w:t>
            </w:r>
          </w:p>
        </w:tc>
        <w:tc>
          <w:tcPr>
            <w:tcW w:w="5760" w:type="dxa"/>
          </w:tcPr>
          <w:p w14:paraId="3CB5E292" w14:textId="77777777" w:rsidR="00353479" w:rsidRDefault="00000000">
            <w:pPr>
              <w:spacing w:after="0"/>
            </w:pPr>
            <w:r>
              <w:t>day</w:t>
            </w:r>
          </w:p>
        </w:tc>
      </w:tr>
      <w:tr w:rsidR="00353479" w14:paraId="58DC67FA" w14:textId="77777777">
        <w:tblPrEx>
          <w:tblCellMar>
            <w:top w:w="0" w:type="dxa"/>
            <w:left w:w="0" w:type="dxa"/>
            <w:bottom w:w="0" w:type="dxa"/>
            <w:right w:w="0" w:type="dxa"/>
          </w:tblCellMar>
        </w:tblPrEx>
        <w:trPr>
          <w:jc w:val="center"/>
        </w:trPr>
        <w:tc>
          <w:tcPr>
            <w:tcW w:w="4320" w:type="dxa"/>
          </w:tcPr>
          <w:p w14:paraId="309D3B90" w14:textId="77777777" w:rsidR="00353479" w:rsidRDefault="00000000">
            <w:pPr>
              <w:spacing w:after="0"/>
            </w:pPr>
            <w:r>
              <w:t>difisil</w:t>
            </w:r>
          </w:p>
        </w:tc>
        <w:tc>
          <w:tcPr>
            <w:tcW w:w="5760" w:type="dxa"/>
          </w:tcPr>
          <w:p w14:paraId="1B02E373" w14:textId="77777777" w:rsidR="00353479" w:rsidRDefault="00000000">
            <w:pPr>
              <w:spacing w:after="0"/>
            </w:pPr>
            <w:r>
              <w:t>difficult</w:t>
            </w:r>
          </w:p>
        </w:tc>
      </w:tr>
      <w:tr w:rsidR="00353479" w14:paraId="61CC3788" w14:textId="77777777">
        <w:tblPrEx>
          <w:tblCellMar>
            <w:top w:w="0" w:type="dxa"/>
            <w:left w:w="0" w:type="dxa"/>
            <w:bottom w:w="0" w:type="dxa"/>
            <w:right w:w="0" w:type="dxa"/>
          </w:tblCellMar>
        </w:tblPrEx>
        <w:trPr>
          <w:jc w:val="center"/>
        </w:trPr>
        <w:tc>
          <w:tcPr>
            <w:tcW w:w="4320" w:type="dxa"/>
          </w:tcPr>
          <w:p w14:paraId="1A8DBA50" w14:textId="77777777" w:rsidR="00353479" w:rsidRDefault="00000000">
            <w:pPr>
              <w:spacing w:after="0"/>
            </w:pPr>
            <w:r>
              <w:t>facer</w:t>
            </w:r>
          </w:p>
        </w:tc>
        <w:tc>
          <w:tcPr>
            <w:tcW w:w="5760" w:type="dxa"/>
          </w:tcPr>
          <w:p w14:paraId="4A315665" w14:textId="77777777" w:rsidR="00353479" w:rsidRDefault="00000000">
            <w:pPr>
              <w:spacing w:after="0"/>
            </w:pPr>
            <w:r>
              <w:t>do/make</w:t>
            </w:r>
          </w:p>
        </w:tc>
      </w:tr>
      <w:tr w:rsidR="00353479" w14:paraId="67101838" w14:textId="77777777">
        <w:tblPrEx>
          <w:tblCellMar>
            <w:top w:w="0" w:type="dxa"/>
            <w:left w:w="0" w:type="dxa"/>
            <w:bottom w:w="0" w:type="dxa"/>
            <w:right w:w="0" w:type="dxa"/>
          </w:tblCellMar>
        </w:tblPrEx>
        <w:trPr>
          <w:jc w:val="center"/>
        </w:trPr>
        <w:tc>
          <w:tcPr>
            <w:tcW w:w="4320" w:type="dxa"/>
          </w:tcPr>
          <w:p w14:paraId="727B4A40" w14:textId="77777777" w:rsidR="00353479" w:rsidRDefault="00000000">
            <w:pPr>
              <w:spacing w:after="0"/>
            </w:pPr>
            <w:r>
              <w:t>can</w:t>
            </w:r>
          </w:p>
        </w:tc>
        <w:tc>
          <w:tcPr>
            <w:tcW w:w="5760" w:type="dxa"/>
          </w:tcPr>
          <w:p w14:paraId="7EDC5E06" w14:textId="77777777" w:rsidR="00353479" w:rsidRDefault="00000000">
            <w:pPr>
              <w:spacing w:after="0"/>
            </w:pPr>
            <w:r>
              <w:t>dog</w:t>
            </w:r>
          </w:p>
        </w:tc>
      </w:tr>
      <w:tr w:rsidR="00353479" w14:paraId="274FF372" w14:textId="77777777">
        <w:tblPrEx>
          <w:tblCellMar>
            <w:top w:w="0" w:type="dxa"/>
            <w:left w:w="0" w:type="dxa"/>
            <w:bottom w:w="0" w:type="dxa"/>
            <w:right w:w="0" w:type="dxa"/>
          </w:tblCellMar>
        </w:tblPrEx>
        <w:trPr>
          <w:jc w:val="center"/>
        </w:trPr>
        <w:tc>
          <w:tcPr>
            <w:tcW w:w="4320" w:type="dxa"/>
          </w:tcPr>
          <w:p w14:paraId="6F7E08EA" w14:textId="77777777" w:rsidR="00353479" w:rsidRDefault="00000000">
            <w:pPr>
              <w:spacing w:after="0"/>
            </w:pPr>
            <w:r>
              <w:t>porta</w:t>
            </w:r>
          </w:p>
        </w:tc>
        <w:tc>
          <w:tcPr>
            <w:tcW w:w="5760" w:type="dxa"/>
          </w:tcPr>
          <w:p w14:paraId="5128DA6A" w14:textId="77777777" w:rsidR="00353479" w:rsidRDefault="00000000">
            <w:pPr>
              <w:spacing w:after="0"/>
            </w:pPr>
            <w:r>
              <w:t>door</w:t>
            </w:r>
          </w:p>
        </w:tc>
      </w:tr>
      <w:tr w:rsidR="00353479" w14:paraId="0C92B921" w14:textId="77777777">
        <w:tblPrEx>
          <w:tblCellMar>
            <w:top w:w="0" w:type="dxa"/>
            <w:left w:w="0" w:type="dxa"/>
            <w:bottom w:w="0" w:type="dxa"/>
            <w:right w:w="0" w:type="dxa"/>
          </w:tblCellMar>
        </w:tblPrEx>
        <w:trPr>
          <w:jc w:val="center"/>
        </w:trPr>
        <w:tc>
          <w:tcPr>
            <w:tcW w:w="4320" w:type="dxa"/>
          </w:tcPr>
          <w:p w14:paraId="413B1536" w14:textId="77777777" w:rsidR="00353479" w:rsidRDefault="00000000">
            <w:pPr>
              <w:spacing w:after="0"/>
            </w:pPr>
            <w:r>
              <w:t>bever</w:t>
            </w:r>
          </w:p>
        </w:tc>
        <w:tc>
          <w:tcPr>
            <w:tcW w:w="5760" w:type="dxa"/>
          </w:tcPr>
          <w:p w14:paraId="12A98652" w14:textId="77777777" w:rsidR="00353479" w:rsidRDefault="00000000">
            <w:pPr>
              <w:spacing w:after="0"/>
            </w:pPr>
            <w:r>
              <w:t>drink</w:t>
            </w:r>
          </w:p>
        </w:tc>
      </w:tr>
      <w:tr w:rsidR="00353479" w14:paraId="6609A997" w14:textId="77777777">
        <w:tblPrEx>
          <w:tblCellMar>
            <w:top w:w="0" w:type="dxa"/>
            <w:left w:w="0" w:type="dxa"/>
            <w:bottom w:w="0" w:type="dxa"/>
            <w:right w:w="0" w:type="dxa"/>
          </w:tblCellMar>
        </w:tblPrEx>
        <w:trPr>
          <w:jc w:val="center"/>
        </w:trPr>
        <w:tc>
          <w:tcPr>
            <w:tcW w:w="4320" w:type="dxa"/>
          </w:tcPr>
          <w:p w14:paraId="73D4E972" w14:textId="77777777" w:rsidR="00353479" w:rsidRDefault="00000000">
            <w:pPr>
              <w:spacing w:after="0"/>
            </w:pPr>
            <w:r>
              <w:t>terra</w:t>
            </w:r>
          </w:p>
        </w:tc>
        <w:tc>
          <w:tcPr>
            <w:tcW w:w="5760" w:type="dxa"/>
          </w:tcPr>
          <w:p w14:paraId="4A0CBF09" w14:textId="77777777" w:rsidR="00353479" w:rsidRDefault="00000000">
            <w:pPr>
              <w:spacing w:after="0"/>
            </w:pPr>
            <w:r>
              <w:t>earth</w:t>
            </w:r>
          </w:p>
        </w:tc>
      </w:tr>
      <w:tr w:rsidR="00353479" w14:paraId="34387EDE" w14:textId="77777777">
        <w:tblPrEx>
          <w:tblCellMar>
            <w:top w:w="0" w:type="dxa"/>
            <w:left w:w="0" w:type="dxa"/>
            <w:bottom w:w="0" w:type="dxa"/>
            <w:right w:w="0" w:type="dxa"/>
          </w:tblCellMar>
        </w:tblPrEx>
        <w:trPr>
          <w:jc w:val="center"/>
        </w:trPr>
        <w:tc>
          <w:tcPr>
            <w:tcW w:w="4320" w:type="dxa"/>
          </w:tcPr>
          <w:p w14:paraId="1BBBE039" w14:textId="77777777" w:rsidR="00353479" w:rsidRDefault="00000000">
            <w:pPr>
              <w:spacing w:after="0"/>
            </w:pPr>
            <w:r>
              <w:t>fasil</w:t>
            </w:r>
          </w:p>
        </w:tc>
        <w:tc>
          <w:tcPr>
            <w:tcW w:w="5760" w:type="dxa"/>
          </w:tcPr>
          <w:p w14:paraId="1195A06F" w14:textId="77777777" w:rsidR="00353479" w:rsidRDefault="00000000">
            <w:pPr>
              <w:spacing w:after="0"/>
            </w:pPr>
            <w:r>
              <w:t>easy</w:t>
            </w:r>
          </w:p>
        </w:tc>
      </w:tr>
      <w:tr w:rsidR="00353479" w14:paraId="3A58994A" w14:textId="77777777">
        <w:tblPrEx>
          <w:tblCellMar>
            <w:top w:w="0" w:type="dxa"/>
            <w:left w:w="0" w:type="dxa"/>
            <w:bottom w:w="0" w:type="dxa"/>
            <w:right w:w="0" w:type="dxa"/>
          </w:tblCellMar>
        </w:tblPrEx>
        <w:trPr>
          <w:jc w:val="center"/>
        </w:trPr>
        <w:tc>
          <w:tcPr>
            <w:tcW w:w="4320" w:type="dxa"/>
          </w:tcPr>
          <w:p w14:paraId="7667DB7E" w14:textId="77777777" w:rsidR="00353479" w:rsidRDefault="00000000">
            <w:pPr>
              <w:spacing w:after="0"/>
            </w:pPr>
            <w:r>
              <w:t>comer</w:t>
            </w:r>
          </w:p>
        </w:tc>
        <w:tc>
          <w:tcPr>
            <w:tcW w:w="5760" w:type="dxa"/>
          </w:tcPr>
          <w:p w14:paraId="095C709B" w14:textId="77777777" w:rsidR="00353479" w:rsidRDefault="00000000">
            <w:pPr>
              <w:spacing w:after="0"/>
            </w:pPr>
            <w:r>
              <w:t>eat</w:t>
            </w:r>
          </w:p>
        </w:tc>
      </w:tr>
      <w:tr w:rsidR="00353479" w14:paraId="67F58C6F" w14:textId="77777777">
        <w:tblPrEx>
          <w:tblCellMar>
            <w:top w:w="0" w:type="dxa"/>
            <w:left w:w="0" w:type="dxa"/>
            <w:bottom w:w="0" w:type="dxa"/>
            <w:right w:w="0" w:type="dxa"/>
          </w:tblCellMar>
        </w:tblPrEx>
        <w:trPr>
          <w:jc w:val="center"/>
        </w:trPr>
        <w:tc>
          <w:tcPr>
            <w:tcW w:w="4320" w:type="dxa"/>
          </w:tcPr>
          <w:p w14:paraId="73FD8173" w14:textId="77777777" w:rsidR="00353479" w:rsidRDefault="00000000">
            <w:pPr>
              <w:spacing w:after="0"/>
            </w:pPr>
            <w:r>
              <w:t>familia</w:t>
            </w:r>
          </w:p>
        </w:tc>
        <w:tc>
          <w:tcPr>
            <w:tcW w:w="5760" w:type="dxa"/>
          </w:tcPr>
          <w:p w14:paraId="5F5C0340" w14:textId="77777777" w:rsidR="00353479" w:rsidRDefault="00000000">
            <w:pPr>
              <w:spacing w:after="0"/>
            </w:pPr>
            <w:r>
              <w:t>family</w:t>
            </w:r>
          </w:p>
        </w:tc>
      </w:tr>
      <w:tr w:rsidR="00353479" w14:paraId="2E8A07D0" w14:textId="77777777">
        <w:tblPrEx>
          <w:tblCellMar>
            <w:top w:w="0" w:type="dxa"/>
            <w:left w:w="0" w:type="dxa"/>
            <w:bottom w:w="0" w:type="dxa"/>
            <w:right w:w="0" w:type="dxa"/>
          </w:tblCellMar>
        </w:tblPrEx>
        <w:trPr>
          <w:jc w:val="center"/>
        </w:trPr>
        <w:tc>
          <w:tcPr>
            <w:tcW w:w="4320" w:type="dxa"/>
          </w:tcPr>
          <w:p w14:paraId="52196487" w14:textId="77777777" w:rsidR="00353479" w:rsidRDefault="00000000">
            <w:pPr>
              <w:spacing w:after="0"/>
            </w:pPr>
            <w:r>
              <w:t>pater</w:t>
            </w:r>
          </w:p>
        </w:tc>
        <w:tc>
          <w:tcPr>
            <w:tcW w:w="5760" w:type="dxa"/>
          </w:tcPr>
          <w:p w14:paraId="33325F98" w14:textId="77777777" w:rsidR="00353479" w:rsidRDefault="00000000">
            <w:pPr>
              <w:spacing w:after="0"/>
            </w:pPr>
            <w:r>
              <w:t>father</w:t>
            </w:r>
          </w:p>
        </w:tc>
      </w:tr>
      <w:tr w:rsidR="00353479" w14:paraId="3C068B74" w14:textId="77777777">
        <w:tblPrEx>
          <w:tblCellMar>
            <w:top w:w="0" w:type="dxa"/>
            <w:left w:w="0" w:type="dxa"/>
            <w:bottom w:w="0" w:type="dxa"/>
            <w:right w:w="0" w:type="dxa"/>
          </w:tblCellMar>
        </w:tblPrEx>
        <w:trPr>
          <w:jc w:val="center"/>
        </w:trPr>
        <w:tc>
          <w:tcPr>
            <w:tcW w:w="4320" w:type="dxa"/>
          </w:tcPr>
          <w:p w14:paraId="005A75E2" w14:textId="77777777" w:rsidR="00353479" w:rsidRDefault="00000000">
            <w:pPr>
              <w:spacing w:after="0"/>
            </w:pPr>
            <w:r>
              <w:t>sentir</w:t>
            </w:r>
          </w:p>
        </w:tc>
        <w:tc>
          <w:tcPr>
            <w:tcW w:w="5760" w:type="dxa"/>
          </w:tcPr>
          <w:p w14:paraId="2968FEDF" w14:textId="77777777" w:rsidR="00353479" w:rsidRDefault="00000000">
            <w:pPr>
              <w:spacing w:after="0"/>
            </w:pPr>
            <w:r>
              <w:t>feel</w:t>
            </w:r>
          </w:p>
        </w:tc>
      </w:tr>
      <w:tr w:rsidR="00353479" w14:paraId="17A82E7D" w14:textId="77777777">
        <w:tblPrEx>
          <w:tblCellMar>
            <w:top w:w="0" w:type="dxa"/>
            <w:left w:w="0" w:type="dxa"/>
            <w:bottom w:w="0" w:type="dxa"/>
            <w:right w:w="0" w:type="dxa"/>
          </w:tblCellMar>
        </w:tblPrEx>
        <w:trPr>
          <w:jc w:val="center"/>
        </w:trPr>
        <w:tc>
          <w:tcPr>
            <w:tcW w:w="4320" w:type="dxa"/>
          </w:tcPr>
          <w:p w14:paraId="6220AC38" w14:textId="77777777" w:rsidR="00353479" w:rsidRDefault="00000000">
            <w:pPr>
              <w:spacing w:after="0"/>
            </w:pPr>
            <w:r>
              <w:t>trovar</w:t>
            </w:r>
          </w:p>
        </w:tc>
        <w:tc>
          <w:tcPr>
            <w:tcW w:w="5760" w:type="dxa"/>
          </w:tcPr>
          <w:p w14:paraId="1A7BBA56" w14:textId="77777777" w:rsidR="00353479" w:rsidRDefault="00000000">
            <w:pPr>
              <w:spacing w:after="0"/>
            </w:pPr>
            <w:r>
              <w:t>find</w:t>
            </w:r>
          </w:p>
        </w:tc>
      </w:tr>
      <w:tr w:rsidR="00353479" w14:paraId="59E1E6CE" w14:textId="77777777">
        <w:tblPrEx>
          <w:tblCellMar>
            <w:top w:w="0" w:type="dxa"/>
            <w:left w:w="0" w:type="dxa"/>
            <w:bottom w:w="0" w:type="dxa"/>
            <w:right w:w="0" w:type="dxa"/>
          </w:tblCellMar>
        </w:tblPrEx>
        <w:trPr>
          <w:jc w:val="center"/>
        </w:trPr>
        <w:tc>
          <w:tcPr>
            <w:tcW w:w="4320" w:type="dxa"/>
          </w:tcPr>
          <w:p w14:paraId="2A0C428F" w14:textId="77777777" w:rsidR="00353479" w:rsidRDefault="00000000">
            <w:pPr>
              <w:spacing w:after="0"/>
            </w:pPr>
            <w:r>
              <w:t>igni</w:t>
            </w:r>
          </w:p>
        </w:tc>
        <w:tc>
          <w:tcPr>
            <w:tcW w:w="5760" w:type="dxa"/>
          </w:tcPr>
          <w:p w14:paraId="336236ED" w14:textId="77777777" w:rsidR="00353479" w:rsidRDefault="00000000">
            <w:pPr>
              <w:spacing w:after="0"/>
            </w:pPr>
            <w:r>
              <w:t>fire</w:t>
            </w:r>
          </w:p>
        </w:tc>
      </w:tr>
      <w:tr w:rsidR="00353479" w14:paraId="692A4E1B" w14:textId="77777777">
        <w:tblPrEx>
          <w:tblCellMar>
            <w:top w:w="0" w:type="dxa"/>
            <w:left w:w="0" w:type="dxa"/>
            <w:bottom w:w="0" w:type="dxa"/>
            <w:right w:w="0" w:type="dxa"/>
          </w:tblCellMar>
        </w:tblPrEx>
        <w:trPr>
          <w:jc w:val="center"/>
        </w:trPr>
        <w:tc>
          <w:tcPr>
            <w:tcW w:w="4320" w:type="dxa"/>
          </w:tcPr>
          <w:p w14:paraId="4A605C54" w14:textId="77777777" w:rsidR="00353479" w:rsidRDefault="00000000">
            <w:pPr>
              <w:spacing w:after="0"/>
            </w:pPr>
            <w:r>
              <w:t>aliment</w:t>
            </w:r>
          </w:p>
        </w:tc>
        <w:tc>
          <w:tcPr>
            <w:tcW w:w="5760" w:type="dxa"/>
          </w:tcPr>
          <w:p w14:paraId="6DC2E724" w14:textId="77777777" w:rsidR="00353479" w:rsidRDefault="00000000">
            <w:pPr>
              <w:spacing w:after="0"/>
            </w:pPr>
            <w:r>
              <w:t>food</w:t>
            </w:r>
          </w:p>
        </w:tc>
      </w:tr>
      <w:tr w:rsidR="00353479" w14:paraId="7AF8CAE7" w14:textId="77777777">
        <w:tblPrEx>
          <w:tblCellMar>
            <w:top w:w="0" w:type="dxa"/>
            <w:left w:w="0" w:type="dxa"/>
            <w:bottom w:w="0" w:type="dxa"/>
            <w:right w:w="0" w:type="dxa"/>
          </w:tblCellMar>
        </w:tblPrEx>
        <w:trPr>
          <w:jc w:val="center"/>
        </w:trPr>
        <w:tc>
          <w:tcPr>
            <w:tcW w:w="4320" w:type="dxa"/>
          </w:tcPr>
          <w:p w14:paraId="17034FBB" w14:textId="77777777" w:rsidR="00353479" w:rsidRDefault="00000000">
            <w:pPr>
              <w:spacing w:after="0"/>
            </w:pPr>
            <w:r>
              <w:t>pro</w:t>
            </w:r>
          </w:p>
        </w:tc>
        <w:tc>
          <w:tcPr>
            <w:tcW w:w="5760" w:type="dxa"/>
          </w:tcPr>
          <w:p w14:paraId="75167E50" w14:textId="77777777" w:rsidR="00353479" w:rsidRDefault="00000000">
            <w:pPr>
              <w:spacing w:after="0"/>
            </w:pPr>
            <w:r>
              <w:t>for</w:t>
            </w:r>
          </w:p>
        </w:tc>
      </w:tr>
      <w:tr w:rsidR="00353479" w14:paraId="75536A5E" w14:textId="77777777">
        <w:tblPrEx>
          <w:tblCellMar>
            <w:top w:w="0" w:type="dxa"/>
            <w:left w:w="0" w:type="dxa"/>
            <w:bottom w:w="0" w:type="dxa"/>
            <w:right w:w="0" w:type="dxa"/>
          </w:tblCellMar>
        </w:tblPrEx>
        <w:trPr>
          <w:jc w:val="center"/>
        </w:trPr>
        <w:tc>
          <w:tcPr>
            <w:tcW w:w="4320" w:type="dxa"/>
          </w:tcPr>
          <w:p w14:paraId="358D0C42" w14:textId="77777777" w:rsidR="00353479" w:rsidRDefault="00000000">
            <w:pPr>
              <w:spacing w:after="0"/>
            </w:pPr>
            <w:r>
              <w:t>amik</w:t>
            </w:r>
          </w:p>
        </w:tc>
        <w:tc>
          <w:tcPr>
            <w:tcW w:w="5760" w:type="dxa"/>
          </w:tcPr>
          <w:p w14:paraId="7F1C220E" w14:textId="77777777" w:rsidR="00353479" w:rsidRDefault="00000000">
            <w:pPr>
              <w:spacing w:after="0"/>
            </w:pPr>
            <w:r>
              <w:t>friend</w:t>
            </w:r>
          </w:p>
        </w:tc>
      </w:tr>
      <w:tr w:rsidR="00353479" w14:paraId="4867E3C9" w14:textId="77777777">
        <w:tblPrEx>
          <w:tblCellMar>
            <w:top w:w="0" w:type="dxa"/>
            <w:left w:w="0" w:type="dxa"/>
            <w:bottom w:w="0" w:type="dxa"/>
            <w:right w:w="0" w:type="dxa"/>
          </w:tblCellMar>
        </w:tblPrEx>
        <w:trPr>
          <w:jc w:val="center"/>
        </w:trPr>
        <w:tc>
          <w:tcPr>
            <w:tcW w:w="4320" w:type="dxa"/>
          </w:tcPr>
          <w:p w14:paraId="1C249EF2" w14:textId="77777777" w:rsidR="00353479" w:rsidRDefault="00000000">
            <w:pPr>
              <w:spacing w:after="0"/>
            </w:pPr>
            <w:r>
              <w:t>de</w:t>
            </w:r>
          </w:p>
        </w:tc>
        <w:tc>
          <w:tcPr>
            <w:tcW w:w="5760" w:type="dxa"/>
          </w:tcPr>
          <w:p w14:paraId="43F27B10" w14:textId="77777777" w:rsidR="00353479" w:rsidRDefault="00000000">
            <w:pPr>
              <w:spacing w:after="0"/>
            </w:pPr>
            <w:r>
              <w:t>from</w:t>
            </w:r>
          </w:p>
        </w:tc>
      </w:tr>
      <w:tr w:rsidR="00353479" w14:paraId="1C12EF77" w14:textId="77777777">
        <w:tblPrEx>
          <w:tblCellMar>
            <w:top w:w="0" w:type="dxa"/>
            <w:left w:w="0" w:type="dxa"/>
            <w:bottom w:w="0" w:type="dxa"/>
            <w:right w:w="0" w:type="dxa"/>
          </w:tblCellMar>
        </w:tblPrEx>
        <w:trPr>
          <w:jc w:val="center"/>
        </w:trPr>
        <w:tc>
          <w:tcPr>
            <w:tcW w:w="4320" w:type="dxa"/>
          </w:tcPr>
          <w:p w14:paraId="549A8117" w14:textId="77777777" w:rsidR="00353479" w:rsidRDefault="00000000">
            <w:pPr>
              <w:spacing w:after="0"/>
            </w:pPr>
            <w:r>
              <w:t>dar</w:t>
            </w:r>
          </w:p>
        </w:tc>
        <w:tc>
          <w:tcPr>
            <w:tcW w:w="5760" w:type="dxa"/>
          </w:tcPr>
          <w:p w14:paraId="46573ED9" w14:textId="77777777" w:rsidR="00353479" w:rsidRDefault="00000000">
            <w:pPr>
              <w:spacing w:after="0"/>
            </w:pPr>
            <w:r>
              <w:t>give</w:t>
            </w:r>
          </w:p>
        </w:tc>
      </w:tr>
      <w:tr w:rsidR="00353479" w14:paraId="09E33029" w14:textId="77777777">
        <w:tblPrEx>
          <w:tblCellMar>
            <w:top w:w="0" w:type="dxa"/>
            <w:left w:w="0" w:type="dxa"/>
            <w:bottom w:w="0" w:type="dxa"/>
            <w:right w:w="0" w:type="dxa"/>
          </w:tblCellMar>
        </w:tblPrEx>
        <w:trPr>
          <w:jc w:val="center"/>
        </w:trPr>
        <w:tc>
          <w:tcPr>
            <w:tcW w:w="4320" w:type="dxa"/>
          </w:tcPr>
          <w:p w14:paraId="1D795989" w14:textId="77777777" w:rsidR="00353479" w:rsidRDefault="00000000">
            <w:pPr>
              <w:spacing w:after="0"/>
            </w:pPr>
            <w:r>
              <w:t>ir</w:t>
            </w:r>
          </w:p>
        </w:tc>
        <w:tc>
          <w:tcPr>
            <w:tcW w:w="5760" w:type="dxa"/>
          </w:tcPr>
          <w:p w14:paraId="536CA42D" w14:textId="77777777" w:rsidR="00353479" w:rsidRDefault="00000000">
            <w:pPr>
              <w:spacing w:after="0"/>
            </w:pPr>
            <w:r>
              <w:t>go</w:t>
            </w:r>
          </w:p>
        </w:tc>
      </w:tr>
      <w:tr w:rsidR="00353479" w14:paraId="5C7F336F" w14:textId="77777777">
        <w:tblPrEx>
          <w:tblCellMar>
            <w:top w:w="0" w:type="dxa"/>
            <w:left w:w="0" w:type="dxa"/>
            <w:bottom w:w="0" w:type="dxa"/>
            <w:right w:w="0" w:type="dxa"/>
          </w:tblCellMar>
        </w:tblPrEx>
        <w:trPr>
          <w:jc w:val="center"/>
        </w:trPr>
        <w:tc>
          <w:tcPr>
            <w:tcW w:w="4320" w:type="dxa"/>
          </w:tcPr>
          <w:p w14:paraId="6BBB5841" w14:textId="77777777" w:rsidR="00353479" w:rsidRDefault="00000000">
            <w:pPr>
              <w:spacing w:after="0"/>
            </w:pPr>
            <w:r>
              <w:t>bon</w:t>
            </w:r>
          </w:p>
        </w:tc>
        <w:tc>
          <w:tcPr>
            <w:tcW w:w="5760" w:type="dxa"/>
          </w:tcPr>
          <w:p w14:paraId="0D359AC5" w14:textId="77777777" w:rsidR="00353479" w:rsidRDefault="00000000">
            <w:pPr>
              <w:spacing w:after="0"/>
            </w:pPr>
            <w:r>
              <w:t>good</w:t>
            </w:r>
          </w:p>
        </w:tc>
      </w:tr>
      <w:tr w:rsidR="00353479" w14:paraId="6DBDC186" w14:textId="77777777">
        <w:tblPrEx>
          <w:tblCellMar>
            <w:top w:w="0" w:type="dxa"/>
            <w:left w:w="0" w:type="dxa"/>
            <w:bottom w:w="0" w:type="dxa"/>
            <w:right w:w="0" w:type="dxa"/>
          </w:tblCellMar>
        </w:tblPrEx>
        <w:trPr>
          <w:jc w:val="center"/>
        </w:trPr>
        <w:tc>
          <w:tcPr>
            <w:tcW w:w="4320" w:type="dxa"/>
          </w:tcPr>
          <w:p w14:paraId="16E50830" w14:textId="77777777" w:rsidR="00353479" w:rsidRDefault="00000000">
            <w:pPr>
              <w:spacing w:after="0"/>
            </w:pPr>
            <w:r>
              <w:t>man</w:t>
            </w:r>
          </w:p>
        </w:tc>
        <w:tc>
          <w:tcPr>
            <w:tcW w:w="5760" w:type="dxa"/>
          </w:tcPr>
          <w:p w14:paraId="6B77CB43" w14:textId="77777777" w:rsidR="00353479" w:rsidRDefault="00000000">
            <w:pPr>
              <w:spacing w:after="0"/>
            </w:pPr>
            <w:r>
              <w:t>hand</w:t>
            </w:r>
          </w:p>
        </w:tc>
      </w:tr>
      <w:tr w:rsidR="00353479" w14:paraId="01051D7E" w14:textId="77777777">
        <w:tblPrEx>
          <w:tblCellMar>
            <w:top w:w="0" w:type="dxa"/>
            <w:left w:w="0" w:type="dxa"/>
            <w:bottom w:w="0" w:type="dxa"/>
            <w:right w:w="0" w:type="dxa"/>
          </w:tblCellMar>
        </w:tblPrEx>
        <w:trPr>
          <w:jc w:val="center"/>
        </w:trPr>
        <w:tc>
          <w:tcPr>
            <w:tcW w:w="4320" w:type="dxa"/>
          </w:tcPr>
          <w:p w14:paraId="23B61902" w14:textId="77777777" w:rsidR="00353479" w:rsidRDefault="00000000">
            <w:pPr>
              <w:spacing w:after="0"/>
            </w:pPr>
            <w:r>
              <w:t>havar</w:t>
            </w:r>
          </w:p>
        </w:tc>
        <w:tc>
          <w:tcPr>
            <w:tcW w:w="5760" w:type="dxa"/>
          </w:tcPr>
          <w:p w14:paraId="1BEA27C9" w14:textId="77777777" w:rsidR="00353479" w:rsidRDefault="00000000">
            <w:pPr>
              <w:spacing w:after="0"/>
            </w:pPr>
            <w:r>
              <w:t>have</w:t>
            </w:r>
          </w:p>
        </w:tc>
      </w:tr>
      <w:tr w:rsidR="00353479" w14:paraId="25483921" w14:textId="77777777">
        <w:tblPrEx>
          <w:tblCellMar>
            <w:top w:w="0" w:type="dxa"/>
            <w:left w:w="0" w:type="dxa"/>
            <w:bottom w:w="0" w:type="dxa"/>
            <w:right w:w="0" w:type="dxa"/>
          </w:tblCellMar>
        </w:tblPrEx>
        <w:trPr>
          <w:jc w:val="center"/>
        </w:trPr>
        <w:tc>
          <w:tcPr>
            <w:tcW w:w="4320" w:type="dxa"/>
          </w:tcPr>
          <w:p w14:paraId="3C492B96" w14:textId="77777777" w:rsidR="00353479" w:rsidRDefault="00000000">
            <w:pPr>
              <w:spacing w:after="0"/>
            </w:pPr>
            <w:r>
              <w:t>audir</w:t>
            </w:r>
          </w:p>
        </w:tc>
        <w:tc>
          <w:tcPr>
            <w:tcW w:w="5760" w:type="dxa"/>
          </w:tcPr>
          <w:p w14:paraId="5E19F7E7" w14:textId="77777777" w:rsidR="00353479" w:rsidRDefault="00000000">
            <w:pPr>
              <w:spacing w:after="0"/>
            </w:pPr>
            <w:r>
              <w:t>hear</w:t>
            </w:r>
          </w:p>
        </w:tc>
      </w:tr>
      <w:tr w:rsidR="00353479" w14:paraId="7E7A6A9F" w14:textId="77777777">
        <w:tblPrEx>
          <w:tblCellMar>
            <w:top w:w="0" w:type="dxa"/>
            <w:left w:w="0" w:type="dxa"/>
            <w:bottom w:w="0" w:type="dxa"/>
            <w:right w:w="0" w:type="dxa"/>
          </w:tblCellMar>
        </w:tblPrEx>
        <w:trPr>
          <w:jc w:val="center"/>
        </w:trPr>
        <w:tc>
          <w:tcPr>
            <w:tcW w:w="4320" w:type="dxa"/>
          </w:tcPr>
          <w:p w14:paraId="5EC46327" w14:textId="77777777" w:rsidR="00353479" w:rsidRDefault="00000000">
            <w:pPr>
              <w:spacing w:after="0"/>
            </w:pPr>
            <w:r>
              <w:t>salve</w:t>
            </w:r>
          </w:p>
        </w:tc>
        <w:tc>
          <w:tcPr>
            <w:tcW w:w="5760" w:type="dxa"/>
          </w:tcPr>
          <w:p w14:paraId="2F1CC9E7" w14:textId="77777777" w:rsidR="00353479" w:rsidRDefault="00000000">
            <w:pPr>
              <w:spacing w:after="0"/>
            </w:pPr>
            <w:r>
              <w:t>hello</w:t>
            </w:r>
          </w:p>
        </w:tc>
      </w:tr>
      <w:tr w:rsidR="00353479" w14:paraId="4DCB6A52" w14:textId="77777777">
        <w:tblPrEx>
          <w:tblCellMar>
            <w:top w:w="0" w:type="dxa"/>
            <w:left w:w="0" w:type="dxa"/>
            <w:bottom w:w="0" w:type="dxa"/>
            <w:right w:w="0" w:type="dxa"/>
          </w:tblCellMar>
        </w:tblPrEx>
        <w:trPr>
          <w:jc w:val="center"/>
        </w:trPr>
        <w:tc>
          <w:tcPr>
            <w:tcW w:w="4320" w:type="dxa"/>
          </w:tcPr>
          <w:p w14:paraId="39594F72" w14:textId="77777777" w:rsidR="00353479" w:rsidRDefault="00000000">
            <w:pPr>
              <w:spacing w:after="0"/>
            </w:pPr>
            <w:r>
              <w:t>ajuda</w:t>
            </w:r>
          </w:p>
        </w:tc>
        <w:tc>
          <w:tcPr>
            <w:tcW w:w="5760" w:type="dxa"/>
          </w:tcPr>
          <w:p w14:paraId="3249A1A8" w14:textId="77777777" w:rsidR="00353479" w:rsidRDefault="00000000">
            <w:pPr>
              <w:spacing w:after="0"/>
            </w:pPr>
            <w:r>
              <w:t>help</w:t>
            </w:r>
          </w:p>
        </w:tc>
      </w:tr>
      <w:tr w:rsidR="00353479" w14:paraId="1A5331D1" w14:textId="77777777">
        <w:tblPrEx>
          <w:tblCellMar>
            <w:top w:w="0" w:type="dxa"/>
            <w:left w:w="0" w:type="dxa"/>
            <w:bottom w:w="0" w:type="dxa"/>
            <w:right w:w="0" w:type="dxa"/>
          </w:tblCellMar>
        </w:tblPrEx>
        <w:trPr>
          <w:jc w:val="center"/>
        </w:trPr>
        <w:tc>
          <w:tcPr>
            <w:tcW w:w="4320" w:type="dxa"/>
          </w:tcPr>
          <w:p w14:paraId="0FBA9FC9" w14:textId="77777777" w:rsidR="00353479" w:rsidRDefault="00000000">
            <w:pPr>
              <w:spacing w:after="0"/>
            </w:pPr>
            <w:r>
              <w:t>ici</w:t>
            </w:r>
          </w:p>
        </w:tc>
        <w:tc>
          <w:tcPr>
            <w:tcW w:w="5760" w:type="dxa"/>
          </w:tcPr>
          <w:p w14:paraId="0590AD40" w14:textId="77777777" w:rsidR="00353479" w:rsidRDefault="00000000">
            <w:pPr>
              <w:spacing w:after="0"/>
            </w:pPr>
            <w:r>
              <w:t>here</w:t>
            </w:r>
          </w:p>
        </w:tc>
      </w:tr>
      <w:tr w:rsidR="00353479" w14:paraId="640F245A" w14:textId="77777777">
        <w:tblPrEx>
          <w:tblCellMar>
            <w:top w:w="0" w:type="dxa"/>
            <w:left w:w="0" w:type="dxa"/>
            <w:bottom w:w="0" w:type="dxa"/>
            <w:right w:w="0" w:type="dxa"/>
          </w:tblCellMar>
        </w:tblPrEx>
        <w:trPr>
          <w:jc w:val="center"/>
        </w:trPr>
        <w:tc>
          <w:tcPr>
            <w:tcW w:w="4320" w:type="dxa"/>
          </w:tcPr>
          <w:p w14:paraId="04AACFEF" w14:textId="77777777" w:rsidR="00353479" w:rsidRDefault="00000000">
            <w:pPr>
              <w:spacing w:after="0"/>
            </w:pPr>
            <w:r>
              <w:t>dom</w:t>
            </w:r>
          </w:p>
        </w:tc>
        <w:tc>
          <w:tcPr>
            <w:tcW w:w="5760" w:type="dxa"/>
          </w:tcPr>
          <w:p w14:paraId="27F7AF5C" w14:textId="77777777" w:rsidR="00353479" w:rsidRDefault="00000000">
            <w:pPr>
              <w:spacing w:after="0"/>
            </w:pPr>
            <w:r>
              <w:t>home</w:t>
            </w:r>
          </w:p>
        </w:tc>
      </w:tr>
      <w:tr w:rsidR="00353479" w14:paraId="75D7C272" w14:textId="77777777">
        <w:tblPrEx>
          <w:tblCellMar>
            <w:top w:w="0" w:type="dxa"/>
            <w:left w:w="0" w:type="dxa"/>
            <w:bottom w:w="0" w:type="dxa"/>
            <w:right w:w="0" w:type="dxa"/>
          </w:tblCellMar>
        </w:tblPrEx>
        <w:trPr>
          <w:jc w:val="center"/>
        </w:trPr>
        <w:tc>
          <w:tcPr>
            <w:tcW w:w="4320" w:type="dxa"/>
          </w:tcPr>
          <w:p w14:paraId="33F278EC" w14:textId="77777777" w:rsidR="00353479" w:rsidRDefault="00000000">
            <w:pPr>
              <w:spacing w:after="0"/>
            </w:pPr>
            <w:r>
              <w:t>dom</w:t>
            </w:r>
          </w:p>
        </w:tc>
        <w:tc>
          <w:tcPr>
            <w:tcW w:w="5760" w:type="dxa"/>
          </w:tcPr>
          <w:p w14:paraId="7815C29C" w14:textId="77777777" w:rsidR="00353479" w:rsidRDefault="00000000">
            <w:pPr>
              <w:spacing w:after="0"/>
            </w:pPr>
            <w:r>
              <w:t>house</w:t>
            </w:r>
          </w:p>
        </w:tc>
      </w:tr>
      <w:tr w:rsidR="00353479" w14:paraId="681EA9B5" w14:textId="77777777">
        <w:tblPrEx>
          <w:tblCellMar>
            <w:top w:w="0" w:type="dxa"/>
            <w:left w:w="0" w:type="dxa"/>
            <w:bottom w:w="0" w:type="dxa"/>
            <w:right w:w="0" w:type="dxa"/>
          </w:tblCellMar>
        </w:tblPrEx>
        <w:trPr>
          <w:jc w:val="center"/>
        </w:trPr>
        <w:tc>
          <w:tcPr>
            <w:tcW w:w="4320" w:type="dxa"/>
          </w:tcPr>
          <w:p w14:paraId="714B7F48" w14:textId="77777777" w:rsidR="00353479" w:rsidRDefault="00000000">
            <w:pPr>
              <w:spacing w:after="0"/>
            </w:pPr>
            <w:r>
              <w:t>kom</w:t>
            </w:r>
          </w:p>
        </w:tc>
        <w:tc>
          <w:tcPr>
            <w:tcW w:w="5760" w:type="dxa"/>
          </w:tcPr>
          <w:p w14:paraId="785ECE56" w14:textId="77777777" w:rsidR="00353479" w:rsidRDefault="00000000">
            <w:pPr>
              <w:spacing w:after="0"/>
            </w:pPr>
            <w:r>
              <w:t>how</w:t>
            </w:r>
          </w:p>
        </w:tc>
      </w:tr>
      <w:tr w:rsidR="00353479" w14:paraId="4A4A8A23" w14:textId="77777777">
        <w:tblPrEx>
          <w:tblCellMar>
            <w:top w:w="0" w:type="dxa"/>
            <w:left w:w="0" w:type="dxa"/>
            <w:bottom w:w="0" w:type="dxa"/>
            <w:right w:w="0" w:type="dxa"/>
          </w:tblCellMar>
        </w:tblPrEx>
        <w:trPr>
          <w:jc w:val="center"/>
        </w:trPr>
        <w:tc>
          <w:tcPr>
            <w:tcW w:w="4320" w:type="dxa"/>
          </w:tcPr>
          <w:p w14:paraId="7B617751" w14:textId="77777777" w:rsidR="00353479" w:rsidRDefault="00000000">
            <w:pPr>
              <w:spacing w:after="0"/>
            </w:pPr>
            <w:r>
              <w:t>human</w:t>
            </w:r>
          </w:p>
        </w:tc>
        <w:tc>
          <w:tcPr>
            <w:tcW w:w="5760" w:type="dxa"/>
          </w:tcPr>
          <w:p w14:paraId="652B5436" w14:textId="77777777" w:rsidR="00353479" w:rsidRDefault="00000000">
            <w:pPr>
              <w:spacing w:after="0"/>
            </w:pPr>
            <w:r>
              <w:t>human</w:t>
            </w:r>
          </w:p>
        </w:tc>
      </w:tr>
      <w:tr w:rsidR="00353479" w14:paraId="4F1A66D9" w14:textId="77777777">
        <w:tblPrEx>
          <w:tblCellMar>
            <w:top w:w="0" w:type="dxa"/>
            <w:left w:w="0" w:type="dxa"/>
            <w:bottom w:w="0" w:type="dxa"/>
            <w:right w:w="0" w:type="dxa"/>
          </w:tblCellMar>
        </w:tblPrEx>
        <w:trPr>
          <w:jc w:val="center"/>
        </w:trPr>
        <w:tc>
          <w:tcPr>
            <w:tcW w:w="4320" w:type="dxa"/>
          </w:tcPr>
          <w:p w14:paraId="28A2377C" w14:textId="77777777" w:rsidR="00353479" w:rsidRDefault="00000000">
            <w:pPr>
              <w:spacing w:after="0"/>
            </w:pPr>
            <w:r>
              <w:t>mi</w:t>
            </w:r>
          </w:p>
        </w:tc>
        <w:tc>
          <w:tcPr>
            <w:tcW w:w="5760" w:type="dxa"/>
          </w:tcPr>
          <w:p w14:paraId="7237508F" w14:textId="77777777" w:rsidR="00353479" w:rsidRDefault="00000000">
            <w:pPr>
              <w:spacing w:after="0"/>
            </w:pPr>
            <w:r>
              <w:t>I</w:t>
            </w:r>
          </w:p>
        </w:tc>
      </w:tr>
      <w:tr w:rsidR="00353479" w14:paraId="60AFBB4D" w14:textId="77777777">
        <w:tblPrEx>
          <w:tblCellMar>
            <w:top w:w="0" w:type="dxa"/>
            <w:left w:w="0" w:type="dxa"/>
            <w:bottom w:w="0" w:type="dxa"/>
            <w:right w:w="0" w:type="dxa"/>
          </w:tblCellMar>
        </w:tblPrEx>
        <w:trPr>
          <w:jc w:val="center"/>
        </w:trPr>
        <w:tc>
          <w:tcPr>
            <w:tcW w:w="4320" w:type="dxa"/>
          </w:tcPr>
          <w:p w14:paraId="42E8780F" w14:textId="77777777" w:rsidR="00353479" w:rsidRDefault="00000000">
            <w:pPr>
              <w:spacing w:after="0"/>
            </w:pPr>
            <w:r>
              <w:t>si</w:t>
            </w:r>
          </w:p>
        </w:tc>
        <w:tc>
          <w:tcPr>
            <w:tcW w:w="5760" w:type="dxa"/>
          </w:tcPr>
          <w:p w14:paraId="6B52C07F" w14:textId="77777777" w:rsidR="00353479" w:rsidRDefault="00000000">
            <w:pPr>
              <w:spacing w:after="0"/>
            </w:pPr>
            <w:r>
              <w:t>if</w:t>
            </w:r>
          </w:p>
        </w:tc>
      </w:tr>
      <w:tr w:rsidR="00353479" w14:paraId="723D03E8" w14:textId="77777777">
        <w:tblPrEx>
          <w:tblCellMar>
            <w:top w:w="0" w:type="dxa"/>
            <w:left w:w="0" w:type="dxa"/>
            <w:bottom w:w="0" w:type="dxa"/>
            <w:right w:w="0" w:type="dxa"/>
          </w:tblCellMar>
        </w:tblPrEx>
        <w:trPr>
          <w:jc w:val="center"/>
        </w:trPr>
        <w:tc>
          <w:tcPr>
            <w:tcW w:w="4320" w:type="dxa"/>
          </w:tcPr>
          <w:p w14:paraId="50B159DB" w14:textId="77777777" w:rsidR="00353479" w:rsidRDefault="00000000">
            <w:pPr>
              <w:spacing w:after="0"/>
            </w:pPr>
            <w:r>
              <w:t>en</w:t>
            </w:r>
          </w:p>
        </w:tc>
        <w:tc>
          <w:tcPr>
            <w:tcW w:w="5760" w:type="dxa"/>
          </w:tcPr>
          <w:p w14:paraId="3ED0FB14" w14:textId="77777777" w:rsidR="00353479" w:rsidRDefault="00000000">
            <w:pPr>
              <w:spacing w:after="0"/>
            </w:pPr>
            <w:r>
              <w:t>en</w:t>
            </w:r>
          </w:p>
        </w:tc>
      </w:tr>
      <w:tr w:rsidR="00353479" w14:paraId="7948B083" w14:textId="77777777">
        <w:tblPrEx>
          <w:tblCellMar>
            <w:top w:w="0" w:type="dxa"/>
            <w:left w:w="0" w:type="dxa"/>
            <w:bottom w:w="0" w:type="dxa"/>
            <w:right w:w="0" w:type="dxa"/>
          </w:tblCellMar>
        </w:tblPrEx>
        <w:trPr>
          <w:jc w:val="center"/>
        </w:trPr>
        <w:tc>
          <w:tcPr>
            <w:tcW w:w="4320" w:type="dxa"/>
          </w:tcPr>
          <w:p w14:paraId="29CBCCB9" w14:textId="77777777" w:rsidR="00353479" w:rsidRDefault="00000000">
            <w:pPr>
              <w:spacing w:after="0"/>
            </w:pPr>
            <w:r>
              <w:t>saver, conocer</w:t>
            </w:r>
          </w:p>
        </w:tc>
        <w:tc>
          <w:tcPr>
            <w:tcW w:w="5760" w:type="dxa"/>
          </w:tcPr>
          <w:p w14:paraId="0A79AF59" w14:textId="77777777" w:rsidR="00353479" w:rsidRDefault="00000000">
            <w:pPr>
              <w:spacing w:after="0"/>
            </w:pPr>
            <w:r>
              <w:t>know</w:t>
            </w:r>
          </w:p>
        </w:tc>
      </w:tr>
      <w:tr w:rsidR="00353479" w14:paraId="452048EB" w14:textId="77777777">
        <w:tblPrEx>
          <w:tblCellMar>
            <w:top w:w="0" w:type="dxa"/>
            <w:left w:w="0" w:type="dxa"/>
            <w:bottom w:w="0" w:type="dxa"/>
            <w:right w:w="0" w:type="dxa"/>
          </w:tblCellMar>
        </w:tblPrEx>
        <w:trPr>
          <w:jc w:val="center"/>
        </w:trPr>
        <w:tc>
          <w:tcPr>
            <w:tcW w:w="4320" w:type="dxa"/>
          </w:tcPr>
          <w:p w14:paraId="74A880DB" w14:textId="77777777" w:rsidR="00353479" w:rsidRDefault="00000000">
            <w:pPr>
              <w:spacing w:after="0"/>
            </w:pPr>
            <w:r>
              <w:t>linga</w:t>
            </w:r>
          </w:p>
        </w:tc>
        <w:tc>
          <w:tcPr>
            <w:tcW w:w="5760" w:type="dxa"/>
          </w:tcPr>
          <w:p w14:paraId="7F6447B8" w14:textId="77777777" w:rsidR="00353479" w:rsidRDefault="00000000">
            <w:pPr>
              <w:spacing w:after="0"/>
            </w:pPr>
            <w:r>
              <w:t>language</w:t>
            </w:r>
          </w:p>
        </w:tc>
      </w:tr>
      <w:tr w:rsidR="00353479" w14:paraId="5962828C" w14:textId="77777777">
        <w:tblPrEx>
          <w:tblCellMar>
            <w:top w:w="0" w:type="dxa"/>
            <w:left w:w="0" w:type="dxa"/>
            <w:bottom w:w="0" w:type="dxa"/>
            <w:right w:w="0" w:type="dxa"/>
          </w:tblCellMar>
        </w:tblPrEx>
        <w:trPr>
          <w:jc w:val="center"/>
        </w:trPr>
        <w:tc>
          <w:tcPr>
            <w:tcW w:w="4320" w:type="dxa"/>
          </w:tcPr>
          <w:p w14:paraId="029A2895" w14:textId="77777777" w:rsidR="00353479" w:rsidRDefault="00000000">
            <w:pPr>
              <w:spacing w:after="0"/>
            </w:pPr>
            <w:r>
              <w:t>posnu</w:t>
            </w:r>
          </w:p>
        </w:tc>
        <w:tc>
          <w:tcPr>
            <w:tcW w:w="5760" w:type="dxa"/>
          </w:tcPr>
          <w:p w14:paraId="6F137AFF" w14:textId="77777777" w:rsidR="00353479" w:rsidRDefault="00000000">
            <w:pPr>
              <w:spacing w:after="0"/>
            </w:pPr>
            <w:r>
              <w:t>later</w:t>
            </w:r>
          </w:p>
        </w:tc>
      </w:tr>
      <w:tr w:rsidR="00353479" w14:paraId="169D8B34" w14:textId="77777777">
        <w:tblPrEx>
          <w:tblCellMar>
            <w:top w:w="0" w:type="dxa"/>
            <w:left w:w="0" w:type="dxa"/>
            <w:bottom w:w="0" w:type="dxa"/>
            <w:right w:w="0" w:type="dxa"/>
          </w:tblCellMar>
        </w:tblPrEx>
        <w:trPr>
          <w:jc w:val="center"/>
        </w:trPr>
        <w:tc>
          <w:tcPr>
            <w:tcW w:w="4320" w:type="dxa"/>
          </w:tcPr>
          <w:p w14:paraId="333713A5" w14:textId="77777777" w:rsidR="00353479" w:rsidRDefault="00000000">
            <w:pPr>
              <w:spacing w:after="0"/>
            </w:pPr>
            <w:r>
              <w:t>vita</w:t>
            </w:r>
          </w:p>
        </w:tc>
        <w:tc>
          <w:tcPr>
            <w:tcW w:w="5760" w:type="dxa"/>
          </w:tcPr>
          <w:p w14:paraId="62F97229" w14:textId="77777777" w:rsidR="00353479" w:rsidRDefault="00000000">
            <w:pPr>
              <w:spacing w:after="0"/>
            </w:pPr>
            <w:r>
              <w:t>life</w:t>
            </w:r>
          </w:p>
        </w:tc>
      </w:tr>
      <w:tr w:rsidR="00353479" w14:paraId="5127448B" w14:textId="77777777">
        <w:tblPrEx>
          <w:tblCellMar>
            <w:top w:w="0" w:type="dxa"/>
            <w:left w:w="0" w:type="dxa"/>
            <w:bottom w:w="0" w:type="dxa"/>
            <w:right w:w="0" w:type="dxa"/>
          </w:tblCellMar>
        </w:tblPrEx>
        <w:trPr>
          <w:jc w:val="center"/>
        </w:trPr>
        <w:tc>
          <w:tcPr>
            <w:tcW w:w="4320" w:type="dxa"/>
          </w:tcPr>
          <w:p w14:paraId="34F20A7B" w14:textId="77777777" w:rsidR="00353479" w:rsidRDefault="00000000">
            <w:pPr>
              <w:spacing w:after="0"/>
            </w:pPr>
            <w:r>
              <w:t>gostar</w:t>
            </w:r>
          </w:p>
        </w:tc>
        <w:tc>
          <w:tcPr>
            <w:tcW w:w="5760" w:type="dxa"/>
          </w:tcPr>
          <w:p w14:paraId="4488DA30" w14:textId="77777777" w:rsidR="00353479" w:rsidRDefault="00000000">
            <w:pPr>
              <w:spacing w:after="0"/>
            </w:pPr>
            <w:r>
              <w:t>like</w:t>
            </w:r>
          </w:p>
        </w:tc>
      </w:tr>
      <w:tr w:rsidR="00353479" w14:paraId="294049A8" w14:textId="77777777">
        <w:tblPrEx>
          <w:tblCellMar>
            <w:top w:w="0" w:type="dxa"/>
            <w:left w:w="0" w:type="dxa"/>
            <w:bottom w:w="0" w:type="dxa"/>
            <w:right w:w="0" w:type="dxa"/>
          </w:tblCellMar>
        </w:tblPrEx>
        <w:trPr>
          <w:jc w:val="center"/>
        </w:trPr>
        <w:tc>
          <w:tcPr>
            <w:tcW w:w="4320" w:type="dxa"/>
          </w:tcPr>
          <w:p w14:paraId="6A7D71EB" w14:textId="77777777" w:rsidR="00353479" w:rsidRDefault="00000000">
            <w:pPr>
              <w:spacing w:after="0"/>
            </w:pPr>
            <w:r>
              <w:t>petit, poco</w:t>
            </w:r>
          </w:p>
        </w:tc>
        <w:tc>
          <w:tcPr>
            <w:tcW w:w="5760" w:type="dxa"/>
          </w:tcPr>
          <w:p w14:paraId="69883403" w14:textId="77777777" w:rsidR="00353479" w:rsidRDefault="00000000">
            <w:pPr>
              <w:spacing w:after="0"/>
            </w:pPr>
            <w:r>
              <w:t>little</w:t>
            </w:r>
          </w:p>
        </w:tc>
      </w:tr>
      <w:tr w:rsidR="00353479" w14:paraId="0731832A" w14:textId="77777777">
        <w:tblPrEx>
          <w:tblCellMar>
            <w:top w:w="0" w:type="dxa"/>
            <w:left w:w="0" w:type="dxa"/>
            <w:bottom w:w="0" w:type="dxa"/>
            <w:right w:w="0" w:type="dxa"/>
          </w:tblCellMar>
        </w:tblPrEx>
        <w:trPr>
          <w:jc w:val="center"/>
        </w:trPr>
        <w:tc>
          <w:tcPr>
            <w:tcW w:w="4320" w:type="dxa"/>
          </w:tcPr>
          <w:p w14:paraId="22568175" w14:textId="77777777" w:rsidR="00353479" w:rsidRDefault="00000000">
            <w:pPr>
              <w:spacing w:after="0"/>
            </w:pPr>
            <w:r>
              <w:t>vive</w:t>
            </w:r>
          </w:p>
        </w:tc>
        <w:tc>
          <w:tcPr>
            <w:tcW w:w="5760" w:type="dxa"/>
          </w:tcPr>
          <w:p w14:paraId="6BB12DA8" w14:textId="77777777" w:rsidR="00353479" w:rsidRDefault="00000000">
            <w:pPr>
              <w:spacing w:after="0"/>
            </w:pPr>
            <w:r>
              <w:t>live</w:t>
            </w:r>
          </w:p>
        </w:tc>
      </w:tr>
      <w:tr w:rsidR="00353479" w14:paraId="73CBB63D" w14:textId="77777777">
        <w:tblPrEx>
          <w:tblCellMar>
            <w:top w:w="0" w:type="dxa"/>
            <w:left w:w="0" w:type="dxa"/>
            <w:bottom w:w="0" w:type="dxa"/>
            <w:right w:w="0" w:type="dxa"/>
          </w:tblCellMar>
        </w:tblPrEx>
        <w:trPr>
          <w:jc w:val="center"/>
        </w:trPr>
        <w:tc>
          <w:tcPr>
            <w:tcW w:w="4320" w:type="dxa"/>
          </w:tcPr>
          <w:p w14:paraId="1181A2ED" w14:textId="77777777" w:rsidR="00353479" w:rsidRDefault="00000000">
            <w:pPr>
              <w:spacing w:after="0"/>
            </w:pPr>
            <w:r>
              <w:t>ama</w:t>
            </w:r>
          </w:p>
        </w:tc>
        <w:tc>
          <w:tcPr>
            <w:tcW w:w="5760" w:type="dxa"/>
          </w:tcPr>
          <w:p w14:paraId="35540835" w14:textId="77777777" w:rsidR="00353479" w:rsidRDefault="00000000">
            <w:pPr>
              <w:spacing w:after="0"/>
            </w:pPr>
            <w:r>
              <w:t>love</w:t>
            </w:r>
          </w:p>
        </w:tc>
      </w:tr>
      <w:tr w:rsidR="00353479" w14:paraId="045FA397" w14:textId="77777777">
        <w:tblPrEx>
          <w:tblCellMar>
            <w:top w:w="0" w:type="dxa"/>
            <w:left w:w="0" w:type="dxa"/>
            <w:bottom w:w="0" w:type="dxa"/>
            <w:right w:w="0" w:type="dxa"/>
          </w:tblCellMar>
        </w:tblPrEx>
        <w:trPr>
          <w:jc w:val="center"/>
        </w:trPr>
        <w:tc>
          <w:tcPr>
            <w:tcW w:w="4320" w:type="dxa"/>
          </w:tcPr>
          <w:p w14:paraId="691B2BF5" w14:textId="77777777" w:rsidR="00353479" w:rsidRDefault="00000000">
            <w:pPr>
              <w:spacing w:after="0"/>
            </w:pPr>
            <w:r>
              <w:t>hom</w:t>
            </w:r>
          </w:p>
        </w:tc>
        <w:tc>
          <w:tcPr>
            <w:tcW w:w="5760" w:type="dxa"/>
          </w:tcPr>
          <w:p w14:paraId="52724220" w14:textId="77777777" w:rsidR="00353479" w:rsidRDefault="00000000">
            <w:pPr>
              <w:spacing w:after="0"/>
            </w:pPr>
            <w:r>
              <w:t>man</w:t>
            </w:r>
          </w:p>
        </w:tc>
      </w:tr>
      <w:tr w:rsidR="00353479" w14:paraId="591A8C13" w14:textId="77777777">
        <w:tblPrEx>
          <w:tblCellMar>
            <w:top w:w="0" w:type="dxa"/>
            <w:left w:w="0" w:type="dxa"/>
            <w:bottom w:w="0" w:type="dxa"/>
            <w:right w:w="0" w:type="dxa"/>
          </w:tblCellMar>
        </w:tblPrEx>
        <w:trPr>
          <w:jc w:val="center"/>
        </w:trPr>
        <w:tc>
          <w:tcPr>
            <w:tcW w:w="4320" w:type="dxa"/>
          </w:tcPr>
          <w:p w14:paraId="641382CA" w14:textId="77777777" w:rsidR="00353479" w:rsidRDefault="00000000">
            <w:pPr>
              <w:spacing w:after="0"/>
            </w:pPr>
            <w:r>
              <w:t>multi</w:t>
            </w:r>
          </w:p>
        </w:tc>
        <w:tc>
          <w:tcPr>
            <w:tcW w:w="5760" w:type="dxa"/>
          </w:tcPr>
          <w:p w14:paraId="5B8D5C4B" w14:textId="77777777" w:rsidR="00353479" w:rsidRDefault="00000000">
            <w:pPr>
              <w:spacing w:after="0"/>
            </w:pPr>
            <w:r>
              <w:t>many</w:t>
            </w:r>
          </w:p>
        </w:tc>
      </w:tr>
      <w:tr w:rsidR="00353479" w14:paraId="6902935C" w14:textId="77777777">
        <w:tblPrEx>
          <w:tblCellMar>
            <w:top w:w="0" w:type="dxa"/>
            <w:left w:w="0" w:type="dxa"/>
            <w:bottom w:w="0" w:type="dxa"/>
            <w:right w:w="0" w:type="dxa"/>
          </w:tblCellMar>
        </w:tblPrEx>
        <w:trPr>
          <w:jc w:val="center"/>
        </w:trPr>
        <w:tc>
          <w:tcPr>
            <w:tcW w:w="4320" w:type="dxa"/>
          </w:tcPr>
          <w:p w14:paraId="6A7CA525" w14:textId="77777777" w:rsidR="00353479" w:rsidRDefault="00000000">
            <w:pPr>
              <w:spacing w:after="0"/>
            </w:pPr>
            <w:r>
              <w:t>lun</w:t>
            </w:r>
          </w:p>
        </w:tc>
        <w:tc>
          <w:tcPr>
            <w:tcW w:w="5760" w:type="dxa"/>
          </w:tcPr>
          <w:p w14:paraId="4AD85A07" w14:textId="77777777" w:rsidR="00353479" w:rsidRDefault="00000000">
            <w:pPr>
              <w:spacing w:after="0"/>
            </w:pPr>
            <w:r>
              <w:t>moon</w:t>
            </w:r>
          </w:p>
        </w:tc>
      </w:tr>
      <w:tr w:rsidR="00353479" w14:paraId="3E13C7EE" w14:textId="77777777">
        <w:tblPrEx>
          <w:tblCellMar>
            <w:top w:w="0" w:type="dxa"/>
            <w:left w:w="0" w:type="dxa"/>
            <w:bottom w:w="0" w:type="dxa"/>
            <w:right w:w="0" w:type="dxa"/>
          </w:tblCellMar>
        </w:tblPrEx>
        <w:trPr>
          <w:jc w:val="center"/>
        </w:trPr>
        <w:tc>
          <w:tcPr>
            <w:tcW w:w="4320" w:type="dxa"/>
          </w:tcPr>
          <w:p w14:paraId="22DC21F1" w14:textId="77777777" w:rsidR="00353479" w:rsidRDefault="00000000">
            <w:pPr>
              <w:spacing w:after="0"/>
            </w:pPr>
            <w:r>
              <w:t>plus</w:t>
            </w:r>
          </w:p>
        </w:tc>
        <w:tc>
          <w:tcPr>
            <w:tcW w:w="5760" w:type="dxa"/>
          </w:tcPr>
          <w:p w14:paraId="720ED524" w14:textId="77777777" w:rsidR="00353479" w:rsidRDefault="00000000">
            <w:pPr>
              <w:spacing w:after="0"/>
            </w:pPr>
            <w:r>
              <w:t>more</w:t>
            </w:r>
          </w:p>
        </w:tc>
      </w:tr>
      <w:tr w:rsidR="00353479" w14:paraId="03A5A95D" w14:textId="77777777">
        <w:tblPrEx>
          <w:tblCellMar>
            <w:top w:w="0" w:type="dxa"/>
            <w:left w:w="0" w:type="dxa"/>
            <w:bottom w:w="0" w:type="dxa"/>
            <w:right w:w="0" w:type="dxa"/>
          </w:tblCellMar>
        </w:tblPrEx>
        <w:trPr>
          <w:jc w:val="center"/>
        </w:trPr>
        <w:tc>
          <w:tcPr>
            <w:tcW w:w="4320" w:type="dxa"/>
          </w:tcPr>
          <w:p w14:paraId="17E9C710" w14:textId="77777777" w:rsidR="00353479" w:rsidRDefault="00000000">
            <w:pPr>
              <w:spacing w:after="0"/>
            </w:pPr>
            <w:r>
              <w:t>mater</w:t>
            </w:r>
          </w:p>
        </w:tc>
        <w:tc>
          <w:tcPr>
            <w:tcW w:w="5760" w:type="dxa"/>
          </w:tcPr>
          <w:p w14:paraId="7E865CDE" w14:textId="77777777" w:rsidR="00353479" w:rsidRDefault="00000000">
            <w:pPr>
              <w:spacing w:after="0"/>
            </w:pPr>
            <w:r>
              <w:t>mother</w:t>
            </w:r>
          </w:p>
        </w:tc>
      </w:tr>
      <w:tr w:rsidR="00353479" w14:paraId="7AB91578" w14:textId="77777777">
        <w:tblPrEx>
          <w:tblCellMar>
            <w:top w:w="0" w:type="dxa"/>
            <w:left w:w="0" w:type="dxa"/>
            <w:bottom w:w="0" w:type="dxa"/>
            <w:right w:w="0" w:type="dxa"/>
          </w:tblCellMar>
        </w:tblPrEx>
        <w:trPr>
          <w:jc w:val="center"/>
        </w:trPr>
        <w:tc>
          <w:tcPr>
            <w:tcW w:w="4320" w:type="dxa"/>
          </w:tcPr>
          <w:p w14:paraId="055EF9E1" w14:textId="77777777" w:rsidR="00353479" w:rsidRDefault="00000000">
            <w:pPr>
              <w:spacing w:after="0"/>
            </w:pPr>
            <w:r>
              <w:t>mont</w:t>
            </w:r>
          </w:p>
        </w:tc>
        <w:tc>
          <w:tcPr>
            <w:tcW w:w="5760" w:type="dxa"/>
          </w:tcPr>
          <w:p w14:paraId="27A4DCD8" w14:textId="77777777" w:rsidR="00353479" w:rsidRDefault="00000000">
            <w:pPr>
              <w:spacing w:after="0"/>
            </w:pPr>
            <w:r>
              <w:t>mountain</w:t>
            </w:r>
          </w:p>
        </w:tc>
      </w:tr>
      <w:tr w:rsidR="00353479" w14:paraId="743FA0FE" w14:textId="77777777">
        <w:tblPrEx>
          <w:tblCellMar>
            <w:top w:w="0" w:type="dxa"/>
            <w:left w:w="0" w:type="dxa"/>
            <w:bottom w:w="0" w:type="dxa"/>
            <w:right w:w="0" w:type="dxa"/>
          </w:tblCellMar>
        </w:tblPrEx>
        <w:trPr>
          <w:jc w:val="center"/>
        </w:trPr>
        <w:tc>
          <w:tcPr>
            <w:tcW w:w="4320" w:type="dxa"/>
          </w:tcPr>
          <w:p w14:paraId="297995FB" w14:textId="77777777" w:rsidR="00353479" w:rsidRDefault="00000000">
            <w:pPr>
              <w:spacing w:after="0"/>
            </w:pPr>
            <w:r>
              <w:t>musik</w:t>
            </w:r>
          </w:p>
        </w:tc>
        <w:tc>
          <w:tcPr>
            <w:tcW w:w="5760" w:type="dxa"/>
          </w:tcPr>
          <w:p w14:paraId="387B7B8D" w14:textId="77777777" w:rsidR="00353479" w:rsidRDefault="00000000">
            <w:pPr>
              <w:spacing w:after="0"/>
            </w:pPr>
            <w:r>
              <w:t>music</w:t>
            </w:r>
          </w:p>
        </w:tc>
      </w:tr>
      <w:tr w:rsidR="00353479" w14:paraId="34690540" w14:textId="77777777">
        <w:tblPrEx>
          <w:tblCellMar>
            <w:top w:w="0" w:type="dxa"/>
            <w:left w:w="0" w:type="dxa"/>
            <w:bottom w:w="0" w:type="dxa"/>
            <w:right w:w="0" w:type="dxa"/>
          </w:tblCellMar>
        </w:tblPrEx>
        <w:trPr>
          <w:jc w:val="center"/>
        </w:trPr>
        <w:tc>
          <w:tcPr>
            <w:tcW w:w="4320" w:type="dxa"/>
          </w:tcPr>
          <w:p w14:paraId="48102922" w14:textId="77777777" w:rsidR="00353479" w:rsidRDefault="00000000">
            <w:pPr>
              <w:spacing w:after="0"/>
            </w:pPr>
            <w:r>
              <w:t>nom</w:t>
            </w:r>
          </w:p>
        </w:tc>
        <w:tc>
          <w:tcPr>
            <w:tcW w:w="5760" w:type="dxa"/>
          </w:tcPr>
          <w:p w14:paraId="2F06D6BE" w14:textId="77777777" w:rsidR="00353479" w:rsidRDefault="00000000">
            <w:pPr>
              <w:spacing w:after="0"/>
            </w:pPr>
            <w:r>
              <w:t>name</w:t>
            </w:r>
          </w:p>
        </w:tc>
      </w:tr>
      <w:tr w:rsidR="00353479" w14:paraId="3459A87D" w14:textId="77777777">
        <w:tblPrEx>
          <w:tblCellMar>
            <w:top w:w="0" w:type="dxa"/>
            <w:left w:w="0" w:type="dxa"/>
            <w:bottom w:w="0" w:type="dxa"/>
            <w:right w:w="0" w:type="dxa"/>
          </w:tblCellMar>
        </w:tblPrEx>
        <w:trPr>
          <w:jc w:val="center"/>
        </w:trPr>
        <w:tc>
          <w:tcPr>
            <w:tcW w:w="4320" w:type="dxa"/>
          </w:tcPr>
          <w:p w14:paraId="3BFB3401" w14:textId="77777777" w:rsidR="00353479" w:rsidRDefault="00000000">
            <w:pPr>
              <w:spacing w:after="0"/>
            </w:pPr>
            <w:r>
              <w:t>nasion</w:t>
            </w:r>
          </w:p>
        </w:tc>
        <w:tc>
          <w:tcPr>
            <w:tcW w:w="5760" w:type="dxa"/>
          </w:tcPr>
          <w:p w14:paraId="2F06D658" w14:textId="77777777" w:rsidR="00353479" w:rsidRDefault="00000000">
            <w:pPr>
              <w:spacing w:after="0"/>
            </w:pPr>
            <w:r>
              <w:t>nasion</w:t>
            </w:r>
          </w:p>
        </w:tc>
      </w:tr>
      <w:tr w:rsidR="00353479" w14:paraId="0109E5F7" w14:textId="77777777">
        <w:tblPrEx>
          <w:tblCellMar>
            <w:top w:w="0" w:type="dxa"/>
            <w:left w:w="0" w:type="dxa"/>
            <w:bottom w:w="0" w:type="dxa"/>
            <w:right w:w="0" w:type="dxa"/>
          </w:tblCellMar>
        </w:tblPrEx>
        <w:trPr>
          <w:jc w:val="center"/>
        </w:trPr>
        <w:tc>
          <w:tcPr>
            <w:tcW w:w="4320" w:type="dxa"/>
          </w:tcPr>
          <w:p w14:paraId="6EA197ED" w14:textId="77777777" w:rsidR="00353479" w:rsidRDefault="00000000">
            <w:pPr>
              <w:spacing w:after="0"/>
            </w:pPr>
            <w:r>
              <w:t>nesesita</w:t>
            </w:r>
          </w:p>
        </w:tc>
        <w:tc>
          <w:tcPr>
            <w:tcW w:w="5760" w:type="dxa"/>
          </w:tcPr>
          <w:p w14:paraId="484E5B1B" w14:textId="77777777" w:rsidR="00353479" w:rsidRDefault="00000000">
            <w:pPr>
              <w:spacing w:after="0"/>
            </w:pPr>
            <w:r>
              <w:t>need</w:t>
            </w:r>
          </w:p>
        </w:tc>
      </w:tr>
      <w:tr w:rsidR="00353479" w14:paraId="08E556B8" w14:textId="77777777">
        <w:tblPrEx>
          <w:tblCellMar>
            <w:top w:w="0" w:type="dxa"/>
            <w:left w:w="0" w:type="dxa"/>
            <w:bottom w:w="0" w:type="dxa"/>
            <w:right w:w="0" w:type="dxa"/>
          </w:tblCellMar>
        </w:tblPrEx>
        <w:trPr>
          <w:jc w:val="center"/>
        </w:trPr>
        <w:tc>
          <w:tcPr>
            <w:tcW w:w="4320" w:type="dxa"/>
          </w:tcPr>
          <w:p w14:paraId="73C7EF52" w14:textId="77777777" w:rsidR="00353479" w:rsidRDefault="00000000">
            <w:pPr>
              <w:spacing w:after="0"/>
            </w:pPr>
            <w:r>
              <w:t>nova</w:t>
            </w:r>
          </w:p>
        </w:tc>
        <w:tc>
          <w:tcPr>
            <w:tcW w:w="5760" w:type="dxa"/>
          </w:tcPr>
          <w:p w14:paraId="58351EA4" w14:textId="77777777" w:rsidR="00353479" w:rsidRDefault="00000000">
            <w:pPr>
              <w:spacing w:after="0"/>
            </w:pPr>
            <w:r>
              <w:t>new</w:t>
            </w:r>
          </w:p>
        </w:tc>
      </w:tr>
      <w:tr w:rsidR="00353479" w14:paraId="02223D9E" w14:textId="77777777">
        <w:tblPrEx>
          <w:tblCellMar>
            <w:top w:w="0" w:type="dxa"/>
            <w:left w:w="0" w:type="dxa"/>
            <w:bottom w:w="0" w:type="dxa"/>
            <w:right w:w="0" w:type="dxa"/>
          </w:tblCellMar>
        </w:tblPrEx>
        <w:trPr>
          <w:jc w:val="center"/>
        </w:trPr>
        <w:tc>
          <w:tcPr>
            <w:tcW w:w="4320" w:type="dxa"/>
          </w:tcPr>
          <w:p w14:paraId="613C7BDA" w14:textId="77777777" w:rsidR="00353479" w:rsidRDefault="00000000">
            <w:pPr>
              <w:spacing w:after="0"/>
            </w:pPr>
            <w:r>
              <w:t>nokte</w:t>
            </w:r>
          </w:p>
        </w:tc>
        <w:tc>
          <w:tcPr>
            <w:tcW w:w="5760" w:type="dxa"/>
          </w:tcPr>
          <w:p w14:paraId="68683E13" w14:textId="77777777" w:rsidR="00353479" w:rsidRDefault="00000000">
            <w:pPr>
              <w:spacing w:after="0"/>
            </w:pPr>
            <w:r>
              <w:t>night</w:t>
            </w:r>
          </w:p>
        </w:tc>
      </w:tr>
      <w:tr w:rsidR="00353479" w14:paraId="20273B92" w14:textId="77777777">
        <w:tblPrEx>
          <w:tblCellMar>
            <w:top w:w="0" w:type="dxa"/>
            <w:left w:w="0" w:type="dxa"/>
            <w:bottom w:w="0" w:type="dxa"/>
            <w:right w:w="0" w:type="dxa"/>
          </w:tblCellMar>
        </w:tblPrEx>
        <w:trPr>
          <w:jc w:val="center"/>
        </w:trPr>
        <w:tc>
          <w:tcPr>
            <w:tcW w:w="4320" w:type="dxa"/>
          </w:tcPr>
          <w:p w14:paraId="76A27A49" w14:textId="77777777" w:rsidR="00353479" w:rsidRDefault="00000000">
            <w:pPr>
              <w:spacing w:after="0"/>
            </w:pPr>
            <w:r>
              <w:t>ne</w:t>
            </w:r>
          </w:p>
        </w:tc>
        <w:tc>
          <w:tcPr>
            <w:tcW w:w="5760" w:type="dxa"/>
          </w:tcPr>
          <w:p w14:paraId="523A42F3" w14:textId="77777777" w:rsidR="00353479" w:rsidRDefault="00000000">
            <w:pPr>
              <w:spacing w:after="0"/>
            </w:pPr>
            <w:r>
              <w:t>no/not</w:t>
            </w:r>
          </w:p>
        </w:tc>
      </w:tr>
      <w:tr w:rsidR="00353479" w14:paraId="4A103B4B" w14:textId="77777777">
        <w:tblPrEx>
          <w:tblCellMar>
            <w:top w:w="0" w:type="dxa"/>
            <w:left w:w="0" w:type="dxa"/>
            <w:bottom w:w="0" w:type="dxa"/>
            <w:right w:w="0" w:type="dxa"/>
          </w:tblCellMar>
        </w:tblPrEx>
        <w:trPr>
          <w:jc w:val="center"/>
        </w:trPr>
        <w:tc>
          <w:tcPr>
            <w:tcW w:w="4320" w:type="dxa"/>
          </w:tcPr>
          <w:p w14:paraId="1C251AF8" w14:textId="77777777" w:rsidR="00353479" w:rsidRDefault="00000000">
            <w:pPr>
              <w:spacing w:after="0"/>
            </w:pPr>
            <w:r>
              <w:t>nu</w:t>
            </w:r>
          </w:p>
        </w:tc>
        <w:tc>
          <w:tcPr>
            <w:tcW w:w="5760" w:type="dxa"/>
          </w:tcPr>
          <w:p w14:paraId="56886825" w14:textId="77777777" w:rsidR="00353479" w:rsidRDefault="00000000">
            <w:pPr>
              <w:spacing w:after="0"/>
            </w:pPr>
            <w:r>
              <w:t>now</w:t>
            </w:r>
          </w:p>
        </w:tc>
      </w:tr>
      <w:tr w:rsidR="00353479" w14:paraId="06F4F3ED" w14:textId="77777777">
        <w:tblPrEx>
          <w:tblCellMar>
            <w:top w:w="0" w:type="dxa"/>
            <w:left w:w="0" w:type="dxa"/>
            <w:bottom w:w="0" w:type="dxa"/>
            <w:right w:w="0" w:type="dxa"/>
          </w:tblCellMar>
        </w:tblPrEx>
        <w:trPr>
          <w:jc w:val="center"/>
        </w:trPr>
        <w:tc>
          <w:tcPr>
            <w:tcW w:w="4320" w:type="dxa"/>
          </w:tcPr>
          <w:p w14:paraId="6BBF7CA4" w14:textId="77777777" w:rsidR="00353479" w:rsidRDefault="00000000">
            <w:pPr>
              <w:spacing w:after="0"/>
            </w:pPr>
            <w:r>
              <w:t>old</w:t>
            </w:r>
          </w:p>
        </w:tc>
        <w:tc>
          <w:tcPr>
            <w:tcW w:w="5760" w:type="dxa"/>
          </w:tcPr>
          <w:p w14:paraId="2C1D9BF6" w14:textId="77777777" w:rsidR="00353479" w:rsidRDefault="00000000">
            <w:pPr>
              <w:spacing w:after="0"/>
            </w:pPr>
            <w:r>
              <w:t>old</w:t>
            </w:r>
          </w:p>
        </w:tc>
      </w:tr>
      <w:tr w:rsidR="00353479" w14:paraId="5AC2513C" w14:textId="77777777">
        <w:tblPrEx>
          <w:tblCellMar>
            <w:top w:w="0" w:type="dxa"/>
            <w:left w:w="0" w:type="dxa"/>
            <w:bottom w:w="0" w:type="dxa"/>
            <w:right w:w="0" w:type="dxa"/>
          </w:tblCellMar>
        </w:tblPrEx>
        <w:trPr>
          <w:jc w:val="center"/>
        </w:trPr>
        <w:tc>
          <w:tcPr>
            <w:tcW w:w="4320" w:type="dxa"/>
          </w:tcPr>
          <w:p w14:paraId="7E3E907A" w14:textId="77777777" w:rsidR="00353479" w:rsidRDefault="00000000">
            <w:pPr>
              <w:spacing w:after="0"/>
            </w:pPr>
            <w:r>
              <w:t>abrir</w:t>
            </w:r>
          </w:p>
        </w:tc>
        <w:tc>
          <w:tcPr>
            <w:tcW w:w="5760" w:type="dxa"/>
          </w:tcPr>
          <w:p w14:paraId="4139A02A" w14:textId="77777777" w:rsidR="00353479" w:rsidRDefault="00000000">
            <w:pPr>
              <w:spacing w:after="0"/>
            </w:pPr>
            <w:r>
              <w:t>open</w:t>
            </w:r>
          </w:p>
        </w:tc>
      </w:tr>
      <w:tr w:rsidR="00353479" w14:paraId="17D9DE04" w14:textId="77777777">
        <w:tblPrEx>
          <w:tblCellMar>
            <w:top w:w="0" w:type="dxa"/>
            <w:left w:w="0" w:type="dxa"/>
            <w:bottom w:w="0" w:type="dxa"/>
            <w:right w:w="0" w:type="dxa"/>
          </w:tblCellMar>
        </w:tblPrEx>
        <w:trPr>
          <w:jc w:val="center"/>
        </w:trPr>
        <w:tc>
          <w:tcPr>
            <w:tcW w:w="4320" w:type="dxa"/>
          </w:tcPr>
          <w:p w14:paraId="6BB34CCD" w14:textId="77777777" w:rsidR="00353479" w:rsidRDefault="00000000">
            <w:pPr>
              <w:spacing w:after="0"/>
            </w:pPr>
            <w:r>
              <w:t>o</w:t>
            </w:r>
          </w:p>
        </w:tc>
        <w:tc>
          <w:tcPr>
            <w:tcW w:w="5760" w:type="dxa"/>
          </w:tcPr>
          <w:p w14:paraId="589644CA" w14:textId="77777777" w:rsidR="00353479" w:rsidRDefault="00000000">
            <w:pPr>
              <w:spacing w:after="0"/>
            </w:pPr>
            <w:r>
              <w:t>or</w:t>
            </w:r>
          </w:p>
        </w:tc>
      </w:tr>
      <w:tr w:rsidR="00353479" w14:paraId="195B00EA" w14:textId="77777777">
        <w:tblPrEx>
          <w:tblCellMar>
            <w:top w:w="0" w:type="dxa"/>
            <w:left w:w="0" w:type="dxa"/>
            <w:bottom w:w="0" w:type="dxa"/>
            <w:right w:w="0" w:type="dxa"/>
          </w:tblCellMar>
        </w:tblPrEx>
        <w:trPr>
          <w:jc w:val="center"/>
        </w:trPr>
        <w:tc>
          <w:tcPr>
            <w:tcW w:w="4320" w:type="dxa"/>
          </w:tcPr>
          <w:p w14:paraId="1C26F0C2" w14:textId="77777777" w:rsidR="00353479" w:rsidRDefault="00000000">
            <w:pPr>
              <w:spacing w:after="0"/>
            </w:pPr>
            <w:r>
              <w:t>persona</w:t>
            </w:r>
          </w:p>
        </w:tc>
        <w:tc>
          <w:tcPr>
            <w:tcW w:w="5760" w:type="dxa"/>
          </w:tcPr>
          <w:p w14:paraId="1CEF09E3" w14:textId="77777777" w:rsidR="00353479" w:rsidRDefault="00000000">
            <w:pPr>
              <w:spacing w:after="0"/>
            </w:pPr>
            <w:r>
              <w:t>person</w:t>
            </w:r>
          </w:p>
        </w:tc>
      </w:tr>
      <w:tr w:rsidR="00353479" w14:paraId="60000F0D" w14:textId="77777777">
        <w:tblPrEx>
          <w:tblCellMar>
            <w:top w:w="0" w:type="dxa"/>
            <w:left w:w="0" w:type="dxa"/>
            <w:bottom w:w="0" w:type="dxa"/>
            <w:right w:w="0" w:type="dxa"/>
          </w:tblCellMar>
        </w:tblPrEx>
        <w:trPr>
          <w:jc w:val="center"/>
        </w:trPr>
        <w:tc>
          <w:tcPr>
            <w:tcW w:w="4320" w:type="dxa"/>
          </w:tcPr>
          <w:p w14:paraId="533ED45E" w14:textId="77777777" w:rsidR="00353479" w:rsidRDefault="00000000">
            <w:pPr>
              <w:spacing w:after="0"/>
            </w:pPr>
            <w:r>
              <w:t>loka</w:t>
            </w:r>
          </w:p>
        </w:tc>
        <w:tc>
          <w:tcPr>
            <w:tcW w:w="5760" w:type="dxa"/>
          </w:tcPr>
          <w:p w14:paraId="2C65FF4E" w14:textId="77777777" w:rsidR="00353479" w:rsidRDefault="00000000">
            <w:pPr>
              <w:spacing w:after="0"/>
            </w:pPr>
            <w:r>
              <w:t>place</w:t>
            </w:r>
          </w:p>
        </w:tc>
      </w:tr>
      <w:tr w:rsidR="00353479" w14:paraId="03BA540C" w14:textId="77777777">
        <w:tblPrEx>
          <w:tblCellMar>
            <w:top w:w="0" w:type="dxa"/>
            <w:left w:w="0" w:type="dxa"/>
            <w:bottom w:w="0" w:type="dxa"/>
            <w:right w:w="0" w:type="dxa"/>
          </w:tblCellMar>
        </w:tblPrEx>
        <w:trPr>
          <w:jc w:val="center"/>
        </w:trPr>
        <w:tc>
          <w:tcPr>
            <w:tcW w:w="4320" w:type="dxa"/>
          </w:tcPr>
          <w:p w14:paraId="7D4E5D01" w14:textId="77777777" w:rsidR="00353479" w:rsidRDefault="00000000">
            <w:pPr>
              <w:spacing w:after="0"/>
            </w:pPr>
            <w:r>
              <w:t>plez</w:t>
            </w:r>
          </w:p>
        </w:tc>
        <w:tc>
          <w:tcPr>
            <w:tcW w:w="5760" w:type="dxa"/>
          </w:tcPr>
          <w:p w14:paraId="4252F629" w14:textId="77777777" w:rsidR="00353479" w:rsidRDefault="00000000">
            <w:pPr>
              <w:spacing w:after="0"/>
            </w:pPr>
            <w:r>
              <w:t>please</w:t>
            </w:r>
          </w:p>
        </w:tc>
      </w:tr>
      <w:tr w:rsidR="00353479" w14:paraId="41A393C0" w14:textId="77777777">
        <w:tblPrEx>
          <w:tblCellMar>
            <w:top w:w="0" w:type="dxa"/>
            <w:left w:w="0" w:type="dxa"/>
            <w:bottom w:w="0" w:type="dxa"/>
            <w:right w:w="0" w:type="dxa"/>
          </w:tblCellMar>
        </w:tblPrEx>
        <w:trPr>
          <w:jc w:val="center"/>
        </w:trPr>
        <w:tc>
          <w:tcPr>
            <w:tcW w:w="4320" w:type="dxa"/>
          </w:tcPr>
          <w:p w14:paraId="1E36F8F9" w14:textId="77777777" w:rsidR="00353479" w:rsidRDefault="00000000">
            <w:pPr>
              <w:spacing w:after="0"/>
            </w:pPr>
            <w:r>
              <w:t>problem</w:t>
            </w:r>
          </w:p>
        </w:tc>
        <w:tc>
          <w:tcPr>
            <w:tcW w:w="5760" w:type="dxa"/>
          </w:tcPr>
          <w:p w14:paraId="3DFA2D2B" w14:textId="77777777" w:rsidR="00353479" w:rsidRDefault="00000000">
            <w:pPr>
              <w:spacing w:after="0"/>
            </w:pPr>
            <w:r>
              <w:t>problem</w:t>
            </w:r>
          </w:p>
        </w:tc>
      </w:tr>
      <w:tr w:rsidR="00353479" w14:paraId="2CA3C4B0" w14:textId="77777777">
        <w:tblPrEx>
          <w:tblCellMar>
            <w:top w:w="0" w:type="dxa"/>
            <w:left w:w="0" w:type="dxa"/>
            <w:bottom w:w="0" w:type="dxa"/>
            <w:right w:w="0" w:type="dxa"/>
          </w:tblCellMar>
        </w:tblPrEx>
        <w:trPr>
          <w:jc w:val="center"/>
        </w:trPr>
        <w:tc>
          <w:tcPr>
            <w:tcW w:w="4320" w:type="dxa"/>
          </w:tcPr>
          <w:p w14:paraId="3B681161" w14:textId="77777777" w:rsidR="00353479" w:rsidRDefault="00000000">
            <w:pPr>
              <w:spacing w:after="0"/>
            </w:pPr>
            <w:r>
              <w:t>lege</w:t>
            </w:r>
          </w:p>
        </w:tc>
        <w:tc>
          <w:tcPr>
            <w:tcW w:w="5760" w:type="dxa"/>
          </w:tcPr>
          <w:p w14:paraId="226F8DE8" w14:textId="77777777" w:rsidR="00353479" w:rsidRDefault="00000000">
            <w:pPr>
              <w:spacing w:after="0"/>
            </w:pPr>
            <w:r>
              <w:t>read</w:t>
            </w:r>
          </w:p>
        </w:tc>
      </w:tr>
      <w:tr w:rsidR="00353479" w14:paraId="4CA89553" w14:textId="77777777">
        <w:tblPrEx>
          <w:tblCellMar>
            <w:top w:w="0" w:type="dxa"/>
            <w:left w:w="0" w:type="dxa"/>
            <w:bottom w:w="0" w:type="dxa"/>
            <w:right w:w="0" w:type="dxa"/>
          </w:tblCellMar>
        </w:tblPrEx>
        <w:trPr>
          <w:jc w:val="center"/>
        </w:trPr>
        <w:tc>
          <w:tcPr>
            <w:tcW w:w="4320" w:type="dxa"/>
          </w:tcPr>
          <w:p w14:paraId="21BD71C0" w14:textId="77777777" w:rsidR="00353479" w:rsidRDefault="00000000">
            <w:pPr>
              <w:spacing w:after="0"/>
            </w:pPr>
            <w:r>
              <w:t>via</w:t>
            </w:r>
          </w:p>
        </w:tc>
        <w:tc>
          <w:tcPr>
            <w:tcW w:w="5760" w:type="dxa"/>
          </w:tcPr>
          <w:p w14:paraId="7BC1961B" w14:textId="77777777" w:rsidR="00353479" w:rsidRDefault="00000000">
            <w:pPr>
              <w:spacing w:after="0"/>
            </w:pPr>
            <w:r>
              <w:t>road</w:t>
            </w:r>
          </w:p>
        </w:tc>
      </w:tr>
      <w:tr w:rsidR="00353479" w14:paraId="34536835" w14:textId="77777777">
        <w:tblPrEx>
          <w:tblCellMar>
            <w:top w:w="0" w:type="dxa"/>
            <w:left w:w="0" w:type="dxa"/>
            <w:bottom w:w="0" w:type="dxa"/>
            <w:right w:w="0" w:type="dxa"/>
          </w:tblCellMar>
        </w:tblPrEx>
        <w:trPr>
          <w:jc w:val="center"/>
        </w:trPr>
        <w:tc>
          <w:tcPr>
            <w:tcW w:w="4320" w:type="dxa"/>
          </w:tcPr>
          <w:p w14:paraId="7A757361" w14:textId="77777777" w:rsidR="00353479" w:rsidRDefault="00000000">
            <w:pPr>
              <w:spacing w:after="0"/>
            </w:pPr>
            <w:r>
              <w:t>diser</w:t>
            </w:r>
          </w:p>
        </w:tc>
        <w:tc>
          <w:tcPr>
            <w:tcW w:w="5760" w:type="dxa"/>
          </w:tcPr>
          <w:p w14:paraId="06D85577" w14:textId="77777777" w:rsidR="00353479" w:rsidRDefault="00000000">
            <w:pPr>
              <w:spacing w:after="0"/>
            </w:pPr>
            <w:r>
              <w:t>say</w:t>
            </w:r>
          </w:p>
        </w:tc>
      </w:tr>
      <w:tr w:rsidR="00353479" w14:paraId="609C7027" w14:textId="77777777">
        <w:tblPrEx>
          <w:tblCellMar>
            <w:top w:w="0" w:type="dxa"/>
            <w:left w:w="0" w:type="dxa"/>
            <w:bottom w:w="0" w:type="dxa"/>
            <w:right w:w="0" w:type="dxa"/>
          </w:tblCellMar>
        </w:tblPrEx>
        <w:trPr>
          <w:jc w:val="center"/>
        </w:trPr>
        <w:tc>
          <w:tcPr>
            <w:tcW w:w="4320" w:type="dxa"/>
          </w:tcPr>
          <w:p w14:paraId="7ED19902" w14:textId="77777777" w:rsidR="00353479" w:rsidRDefault="00000000">
            <w:pPr>
              <w:spacing w:after="0"/>
            </w:pPr>
            <w:r>
              <w:t>vide</w:t>
            </w:r>
          </w:p>
        </w:tc>
        <w:tc>
          <w:tcPr>
            <w:tcW w:w="5760" w:type="dxa"/>
          </w:tcPr>
          <w:p w14:paraId="49E7E72C" w14:textId="77777777" w:rsidR="00353479" w:rsidRDefault="00000000">
            <w:pPr>
              <w:spacing w:after="0"/>
            </w:pPr>
            <w:r>
              <w:t>see</w:t>
            </w:r>
          </w:p>
        </w:tc>
      </w:tr>
      <w:tr w:rsidR="00353479" w14:paraId="1A91B81D" w14:textId="77777777">
        <w:tblPrEx>
          <w:tblCellMar>
            <w:top w:w="0" w:type="dxa"/>
            <w:left w:w="0" w:type="dxa"/>
            <w:bottom w:w="0" w:type="dxa"/>
            <w:right w:w="0" w:type="dxa"/>
          </w:tblCellMar>
        </w:tblPrEx>
        <w:trPr>
          <w:jc w:val="center"/>
        </w:trPr>
        <w:tc>
          <w:tcPr>
            <w:tcW w:w="4320" w:type="dxa"/>
          </w:tcPr>
          <w:p w14:paraId="6C877AF5" w14:textId="77777777" w:rsidR="00353479" w:rsidRDefault="00000000">
            <w:pPr>
              <w:spacing w:after="0"/>
            </w:pPr>
            <w:r>
              <w:t>vender</w:t>
            </w:r>
          </w:p>
        </w:tc>
        <w:tc>
          <w:tcPr>
            <w:tcW w:w="5760" w:type="dxa"/>
          </w:tcPr>
          <w:p w14:paraId="2484ED56" w14:textId="77777777" w:rsidR="00353479" w:rsidRDefault="00000000">
            <w:pPr>
              <w:spacing w:after="0"/>
            </w:pPr>
            <w:r>
              <w:t>sell</w:t>
            </w:r>
          </w:p>
        </w:tc>
      </w:tr>
      <w:tr w:rsidR="00353479" w14:paraId="125880E8" w14:textId="77777777">
        <w:tblPrEx>
          <w:tblCellMar>
            <w:top w:w="0" w:type="dxa"/>
            <w:left w:w="0" w:type="dxa"/>
            <w:bottom w:w="0" w:type="dxa"/>
            <w:right w:w="0" w:type="dxa"/>
          </w:tblCellMar>
        </w:tblPrEx>
        <w:trPr>
          <w:jc w:val="center"/>
        </w:trPr>
        <w:tc>
          <w:tcPr>
            <w:tcW w:w="4320" w:type="dxa"/>
          </w:tcPr>
          <w:p w14:paraId="6350E907" w14:textId="77777777" w:rsidR="00353479" w:rsidRDefault="00000000">
            <w:pPr>
              <w:spacing w:after="0"/>
            </w:pPr>
            <w:r>
              <w:t>dever</w:t>
            </w:r>
          </w:p>
        </w:tc>
        <w:tc>
          <w:tcPr>
            <w:tcW w:w="5760" w:type="dxa"/>
          </w:tcPr>
          <w:p w14:paraId="3208B019" w14:textId="77777777" w:rsidR="00353479" w:rsidRDefault="00000000">
            <w:pPr>
              <w:spacing w:after="0"/>
            </w:pPr>
            <w:r>
              <w:t>should/must</w:t>
            </w:r>
          </w:p>
        </w:tc>
      </w:tr>
      <w:tr w:rsidR="00353479" w14:paraId="667EC283" w14:textId="77777777">
        <w:tblPrEx>
          <w:tblCellMar>
            <w:top w:w="0" w:type="dxa"/>
            <w:left w:w="0" w:type="dxa"/>
            <w:bottom w:w="0" w:type="dxa"/>
            <w:right w:w="0" w:type="dxa"/>
          </w:tblCellMar>
        </w:tblPrEx>
        <w:trPr>
          <w:jc w:val="center"/>
        </w:trPr>
        <w:tc>
          <w:tcPr>
            <w:tcW w:w="4320" w:type="dxa"/>
          </w:tcPr>
          <w:p w14:paraId="6856053E" w14:textId="77777777" w:rsidR="00353479" w:rsidRDefault="00000000">
            <w:pPr>
              <w:spacing w:after="0"/>
            </w:pPr>
            <w:r>
              <w:t>simple</w:t>
            </w:r>
          </w:p>
        </w:tc>
        <w:tc>
          <w:tcPr>
            <w:tcW w:w="5760" w:type="dxa"/>
          </w:tcPr>
          <w:p w14:paraId="471407DF" w14:textId="77777777" w:rsidR="00353479" w:rsidRDefault="00000000">
            <w:pPr>
              <w:spacing w:after="0"/>
            </w:pPr>
            <w:r>
              <w:t>simple</w:t>
            </w:r>
          </w:p>
        </w:tc>
      </w:tr>
      <w:tr w:rsidR="00353479" w14:paraId="26A7D6C4" w14:textId="77777777">
        <w:tblPrEx>
          <w:tblCellMar>
            <w:top w:w="0" w:type="dxa"/>
            <w:left w:w="0" w:type="dxa"/>
            <w:bottom w:w="0" w:type="dxa"/>
            <w:right w:w="0" w:type="dxa"/>
          </w:tblCellMar>
        </w:tblPrEx>
        <w:trPr>
          <w:jc w:val="center"/>
        </w:trPr>
        <w:tc>
          <w:tcPr>
            <w:tcW w:w="4320" w:type="dxa"/>
          </w:tcPr>
          <w:p w14:paraId="27F906E4" w14:textId="77777777" w:rsidR="00353479" w:rsidRDefault="00000000">
            <w:pPr>
              <w:spacing w:after="0"/>
            </w:pPr>
            <w:r>
              <w:t>cel</w:t>
            </w:r>
          </w:p>
        </w:tc>
        <w:tc>
          <w:tcPr>
            <w:tcW w:w="5760" w:type="dxa"/>
          </w:tcPr>
          <w:p w14:paraId="178A1081" w14:textId="77777777" w:rsidR="00353479" w:rsidRDefault="00000000">
            <w:pPr>
              <w:spacing w:after="0"/>
            </w:pPr>
            <w:r>
              <w:t>sky/heaven</w:t>
            </w:r>
          </w:p>
        </w:tc>
      </w:tr>
      <w:tr w:rsidR="00353479" w14:paraId="56EAD90A" w14:textId="77777777">
        <w:tblPrEx>
          <w:tblCellMar>
            <w:top w:w="0" w:type="dxa"/>
            <w:left w:w="0" w:type="dxa"/>
            <w:bottom w:w="0" w:type="dxa"/>
            <w:right w:w="0" w:type="dxa"/>
          </w:tblCellMar>
        </w:tblPrEx>
        <w:trPr>
          <w:jc w:val="center"/>
        </w:trPr>
        <w:tc>
          <w:tcPr>
            <w:tcW w:w="4320" w:type="dxa"/>
          </w:tcPr>
          <w:p w14:paraId="0FE6F5FF" w14:textId="77777777" w:rsidR="00353479" w:rsidRDefault="00000000">
            <w:pPr>
              <w:spacing w:after="0"/>
            </w:pPr>
            <w:r>
              <w:t>petit</w:t>
            </w:r>
          </w:p>
        </w:tc>
        <w:tc>
          <w:tcPr>
            <w:tcW w:w="5760" w:type="dxa"/>
          </w:tcPr>
          <w:p w14:paraId="2A77F47B" w14:textId="77777777" w:rsidR="00353479" w:rsidRDefault="00000000">
            <w:pPr>
              <w:spacing w:after="0"/>
            </w:pPr>
            <w:r>
              <w:t>small</w:t>
            </w:r>
          </w:p>
        </w:tc>
      </w:tr>
      <w:tr w:rsidR="00353479" w14:paraId="727D157F" w14:textId="77777777">
        <w:tblPrEx>
          <w:tblCellMar>
            <w:top w:w="0" w:type="dxa"/>
            <w:left w:w="0" w:type="dxa"/>
            <w:bottom w:w="0" w:type="dxa"/>
            <w:right w:w="0" w:type="dxa"/>
          </w:tblCellMar>
        </w:tblPrEx>
        <w:trPr>
          <w:jc w:val="center"/>
        </w:trPr>
        <w:tc>
          <w:tcPr>
            <w:tcW w:w="4320" w:type="dxa"/>
          </w:tcPr>
          <w:p w14:paraId="0A9543FB" w14:textId="77777777" w:rsidR="00353479" w:rsidRDefault="00000000">
            <w:pPr>
              <w:spacing w:after="0"/>
            </w:pPr>
            <w:r>
              <w:t>parla</w:t>
            </w:r>
          </w:p>
        </w:tc>
        <w:tc>
          <w:tcPr>
            <w:tcW w:w="5760" w:type="dxa"/>
          </w:tcPr>
          <w:p w14:paraId="1B5DA484" w14:textId="77777777" w:rsidR="00353479" w:rsidRDefault="00000000">
            <w:pPr>
              <w:spacing w:after="0"/>
            </w:pPr>
            <w:r>
              <w:t>speak</w:t>
            </w:r>
          </w:p>
        </w:tc>
      </w:tr>
      <w:tr w:rsidR="00353479" w14:paraId="317EB90B" w14:textId="77777777">
        <w:tblPrEx>
          <w:tblCellMar>
            <w:top w:w="0" w:type="dxa"/>
            <w:left w:w="0" w:type="dxa"/>
            <w:bottom w:w="0" w:type="dxa"/>
            <w:right w:w="0" w:type="dxa"/>
          </w:tblCellMar>
        </w:tblPrEx>
        <w:trPr>
          <w:jc w:val="center"/>
        </w:trPr>
        <w:tc>
          <w:tcPr>
            <w:tcW w:w="4320" w:type="dxa"/>
          </w:tcPr>
          <w:p w14:paraId="43AE9628" w14:textId="77777777" w:rsidR="00353479" w:rsidRDefault="00000000">
            <w:pPr>
              <w:spacing w:after="0"/>
            </w:pPr>
            <w:r>
              <w:t>stel</w:t>
            </w:r>
          </w:p>
        </w:tc>
        <w:tc>
          <w:tcPr>
            <w:tcW w:w="5760" w:type="dxa"/>
          </w:tcPr>
          <w:p w14:paraId="1BC36176" w14:textId="77777777" w:rsidR="00353479" w:rsidRDefault="00000000">
            <w:pPr>
              <w:spacing w:after="0"/>
            </w:pPr>
            <w:r>
              <w:t>star</w:t>
            </w:r>
          </w:p>
        </w:tc>
      </w:tr>
      <w:tr w:rsidR="00353479" w14:paraId="1AEA8DDF" w14:textId="77777777">
        <w:tblPrEx>
          <w:tblCellMar>
            <w:top w:w="0" w:type="dxa"/>
            <w:left w:w="0" w:type="dxa"/>
            <w:bottom w:w="0" w:type="dxa"/>
            <w:right w:w="0" w:type="dxa"/>
          </w:tblCellMar>
        </w:tblPrEx>
        <w:trPr>
          <w:jc w:val="center"/>
        </w:trPr>
        <w:tc>
          <w:tcPr>
            <w:tcW w:w="4320" w:type="dxa"/>
          </w:tcPr>
          <w:p w14:paraId="658DB848" w14:textId="77777777" w:rsidR="00353479" w:rsidRDefault="00000000">
            <w:pPr>
              <w:spacing w:after="0"/>
            </w:pPr>
            <w:r>
              <w:t>fort</w:t>
            </w:r>
          </w:p>
        </w:tc>
        <w:tc>
          <w:tcPr>
            <w:tcW w:w="5760" w:type="dxa"/>
          </w:tcPr>
          <w:p w14:paraId="08E38178" w14:textId="77777777" w:rsidR="00353479" w:rsidRDefault="00000000">
            <w:pPr>
              <w:spacing w:after="0"/>
            </w:pPr>
            <w:r>
              <w:t>strong</w:t>
            </w:r>
          </w:p>
        </w:tc>
      </w:tr>
      <w:tr w:rsidR="00353479" w14:paraId="342D8CD2" w14:textId="77777777">
        <w:tblPrEx>
          <w:tblCellMar>
            <w:top w:w="0" w:type="dxa"/>
            <w:left w:w="0" w:type="dxa"/>
            <w:bottom w:w="0" w:type="dxa"/>
            <w:right w:w="0" w:type="dxa"/>
          </w:tblCellMar>
        </w:tblPrEx>
        <w:trPr>
          <w:jc w:val="center"/>
        </w:trPr>
        <w:tc>
          <w:tcPr>
            <w:tcW w:w="4320" w:type="dxa"/>
          </w:tcPr>
          <w:p w14:paraId="33515D1C" w14:textId="77777777" w:rsidR="00353479" w:rsidRDefault="00000000">
            <w:pPr>
              <w:spacing w:after="0"/>
            </w:pPr>
            <w:r>
              <w:t>sol</w:t>
            </w:r>
          </w:p>
        </w:tc>
        <w:tc>
          <w:tcPr>
            <w:tcW w:w="5760" w:type="dxa"/>
          </w:tcPr>
          <w:p w14:paraId="536DBE62" w14:textId="77777777" w:rsidR="00353479" w:rsidRDefault="00000000">
            <w:pPr>
              <w:spacing w:after="0"/>
            </w:pPr>
            <w:r>
              <w:t>sun</w:t>
            </w:r>
          </w:p>
        </w:tc>
      </w:tr>
      <w:tr w:rsidR="00353479" w14:paraId="05D559B7" w14:textId="77777777">
        <w:tblPrEx>
          <w:tblCellMar>
            <w:top w:w="0" w:type="dxa"/>
            <w:left w:w="0" w:type="dxa"/>
            <w:bottom w:w="0" w:type="dxa"/>
            <w:right w:w="0" w:type="dxa"/>
          </w:tblCellMar>
        </w:tblPrEx>
        <w:trPr>
          <w:jc w:val="center"/>
        </w:trPr>
        <w:tc>
          <w:tcPr>
            <w:tcW w:w="4320" w:type="dxa"/>
          </w:tcPr>
          <w:p w14:paraId="52801840" w14:textId="77777777" w:rsidR="00353479" w:rsidRDefault="00000000">
            <w:pPr>
              <w:spacing w:after="0"/>
            </w:pPr>
            <w:r>
              <w:t>prender</w:t>
            </w:r>
          </w:p>
        </w:tc>
        <w:tc>
          <w:tcPr>
            <w:tcW w:w="5760" w:type="dxa"/>
          </w:tcPr>
          <w:p w14:paraId="172F1F6D" w14:textId="77777777" w:rsidR="00353479" w:rsidRDefault="00000000">
            <w:pPr>
              <w:spacing w:after="0"/>
            </w:pPr>
            <w:r>
              <w:t>take</w:t>
            </w:r>
          </w:p>
        </w:tc>
      </w:tr>
      <w:tr w:rsidR="00353479" w14:paraId="06B094E1" w14:textId="77777777">
        <w:tblPrEx>
          <w:tblCellMar>
            <w:top w:w="0" w:type="dxa"/>
            <w:left w:w="0" w:type="dxa"/>
            <w:bottom w:w="0" w:type="dxa"/>
            <w:right w:w="0" w:type="dxa"/>
          </w:tblCellMar>
        </w:tblPrEx>
        <w:trPr>
          <w:jc w:val="center"/>
        </w:trPr>
        <w:tc>
          <w:tcPr>
            <w:tcW w:w="4320" w:type="dxa"/>
          </w:tcPr>
          <w:p w14:paraId="64DF6F09" w14:textId="77777777" w:rsidR="00353479" w:rsidRDefault="00000000">
            <w:pPr>
              <w:spacing w:after="0"/>
            </w:pPr>
            <w:r>
              <w:t>gratias</w:t>
            </w:r>
          </w:p>
        </w:tc>
        <w:tc>
          <w:tcPr>
            <w:tcW w:w="5760" w:type="dxa"/>
          </w:tcPr>
          <w:p w14:paraId="6AB396E4" w14:textId="77777777" w:rsidR="00353479" w:rsidRDefault="00000000">
            <w:pPr>
              <w:spacing w:after="0"/>
            </w:pPr>
            <w:r>
              <w:t>thank you</w:t>
            </w:r>
          </w:p>
        </w:tc>
      </w:tr>
      <w:tr w:rsidR="00353479" w14:paraId="36168237" w14:textId="77777777">
        <w:tblPrEx>
          <w:tblCellMar>
            <w:top w:w="0" w:type="dxa"/>
            <w:left w:w="0" w:type="dxa"/>
            <w:bottom w:w="0" w:type="dxa"/>
            <w:right w:w="0" w:type="dxa"/>
          </w:tblCellMar>
        </w:tblPrEx>
        <w:trPr>
          <w:jc w:val="center"/>
        </w:trPr>
        <w:tc>
          <w:tcPr>
            <w:tcW w:w="4320" w:type="dxa"/>
          </w:tcPr>
          <w:p w14:paraId="3F4C2C5E" w14:textId="77777777" w:rsidR="00353479" w:rsidRDefault="00000000">
            <w:pPr>
              <w:spacing w:after="0"/>
            </w:pPr>
            <w:r>
              <w:t>la</w:t>
            </w:r>
          </w:p>
        </w:tc>
        <w:tc>
          <w:tcPr>
            <w:tcW w:w="5760" w:type="dxa"/>
          </w:tcPr>
          <w:p w14:paraId="684EE791" w14:textId="77777777" w:rsidR="00353479" w:rsidRDefault="00000000">
            <w:pPr>
              <w:spacing w:after="0"/>
            </w:pPr>
            <w:r>
              <w:t>the</w:t>
            </w:r>
          </w:p>
        </w:tc>
      </w:tr>
      <w:tr w:rsidR="00353479" w14:paraId="38C4207B" w14:textId="77777777">
        <w:tblPrEx>
          <w:tblCellMar>
            <w:top w:w="0" w:type="dxa"/>
            <w:left w:w="0" w:type="dxa"/>
            <w:bottom w:w="0" w:type="dxa"/>
            <w:right w:w="0" w:type="dxa"/>
          </w:tblCellMar>
        </w:tblPrEx>
        <w:trPr>
          <w:jc w:val="center"/>
        </w:trPr>
        <w:tc>
          <w:tcPr>
            <w:tcW w:w="4320" w:type="dxa"/>
          </w:tcPr>
          <w:p w14:paraId="188E37F9" w14:textId="77777777" w:rsidR="00353479" w:rsidRDefault="00000000">
            <w:pPr>
              <w:spacing w:after="0"/>
            </w:pPr>
            <w:r>
              <w:t>les</w:t>
            </w:r>
          </w:p>
        </w:tc>
        <w:tc>
          <w:tcPr>
            <w:tcW w:w="5760" w:type="dxa"/>
          </w:tcPr>
          <w:p w14:paraId="23060395" w14:textId="77777777" w:rsidR="00353479" w:rsidRDefault="00000000">
            <w:pPr>
              <w:spacing w:after="0"/>
            </w:pPr>
            <w:r>
              <w:t>they</w:t>
            </w:r>
          </w:p>
        </w:tc>
      </w:tr>
      <w:tr w:rsidR="00353479" w14:paraId="7A1FC1B2" w14:textId="77777777">
        <w:tblPrEx>
          <w:tblCellMar>
            <w:top w:w="0" w:type="dxa"/>
            <w:left w:w="0" w:type="dxa"/>
            <w:bottom w:w="0" w:type="dxa"/>
            <w:right w:w="0" w:type="dxa"/>
          </w:tblCellMar>
        </w:tblPrEx>
        <w:trPr>
          <w:jc w:val="center"/>
        </w:trPr>
        <w:tc>
          <w:tcPr>
            <w:tcW w:w="4320" w:type="dxa"/>
          </w:tcPr>
          <w:p w14:paraId="571ECEBF" w14:textId="77777777" w:rsidR="00353479" w:rsidRDefault="00000000">
            <w:pPr>
              <w:spacing w:after="0"/>
            </w:pPr>
            <w:r>
              <w:t>pensar</w:t>
            </w:r>
          </w:p>
        </w:tc>
        <w:tc>
          <w:tcPr>
            <w:tcW w:w="5760" w:type="dxa"/>
          </w:tcPr>
          <w:p w14:paraId="53EE5AD7" w14:textId="77777777" w:rsidR="00353479" w:rsidRDefault="00000000">
            <w:pPr>
              <w:spacing w:after="0"/>
            </w:pPr>
            <w:r>
              <w:t>think</w:t>
            </w:r>
          </w:p>
        </w:tc>
      </w:tr>
      <w:tr w:rsidR="00353479" w14:paraId="7F65B93D" w14:textId="77777777">
        <w:tblPrEx>
          <w:tblCellMar>
            <w:top w:w="0" w:type="dxa"/>
            <w:left w:w="0" w:type="dxa"/>
            <w:bottom w:w="0" w:type="dxa"/>
            <w:right w:w="0" w:type="dxa"/>
          </w:tblCellMar>
        </w:tblPrEx>
        <w:trPr>
          <w:jc w:val="center"/>
        </w:trPr>
        <w:tc>
          <w:tcPr>
            <w:tcW w:w="4320" w:type="dxa"/>
          </w:tcPr>
          <w:p w14:paraId="2F56B078" w14:textId="77777777" w:rsidR="00353479" w:rsidRDefault="00000000">
            <w:pPr>
              <w:spacing w:after="0"/>
            </w:pPr>
            <w:r>
              <w:t>es</w:t>
            </w:r>
          </w:p>
        </w:tc>
        <w:tc>
          <w:tcPr>
            <w:tcW w:w="5760" w:type="dxa"/>
          </w:tcPr>
          <w:p w14:paraId="2BBCA72A" w14:textId="77777777" w:rsidR="00353479" w:rsidRDefault="00000000">
            <w:pPr>
              <w:spacing w:after="0"/>
            </w:pPr>
            <w:r>
              <w:t>this</w:t>
            </w:r>
          </w:p>
        </w:tc>
      </w:tr>
      <w:tr w:rsidR="00353479" w14:paraId="20702631" w14:textId="77777777">
        <w:tblPrEx>
          <w:tblCellMar>
            <w:top w:w="0" w:type="dxa"/>
            <w:left w:w="0" w:type="dxa"/>
            <w:bottom w:w="0" w:type="dxa"/>
            <w:right w:w="0" w:type="dxa"/>
          </w:tblCellMar>
        </w:tblPrEx>
        <w:trPr>
          <w:jc w:val="center"/>
        </w:trPr>
        <w:tc>
          <w:tcPr>
            <w:tcW w:w="4320" w:type="dxa"/>
          </w:tcPr>
          <w:p w14:paraId="7C806832" w14:textId="77777777" w:rsidR="00353479" w:rsidRDefault="00000000">
            <w:pPr>
              <w:spacing w:after="0"/>
            </w:pPr>
            <w:r>
              <w:t>tempo</w:t>
            </w:r>
          </w:p>
        </w:tc>
        <w:tc>
          <w:tcPr>
            <w:tcW w:w="5760" w:type="dxa"/>
          </w:tcPr>
          <w:p w14:paraId="652A3CEC" w14:textId="77777777" w:rsidR="00353479" w:rsidRDefault="00000000">
            <w:pPr>
              <w:spacing w:after="0"/>
            </w:pPr>
            <w:r>
              <w:t>time</w:t>
            </w:r>
          </w:p>
        </w:tc>
      </w:tr>
      <w:tr w:rsidR="00353479" w14:paraId="4509E326" w14:textId="77777777">
        <w:tblPrEx>
          <w:tblCellMar>
            <w:top w:w="0" w:type="dxa"/>
            <w:left w:w="0" w:type="dxa"/>
            <w:bottom w:w="0" w:type="dxa"/>
            <w:right w:w="0" w:type="dxa"/>
          </w:tblCellMar>
        </w:tblPrEx>
        <w:trPr>
          <w:jc w:val="center"/>
        </w:trPr>
        <w:tc>
          <w:tcPr>
            <w:tcW w:w="4320" w:type="dxa"/>
          </w:tcPr>
          <w:p w14:paraId="0975F454" w14:textId="77777777" w:rsidR="00353479" w:rsidRDefault="00000000">
            <w:pPr>
              <w:spacing w:after="0"/>
            </w:pPr>
            <w:r>
              <w:t>a</w:t>
            </w:r>
          </w:p>
        </w:tc>
        <w:tc>
          <w:tcPr>
            <w:tcW w:w="5760" w:type="dxa"/>
          </w:tcPr>
          <w:p w14:paraId="0D2AFBC8" w14:textId="77777777" w:rsidR="00353479" w:rsidRDefault="00000000">
            <w:pPr>
              <w:spacing w:after="0"/>
            </w:pPr>
            <w:r>
              <w:t>to</w:t>
            </w:r>
          </w:p>
        </w:tc>
      </w:tr>
      <w:tr w:rsidR="00353479" w14:paraId="787C98F5" w14:textId="77777777">
        <w:tblPrEx>
          <w:tblCellMar>
            <w:top w:w="0" w:type="dxa"/>
            <w:left w:w="0" w:type="dxa"/>
            <w:bottom w:w="0" w:type="dxa"/>
            <w:right w:w="0" w:type="dxa"/>
          </w:tblCellMar>
        </w:tblPrEx>
        <w:trPr>
          <w:jc w:val="center"/>
        </w:trPr>
        <w:tc>
          <w:tcPr>
            <w:tcW w:w="4320" w:type="dxa"/>
          </w:tcPr>
          <w:p w14:paraId="275C0B30" w14:textId="77777777" w:rsidR="00353479" w:rsidRDefault="00000000">
            <w:pPr>
              <w:spacing w:after="0"/>
            </w:pPr>
            <w:r>
              <w:t>hodia</w:t>
            </w:r>
          </w:p>
        </w:tc>
        <w:tc>
          <w:tcPr>
            <w:tcW w:w="5760" w:type="dxa"/>
          </w:tcPr>
          <w:p w14:paraId="1125F6E0" w14:textId="77777777" w:rsidR="00353479" w:rsidRDefault="00000000">
            <w:pPr>
              <w:spacing w:after="0"/>
            </w:pPr>
            <w:r>
              <w:t>today</w:t>
            </w:r>
          </w:p>
        </w:tc>
      </w:tr>
      <w:tr w:rsidR="00353479" w14:paraId="4E311ED5" w14:textId="77777777">
        <w:tblPrEx>
          <w:tblCellMar>
            <w:top w:w="0" w:type="dxa"/>
            <w:left w:w="0" w:type="dxa"/>
            <w:bottom w:w="0" w:type="dxa"/>
            <w:right w:w="0" w:type="dxa"/>
          </w:tblCellMar>
        </w:tblPrEx>
        <w:trPr>
          <w:jc w:val="center"/>
        </w:trPr>
        <w:tc>
          <w:tcPr>
            <w:tcW w:w="4320" w:type="dxa"/>
          </w:tcPr>
          <w:p w14:paraId="5F04E7F0" w14:textId="77777777" w:rsidR="00353479" w:rsidRDefault="00000000">
            <w:pPr>
              <w:spacing w:after="0"/>
            </w:pPr>
            <w:r>
              <w:t>morga</w:t>
            </w:r>
          </w:p>
        </w:tc>
        <w:tc>
          <w:tcPr>
            <w:tcW w:w="5760" w:type="dxa"/>
          </w:tcPr>
          <w:p w14:paraId="5A42C29E" w14:textId="77777777" w:rsidR="00353479" w:rsidRDefault="00000000">
            <w:pPr>
              <w:spacing w:after="0"/>
            </w:pPr>
            <w:r>
              <w:t>tomorrow</w:t>
            </w:r>
          </w:p>
        </w:tc>
      </w:tr>
      <w:tr w:rsidR="00353479" w14:paraId="1E20A9E3" w14:textId="77777777">
        <w:tblPrEx>
          <w:tblCellMar>
            <w:top w:w="0" w:type="dxa"/>
            <w:left w:w="0" w:type="dxa"/>
            <w:bottom w:w="0" w:type="dxa"/>
            <w:right w:w="0" w:type="dxa"/>
          </w:tblCellMar>
        </w:tblPrEx>
        <w:trPr>
          <w:jc w:val="center"/>
        </w:trPr>
        <w:tc>
          <w:tcPr>
            <w:tcW w:w="4320" w:type="dxa"/>
          </w:tcPr>
          <w:p w14:paraId="4D78BFBF" w14:textId="77777777" w:rsidR="00353479" w:rsidRDefault="00000000">
            <w:pPr>
              <w:spacing w:after="0"/>
            </w:pPr>
            <w:r>
              <w:t>ver</w:t>
            </w:r>
          </w:p>
        </w:tc>
        <w:tc>
          <w:tcPr>
            <w:tcW w:w="5760" w:type="dxa"/>
          </w:tcPr>
          <w:p w14:paraId="2C60F195" w14:textId="77777777" w:rsidR="00353479" w:rsidRDefault="00000000">
            <w:pPr>
              <w:spacing w:after="0"/>
            </w:pPr>
            <w:r>
              <w:t>true</w:t>
            </w:r>
          </w:p>
        </w:tc>
      </w:tr>
      <w:tr w:rsidR="00353479" w14:paraId="49533437" w14:textId="77777777">
        <w:tblPrEx>
          <w:tblCellMar>
            <w:top w:w="0" w:type="dxa"/>
            <w:left w:w="0" w:type="dxa"/>
            <w:bottom w:w="0" w:type="dxa"/>
            <w:right w:w="0" w:type="dxa"/>
          </w:tblCellMar>
        </w:tblPrEx>
        <w:trPr>
          <w:jc w:val="center"/>
        </w:trPr>
        <w:tc>
          <w:tcPr>
            <w:tcW w:w="4320" w:type="dxa"/>
          </w:tcPr>
          <w:p w14:paraId="66222B40" w14:textId="77777777" w:rsidR="00353479" w:rsidRDefault="00000000">
            <w:pPr>
              <w:spacing w:after="0"/>
            </w:pPr>
            <w:r>
              <w:t>komprende</w:t>
            </w:r>
          </w:p>
        </w:tc>
        <w:tc>
          <w:tcPr>
            <w:tcW w:w="5760" w:type="dxa"/>
          </w:tcPr>
          <w:p w14:paraId="47E22285" w14:textId="77777777" w:rsidR="00353479" w:rsidRDefault="00000000">
            <w:pPr>
              <w:spacing w:after="0"/>
            </w:pPr>
            <w:r>
              <w:t>understand</w:t>
            </w:r>
          </w:p>
        </w:tc>
      </w:tr>
      <w:tr w:rsidR="00353479" w14:paraId="594BA73F" w14:textId="77777777">
        <w:tblPrEx>
          <w:tblCellMar>
            <w:top w:w="0" w:type="dxa"/>
            <w:left w:w="0" w:type="dxa"/>
            <w:bottom w:w="0" w:type="dxa"/>
            <w:right w:w="0" w:type="dxa"/>
          </w:tblCellMar>
        </w:tblPrEx>
        <w:trPr>
          <w:jc w:val="center"/>
        </w:trPr>
        <w:tc>
          <w:tcPr>
            <w:tcW w:w="4320" w:type="dxa"/>
          </w:tcPr>
          <w:p w14:paraId="1806EB0A" w14:textId="77777777" w:rsidR="00353479" w:rsidRDefault="00000000">
            <w:pPr>
              <w:spacing w:after="0"/>
            </w:pPr>
            <w:r>
              <w:t>usar</w:t>
            </w:r>
          </w:p>
        </w:tc>
        <w:tc>
          <w:tcPr>
            <w:tcW w:w="5760" w:type="dxa"/>
          </w:tcPr>
          <w:p w14:paraId="5C7395EE" w14:textId="77777777" w:rsidR="00353479" w:rsidRDefault="00000000">
            <w:pPr>
              <w:spacing w:after="0"/>
            </w:pPr>
            <w:r>
              <w:t>use</w:t>
            </w:r>
          </w:p>
        </w:tc>
      </w:tr>
      <w:tr w:rsidR="00353479" w14:paraId="5E02C360" w14:textId="77777777">
        <w:tblPrEx>
          <w:tblCellMar>
            <w:top w:w="0" w:type="dxa"/>
            <w:left w:w="0" w:type="dxa"/>
            <w:bottom w:w="0" w:type="dxa"/>
            <w:right w:w="0" w:type="dxa"/>
          </w:tblCellMar>
        </w:tblPrEx>
        <w:trPr>
          <w:jc w:val="center"/>
        </w:trPr>
        <w:tc>
          <w:tcPr>
            <w:tcW w:w="4320" w:type="dxa"/>
          </w:tcPr>
          <w:p w14:paraId="465C0948" w14:textId="77777777" w:rsidR="00353479" w:rsidRDefault="00000000">
            <w:pPr>
              <w:spacing w:after="0"/>
            </w:pPr>
            <w:r>
              <w:t>voli</w:t>
            </w:r>
          </w:p>
        </w:tc>
        <w:tc>
          <w:tcPr>
            <w:tcW w:w="5760" w:type="dxa"/>
          </w:tcPr>
          <w:p w14:paraId="53DCF07D" w14:textId="77777777" w:rsidR="00353479" w:rsidRDefault="00000000">
            <w:pPr>
              <w:spacing w:after="0"/>
            </w:pPr>
            <w:r>
              <w:t>want</w:t>
            </w:r>
          </w:p>
        </w:tc>
      </w:tr>
      <w:tr w:rsidR="00353479" w14:paraId="17A140C9" w14:textId="77777777">
        <w:tblPrEx>
          <w:tblCellMar>
            <w:top w:w="0" w:type="dxa"/>
            <w:left w:w="0" w:type="dxa"/>
            <w:bottom w:w="0" w:type="dxa"/>
            <w:right w:w="0" w:type="dxa"/>
          </w:tblCellMar>
        </w:tblPrEx>
        <w:trPr>
          <w:jc w:val="center"/>
        </w:trPr>
        <w:tc>
          <w:tcPr>
            <w:tcW w:w="4320" w:type="dxa"/>
          </w:tcPr>
          <w:p w14:paraId="2B0E1D28" w14:textId="77777777" w:rsidR="00353479" w:rsidRDefault="00000000">
            <w:pPr>
              <w:spacing w:after="0"/>
            </w:pPr>
            <w:r>
              <w:t>varm</w:t>
            </w:r>
          </w:p>
        </w:tc>
        <w:tc>
          <w:tcPr>
            <w:tcW w:w="5760" w:type="dxa"/>
          </w:tcPr>
          <w:p w14:paraId="578154DB" w14:textId="77777777" w:rsidR="00353479" w:rsidRDefault="00000000">
            <w:pPr>
              <w:spacing w:after="0"/>
            </w:pPr>
            <w:r>
              <w:t>warm</w:t>
            </w:r>
          </w:p>
        </w:tc>
      </w:tr>
      <w:tr w:rsidR="00353479" w14:paraId="0F9587A3" w14:textId="77777777">
        <w:tblPrEx>
          <w:tblCellMar>
            <w:top w:w="0" w:type="dxa"/>
            <w:left w:w="0" w:type="dxa"/>
            <w:bottom w:w="0" w:type="dxa"/>
            <w:right w:w="0" w:type="dxa"/>
          </w:tblCellMar>
        </w:tblPrEx>
        <w:trPr>
          <w:jc w:val="center"/>
        </w:trPr>
        <w:tc>
          <w:tcPr>
            <w:tcW w:w="4320" w:type="dxa"/>
          </w:tcPr>
          <w:p w14:paraId="203F0FBA" w14:textId="77777777" w:rsidR="00353479" w:rsidRDefault="00000000">
            <w:pPr>
              <w:spacing w:after="0"/>
            </w:pPr>
            <w:r>
              <w:t>akua</w:t>
            </w:r>
          </w:p>
        </w:tc>
        <w:tc>
          <w:tcPr>
            <w:tcW w:w="5760" w:type="dxa"/>
          </w:tcPr>
          <w:p w14:paraId="2E4B0898" w14:textId="77777777" w:rsidR="00353479" w:rsidRDefault="00000000">
            <w:pPr>
              <w:spacing w:after="0"/>
            </w:pPr>
            <w:r>
              <w:t>water</w:t>
            </w:r>
          </w:p>
        </w:tc>
      </w:tr>
      <w:tr w:rsidR="00353479" w14:paraId="63DFAD30" w14:textId="77777777">
        <w:tblPrEx>
          <w:tblCellMar>
            <w:top w:w="0" w:type="dxa"/>
            <w:left w:w="0" w:type="dxa"/>
            <w:bottom w:w="0" w:type="dxa"/>
            <w:right w:w="0" w:type="dxa"/>
          </w:tblCellMar>
        </w:tblPrEx>
        <w:trPr>
          <w:jc w:val="center"/>
        </w:trPr>
        <w:tc>
          <w:tcPr>
            <w:tcW w:w="4320" w:type="dxa"/>
          </w:tcPr>
          <w:p w14:paraId="76813893" w14:textId="77777777" w:rsidR="00353479" w:rsidRDefault="00000000">
            <w:pPr>
              <w:spacing w:after="0"/>
            </w:pPr>
            <w:r>
              <w:t>nos</w:t>
            </w:r>
          </w:p>
        </w:tc>
        <w:tc>
          <w:tcPr>
            <w:tcW w:w="5760" w:type="dxa"/>
          </w:tcPr>
          <w:p w14:paraId="566460BA" w14:textId="77777777" w:rsidR="00353479" w:rsidRDefault="00000000">
            <w:pPr>
              <w:spacing w:after="0"/>
            </w:pPr>
            <w:r>
              <w:t>we</w:t>
            </w:r>
          </w:p>
        </w:tc>
      </w:tr>
      <w:tr w:rsidR="00353479" w14:paraId="3DA2F82F" w14:textId="77777777">
        <w:tblPrEx>
          <w:tblCellMar>
            <w:top w:w="0" w:type="dxa"/>
            <w:left w:w="0" w:type="dxa"/>
            <w:bottom w:w="0" w:type="dxa"/>
            <w:right w:w="0" w:type="dxa"/>
          </w:tblCellMar>
        </w:tblPrEx>
        <w:trPr>
          <w:jc w:val="center"/>
        </w:trPr>
        <w:tc>
          <w:tcPr>
            <w:tcW w:w="4320" w:type="dxa"/>
          </w:tcPr>
          <w:p w14:paraId="170400AD" w14:textId="77777777" w:rsidR="00353479" w:rsidRDefault="00000000">
            <w:pPr>
              <w:spacing w:after="0"/>
            </w:pPr>
            <w:r>
              <w:t>ke</w:t>
            </w:r>
          </w:p>
        </w:tc>
        <w:tc>
          <w:tcPr>
            <w:tcW w:w="5760" w:type="dxa"/>
          </w:tcPr>
          <w:p w14:paraId="0F9AB874" w14:textId="77777777" w:rsidR="00353479" w:rsidRDefault="00000000">
            <w:pPr>
              <w:spacing w:after="0"/>
            </w:pPr>
            <w:r>
              <w:t>what</w:t>
            </w:r>
          </w:p>
        </w:tc>
      </w:tr>
      <w:tr w:rsidR="00353479" w14:paraId="66417C46" w14:textId="77777777">
        <w:tblPrEx>
          <w:tblCellMar>
            <w:top w:w="0" w:type="dxa"/>
            <w:left w:w="0" w:type="dxa"/>
            <w:bottom w:w="0" w:type="dxa"/>
            <w:right w:w="0" w:type="dxa"/>
          </w:tblCellMar>
        </w:tblPrEx>
        <w:trPr>
          <w:jc w:val="center"/>
        </w:trPr>
        <w:tc>
          <w:tcPr>
            <w:tcW w:w="4320" w:type="dxa"/>
          </w:tcPr>
          <w:p w14:paraId="3017E5D6" w14:textId="77777777" w:rsidR="00353479" w:rsidRDefault="00000000">
            <w:pPr>
              <w:spacing w:after="0"/>
            </w:pPr>
            <w:r>
              <w:t>kan</w:t>
            </w:r>
          </w:p>
        </w:tc>
        <w:tc>
          <w:tcPr>
            <w:tcW w:w="5760" w:type="dxa"/>
          </w:tcPr>
          <w:p w14:paraId="1FD91684" w14:textId="77777777" w:rsidR="00353479" w:rsidRDefault="00000000">
            <w:pPr>
              <w:spacing w:after="0"/>
            </w:pPr>
            <w:r>
              <w:t>when</w:t>
            </w:r>
          </w:p>
        </w:tc>
      </w:tr>
      <w:tr w:rsidR="00353479" w14:paraId="37507288" w14:textId="77777777">
        <w:tblPrEx>
          <w:tblCellMar>
            <w:top w:w="0" w:type="dxa"/>
            <w:left w:w="0" w:type="dxa"/>
            <w:bottom w:w="0" w:type="dxa"/>
            <w:right w:w="0" w:type="dxa"/>
          </w:tblCellMar>
        </w:tblPrEx>
        <w:trPr>
          <w:jc w:val="center"/>
        </w:trPr>
        <w:tc>
          <w:tcPr>
            <w:tcW w:w="4320" w:type="dxa"/>
          </w:tcPr>
          <w:p w14:paraId="79497DB7" w14:textId="77777777" w:rsidR="00353479" w:rsidRDefault="00000000">
            <w:pPr>
              <w:spacing w:after="0"/>
            </w:pPr>
            <w:r>
              <w:t>ube</w:t>
            </w:r>
          </w:p>
        </w:tc>
        <w:tc>
          <w:tcPr>
            <w:tcW w:w="5760" w:type="dxa"/>
          </w:tcPr>
          <w:p w14:paraId="1368D217" w14:textId="77777777" w:rsidR="00353479" w:rsidRDefault="00000000">
            <w:pPr>
              <w:spacing w:after="0"/>
            </w:pPr>
            <w:r>
              <w:t>where</w:t>
            </w:r>
          </w:p>
        </w:tc>
      </w:tr>
      <w:tr w:rsidR="00353479" w14:paraId="61681A0F" w14:textId="77777777">
        <w:tblPrEx>
          <w:tblCellMar>
            <w:top w:w="0" w:type="dxa"/>
            <w:left w:w="0" w:type="dxa"/>
            <w:bottom w:w="0" w:type="dxa"/>
            <w:right w:w="0" w:type="dxa"/>
          </w:tblCellMar>
        </w:tblPrEx>
        <w:trPr>
          <w:jc w:val="center"/>
        </w:trPr>
        <w:tc>
          <w:tcPr>
            <w:tcW w:w="4320" w:type="dxa"/>
          </w:tcPr>
          <w:p w14:paraId="24468B66" w14:textId="77777777" w:rsidR="00353479" w:rsidRDefault="00000000">
            <w:pPr>
              <w:spacing w:after="0"/>
            </w:pPr>
            <w:r>
              <w:t>ki</w:t>
            </w:r>
          </w:p>
        </w:tc>
        <w:tc>
          <w:tcPr>
            <w:tcW w:w="5760" w:type="dxa"/>
          </w:tcPr>
          <w:p w14:paraId="415E802D" w14:textId="77777777" w:rsidR="00353479" w:rsidRDefault="00000000">
            <w:pPr>
              <w:spacing w:after="0"/>
            </w:pPr>
            <w:r>
              <w:t>who</w:t>
            </w:r>
          </w:p>
        </w:tc>
      </w:tr>
      <w:tr w:rsidR="00353479" w14:paraId="121F09C3" w14:textId="77777777">
        <w:tblPrEx>
          <w:tblCellMar>
            <w:top w:w="0" w:type="dxa"/>
            <w:left w:w="0" w:type="dxa"/>
            <w:bottom w:w="0" w:type="dxa"/>
            <w:right w:w="0" w:type="dxa"/>
          </w:tblCellMar>
        </w:tblPrEx>
        <w:trPr>
          <w:jc w:val="center"/>
        </w:trPr>
        <w:tc>
          <w:tcPr>
            <w:tcW w:w="4320" w:type="dxa"/>
          </w:tcPr>
          <w:p w14:paraId="71BC97E0" w14:textId="77777777" w:rsidR="00353479" w:rsidRDefault="00000000">
            <w:pPr>
              <w:spacing w:after="0"/>
            </w:pPr>
            <w:r>
              <w:t>kur</w:t>
            </w:r>
          </w:p>
        </w:tc>
        <w:tc>
          <w:tcPr>
            <w:tcW w:w="5760" w:type="dxa"/>
          </w:tcPr>
          <w:p w14:paraId="6B1B51D3" w14:textId="77777777" w:rsidR="00353479" w:rsidRDefault="00000000">
            <w:pPr>
              <w:spacing w:after="0"/>
            </w:pPr>
            <w:r>
              <w:t>why</w:t>
            </w:r>
          </w:p>
        </w:tc>
      </w:tr>
      <w:tr w:rsidR="00353479" w14:paraId="0D7A3318" w14:textId="77777777">
        <w:tblPrEx>
          <w:tblCellMar>
            <w:top w:w="0" w:type="dxa"/>
            <w:left w:w="0" w:type="dxa"/>
            <w:bottom w:w="0" w:type="dxa"/>
            <w:right w:w="0" w:type="dxa"/>
          </w:tblCellMar>
        </w:tblPrEx>
        <w:trPr>
          <w:jc w:val="center"/>
        </w:trPr>
        <w:tc>
          <w:tcPr>
            <w:tcW w:w="4320" w:type="dxa"/>
          </w:tcPr>
          <w:p w14:paraId="4BC625ED" w14:textId="77777777" w:rsidR="00353479" w:rsidRDefault="00000000">
            <w:pPr>
              <w:spacing w:after="0"/>
            </w:pPr>
            <w:r>
              <w:t>kon</w:t>
            </w:r>
          </w:p>
        </w:tc>
        <w:tc>
          <w:tcPr>
            <w:tcW w:w="5760" w:type="dxa"/>
          </w:tcPr>
          <w:p w14:paraId="0BA9D5C2" w14:textId="77777777" w:rsidR="00353479" w:rsidRDefault="00000000">
            <w:pPr>
              <w:spacing w:after="0"/>
            </w:pPr>
            <w:r>
              <w:t>with</w:t>
            </w:r>
          </w:p>
        </w:tc>
      </w:tr>
      <w:tr w:rsidR="00353479" w14:paraId="29655F37" w14:textId="77777777">
        <w:tblPrEx>
          <w:tblCellMar>
            <w:top w:w="0" w:type="dxa"/>
            <w:left w:w="0" w:type="dxa"/>
            <w:bottom w:w="0" w:type="dxa"/>
            <w:right w:w="0" w:type="dxa"/>
          </w:tblCellMar>
        </w:tblPrEx>
        <w:trPr>
          <w:jc w:val="center"/>
        </w:trPr>
        <w:tc>
          <w:tcPr>
            <w:tcW w:w="4320" w:type="dxa"/>
          </w:tcPr>
          <w:p w14:paraId="2406DB5D" w14:textId="77777777" w:rsidR="00353479" w:rsidRDefault="00000000">
            <w:pPr>
              <w:spacing w:after="0"/>
            </w:pPr>
            <w:r>
              <w:t>sin</w:t>
            </w:r>
          </w:p>
        </w:tc>
        <w:tc>
          <w:tcPr>
            <w:tcW w:w="5760" w:type="dxa"/>
          </w:tcPr>
          <w:p w14:paraId="361A48BE" w14:textId="77777777" w:rsidR="00353479" w:rsidRDefault="00000000">
            <w:pPr>
              <w:spacing w:after="0"/>
            </w:pPr>
            <w:r>
              <w:t>without</w:t>
            </w:r>
          </w:p>
        </w:tc>
      </w:tr>
      <w:tr w:rsidR="00353479" w14:paraId="4C4CAF18" w14:textId="77777777">
        <w:tblPrEx>
          <w:tblCellMar>
            <w:top w:w="0" w:type="dxa"/>
            <w:left w:w="0" w:type="dxa"/>
            <w:bottom w:w="0" w:type="dxa"/>
            <w:right w:w="0" w:type="dxa"/>
          </w:tblCellMar>
        </w:tblPrEx>
        <w:trPr>
          <w:jc w:val="center"/>
        </w:trPr>
        <w:tc>
          <w:tcPr>
            <w:tcW w:w="4320" w:type="dxa"/>
          </w:tcPr>
          <w:p w14:paraId="310291AE" w14:textId="77777777" w:rsidR="00353479" w:rsidRDefault="00000000">
            <w:pPr>
              <w:spacing w:after="0"/>
            </w:pPr>
            <w:r>
              <w:t>fem</w:t>
            </w:r>
          </w:p>
        </w:tc>
        <w:tc>
          <w:tcPr>
            <w:tcW w:w="5760" w:type="dxa"/>
          </w:tcPr>
          <w:p w14:paraId="4A9B8BBD" w14:textId="77777777" w:rsidR="00353479" w:rsidRDefault="00000000">
            <w:pPr>
              <w:spacing w:after="0"/>
            </w:pPr>
            <w:r>
              <w:t>woman</w:t>
            </w:r>
          </w:p>
        </w:tc>
      </w:tr>
      <w:tr w:rsidR="00353479" w14:paraId="32779ED6" w14:textId="77777777">
        <w:tblPrEx>
          <w:tblCellMar>
            <w:top w:w="0" w:type="dxa"/>
            <w:left w:w="0" w:type="dxa"/>
            <w:bottom w:w="0" w:type="dxa"/>
            <w:right w:w="0" w:type="dxa"/>
          </w:tblCellMar>
        </w:tblPrEx>
        <w:trPr>
          <w:jc w:val="center"/>
        </w:trPr>
        <w:tc>
          <w:tcPr>
            <w:tcW w:w="4320" w:type="dxa"/>
          </w:tcPr>
          <w:p w14:paraId="34E618F7" w14:textId="77777777" w:rsidR="00353479" w:rsidRDefault="00000000">
            <w:pPr>
              <w:spacing w:after="0"/>
            </w:pPr>
            <w:r>
              <w:t>labora</w:t>
            </w:r>
          </w:p>
        </w:tc>
        <w:tc>
          <w:tcPr>
            <w:tcW w:w="5760" w:type="dxa"/>
          </w:tcPr>
          <w:p w14:paraId="7A588F1F" w14:textId="77777777" w:rsidR="00353479" w:rsidRDefault="00000000">
            <w:pPr>
              <w:spacing w:after="0"/>
            </w:pPr>
            <w:r>
              <w:t>work</w:t>
            </w:r>
          </w:p>
        </w:tc>
      </w:tr>
      <w:tr w:rsidR="00353479" w14:paraId="180BCF2A" w14:textId="77777777">
        <w:tblPrEx>
          <w:tblCellMar>
            <w:top w:w="0" w:type="dxa"/>
            <w:left w:w="0" w:type="dxa"/>
            <w:bottom w:w="0" w:type="dxa"/>
            <w:right w:w="0" w:type="dxa"/>
          </w:tblCellMar>
        </w:tblPrEx>
        <w:trPr>
          <w:jc w:val="center"/>
        </w:trPr>
        <w:tc>
          <w:tcPr>
            <w:tcW w:w="4320" w:type="dxa"/>
          </w:tcPr>
          <w:p w14:paraId="321533E9" w14:textId="77777777" w:rsidR="00353479" w:rsidRDefault="00000000">
            <w:pPr>
              <w:spacing w:after="0"/>
            </w:pPr>
            <w:r>
              <w:t>skribe</w:t>
            </w:r>
          </w:p>
        </w:tc>
        <w:tc>
          <w:tcPr>
            <w:tcW w:w="5760" w:type="dxa"/>
          </w:tcPr>
          <w:p w14:paraId="72754603" w14:textId="77777777" w:rsidR="00353479" w:rsidRDefault="00000000">
            <w:pPr>
              <w:spacing w:after="0"/>
            </w:pPr>
            <w:r>
              <w:t>write</w:t>
            </w:r>
          </w:p>
        </w:tc>
      </w:tr>
      <w:tr w:rsidR="00353479" w14:paraId="1B5ED2E4" w14:textId="77777777">
        <w:tblPrEx>
          <w:tblCellMar>
            <w:top w:w="0" w:type="dxa"/>
            <w:left w:w="0" w:type="dxa"/>
            <w:bottom w:w="0" w:type="dxa"/>
            <w:right w:w="0" w:type="dxa"/>
          </w:tblCellMar>
        </w:tblPrEx>
        <w:trPr>
          <w:jc w:val="center"/>
        </w:trPr>
        <w:tc>
          <w:tcPr>
            <w:tcW w:w="4320" w:type="dxa"/>
          </w:tcPr>
          <w:p w14:paraId="18172B4B" w14:textId="77777777" w:rsidR="00353479" w:rsidRDefault="00000000">
            <w:pPr>
              <w:spacing w:after="0"/>
            </w:pPr>
            <w:r>
              <w:t>yes</w:t>
            </w:r>
          </w:p>
        </w:tc>
        <w:tc>
          <w:tcPr>
            <w:tcW w:w="5760" w:type="dxa"/>
          </w:tcPr>
          <w:p w14:paraId="4BE49617" w14:textId="77777777" w:rsidR="00353479" w:rsidRDefault="00000000">
            <w:pPr>
              <w:spacing w:after="0"/>
            </w:pPr>
            <w:r>
              <w:t>yes</w:t>
            </w:r>
          </w:p>
        </w:tc>
      </w:tr>
      <w:tr w:rsidR="00353479" w14:paraId="6AC89618" w14:textId="77777777">
        <w:tblPrEx>
          <w:tblCellMar>
            <w:top w:w="0" w:type="dxa"/>
            <w:left w:w="0" w:type="dxa"/>
            <w:bottom w:w="0" w:type="dxa"/>
            <w:right w:w="0" w:type="dxa"/>
          </w:tblCellMar>
        </w:tblPrEx>
        <w:trPr>
          <w:jc w:val="center"/>
        </w:trPr>
        <w:tc>
          <w:tcPr>
            <w:tcW w:w="4320" w:type="dxa"/>
          </w:tcPr>
          <w:p w14:paraId="1FCD22D6" w14:textId="77777777" w:rsidR="00353479" w:rsidRDefault="00000000">
            <w:pPr>
              <w:spacing w:after="0"/>
            </w:pPr>
            <w:r>
              <w:t>yester</w:t>
            </w:r>
          </w:p>
        </w:tc>
        <w:tc>
          <w:tcPr>
            <w:tcW w:w="5760" w:type="dxa"/>
          </w:tcPr>
          <w:p w14:paraId="1BBE3373" w14:textId="77777777" w:rsidR="00353479" w:rsidRDefault="00000000">
            <w:pPr>
              <w:spacing w:after="0"/>
            </w:pPr>
            <w:r>
              <w:t>yesterday</w:t>
            </w:r>
          </w:p>
        </w:tc>
      </w:tr>
      <w:tr w:rsidR="00353479" w14:paraId="05C158EC" w14:textId="77777777">
        <w:tblPrEx>
          <w:tblCellMar>
            <w:top w:w="0" w:type="dxa"/>
            <w:left w:w="0" w:type="dxa"/>
            <w:bottom w:w="0" w:type="dxa"/>
            <w:right w:w="0" w:type="dxa"/>
          </w:tblCellMar>
        </w:tblPrEx>
        <w:trPr>
          <w:jc w:val="center"/>
        </w:trPr>
        <w:tc>
          <w:tcPr>
            <w:tcW w:w="4320" w:type="dxa"/>
          </w:tcPr>
          <w:p w14:paraId="2C331653" w14:textId="77777777" w:rsidR="00353479" w:rsidRDefault="00000000">
            <w:pPr>
              <w:spacing w:after="0"/>
            </w:pPr>
            <w:r>
              <w:t>tu</w:t>
            </w:r>
          </w:p>
        </w:tc>
        <w:tc>
          <w:tcPr>
            <w:tcW w:w="5760" w:type="dxa"/>
          </w:tcPr>
          <w:p w14:paraId="3EEC2E84" w14:textId="77777777" w:rsidR="00353479" w:rsidRDefault="00000000">
            <w:pPr>
              <w:spacing w:after="0"/>
            </w:pPr>
            <w:r>
              <w:t>you</w:t>
            </w:r>
          </w:p>
        </w:tc>
      </w:tr>
    </w:tbl>
    <w:p w14:paraId="657CF67A" w14:textId="77777777" w:rsidR="00353479" w:rsidRDefault="00353479"/>
    <w:p w14:paraId="06088EA0" w14:textId="77777777" w:rsidR="00353479" w:rsidRDefault="00000000">
      <w:r/>
    </w:p>
    <w:p w14:paraId="11543D9C" w14:textId="77777777" w:rsidR="00353479" w:rsidRDefault="00000000">
      <w:pPr>
        <w:pStyle w:val="Heading1"/>
      </w:pPr>
      <w:r>
        <w:t>23. Grammar Quick Reference</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4262"/>
        <w:gridCol w:w="5674"/>
      </w:tblGrid>
      <w:tr w:rsidR="00353479" w14:paraId="69B7CD62" w14:textId="77777777">
        <w:tblPrEx>
          <w:tblCellMar>
            <w:top w:w="0" w:type="dxa"/>
            <w:left w:w="0" w:type="dxa"/>
            <w:bottom w:w="0" w:type="dxa"/>
            <w:right w:w="0" w:type="dxa"/>
          </w:tblCellMar>
        </w:tblPrEx>
        <w:trPr>
          <w:jc w:val="center"/>
        </w:trPr>
        <w:tc>
          <w:tcPr>
            <w:tcW w:w="4320" w:type="dxa"/>
            <w:shd w:val="clear" w:color="auto" w:fill="314E52"/>
            <w:vAlign w:val="center"/>
          </w:tcPr>
          <w:p w14:paraId="67CC46F6" w14:textId="77777777" w:rsidR="00353479" w:rsidRDefault="00000000">
            <w:pPr>
              <w:spacing w:after="0"/>
            </w:pPr>
            <w:r>
              <w:rPr>
                <w:b/>
                <w:color w:val="FFFFFF"/>
              </w:rPr>
              <w:t>Feature</w:t>
            </w:r>
          </w:p>
        </w:tc>
        <w:tc>
          <w:tcPr>
            <w:tcW w:w="5760" w:type="dxa"/>
            <w:shd w:val="clear" w:color="auto" w:fill="314E52"/>
            <w:vAlign w:val="center"/>
          </w:tcPr>
          <w:p w14:paraId="22CB3B89" w14:textId="77777777" w:rsidR="00353479" w:rsidRDefault="00000000">
            <w:pPr>
              <w:spacing w:after="0"/>
            </w:pPr>
            <w:r>
              <w:rPr>
                <w:b/>
                <w:color w:val="FFFFFF"/>
              </w:rPr>
              <w:t>Rule</w:t>
            </w:r>
          </w:p>
        </w:tc>
      </w:tr>
      <w:tr w:rsidR="00353479" w14:paraId="3480B5EE" w14:textId="77777777">
        <w:tblPrEx>
          <w:tblCellMar>
            <w:top w:w="0" w:type="dxa"/>
            <w:left w:w="0" w:type="dxa"/>
            <w:bottom w:w="0" w:type="dxa"/>
            <w:right w:w="0" w:type="dxa"/>
          </w:tblCellMar>
        </w:tblPrEx>
        <w:trPr>
          <w:jc w:val="center"/>
        </w:trPr>
        <w:tc>
          <w:tcPr>
            <w:tcW w:w="4320" w:type="dxa"/>
          </w:tcPr>
          <w:p w14:paraId="4B4F27E8" w14:textId="77777777" w:rsidR="00353479" w:rsidRDefault="00000000">
            <w:pPr>
              <w:spacing w:after="0"/>
            </w:pPr>
            <w:r>
              <w:t>Sentence formula</w:t>
            </w:r>
          </w:p>
        </w:tc>
        <w:tc>
          <w:tcPr>
            <w:tcW w:w="5760" w:type="dxa"/>
          </w:tcPr>
          <w:p w14:paraId="36BABA10" w14:textId="77777777" w:rsidR="00353479" w:rsidRDefault="00000000">
            <w:pPr>
              <w:spacing w:after="0"/>
            </w:pPr>
            <w:r>
              <w:t>Subject + Verb + Object</w:t>
            </w:r>
          </w:p>
        </w:tc>
      </w:tr>
      <w:tr w:rsidR="00353479" w14:paraId="5CD4E0D6" w14:textId="77777777">
        <w:tblPrEx>
          <w:tblCellMar>
            <w:top w:w="0" w:type="dxa"/>
            <w:left w:w="0" w:type="dxa"/>
            <w:bottom w:w="0" w:type="dxa"/>
            <w:right w:w="0" w:type="dxa"/>
          </w:tblCellMar>
        </w:tblPrEx>
        <w:trPr>
          <w:jc w:val="center"/>
        </w:trPr>
        <w:tc>
          <w:tcPr>
            <w:tcW w:w="4320" w:type="dxa"/>
          </w:tcPr>
          <w:p w14:paraId="48D03531" w14:textId="77777777" w:rsidR="00353479" w:rsidRDefault="00000000">
            <w:pPr>
              <w:spacing w:after="0"/>
            </w:pPr>
            <w:r>
              <w:t>The</w:t>
            </w:r>
          </w:p>
        </w:tc>
        <w:tc>
          <w:tcPr>
            <w:tcW w:w="5760" w:type="dxa"/>
          </w:tcPr>
          <w:p w14:paraId="76956872" w14:textId="77777777" w:rsidR="00353479" w:rsidRDefault="00000000">
            <w:pPr>
              <w:spacing w:after="0"/>
            </w:pPr>
            <w:r>
              <w:t>la</w:t>
            </w:r>
          </w:p>
        </w:tc>
      </w:tr>
      <w:tr w:rsidR="00353479" w14:paraId="6F114C55" w14:textId="77777777">
        <w:tblPrEx>
          <w:tblCellMar>
            <w:top w:w="0" w:type="dxa"/>
            <w:left w:w="0" w:type="dxa"/>
            <w:bottom w:w="0" w:type="dxa"/>
            <w:right w:w="0" w:type="dxa"/>
          </w:tblCellMar>
        </w:tblPrEx>
        <w:trPr>
          <w:jc w:val="center"/>
        </w:trPr>
        <w:tc>
          <w:tcPr>
            <w:tcW w:w="4320" w:type="dxa"/>
          </w:tcPr>
          <w:p w14:paraId="6DC262A8" w14:textId="77777777" w:rsidR="00353479" w:rsidRDefault="00000000">
            <w:pPr>
              <w:spacing w:after="0"/>
            </w:pPr>
            <w:r>
              <w:t>A / An</w:t>
            </w:r>
          </w:p>
        </w:tc>
        <w:tc>
          <w:tcPr>
            <w:tcW w:w="5760" w:type="dxa"/>
          </w:tcPr>
          <w:p w14:paraId="554FBCF8" w14:textId="77777777" w:rsidR="00353479" w:rsidRDefault="00000000">
            <w:pPr>
              <w:spacing w:after="0"/>
            </w:pPr>
            <w:r>
              <w:t>un</w:t>
            </w:r>
          </w:p>
        </w:tc>
      </w:tr>
      <w:tr w:rsidR="00353479" w14:paraId="7FAA3946" w14:textId="77777777">
        <w:tblPrEx>
          <w:tblCellMar>
            <w:top w:w="0" w:type="dxa"/>
            <w:left w:w="0" w:type="dxa"/>
            <w:bottom w:w="0" w:type="dxa"/>
            <w:right w:w="0" w:type="dxa"/>
          </w:tblCellMar>
        </w:tblPrEx>
        <w:trPr>
          <w:jc w:val="center"/>
        </w:trPr>
        <w:tc>
          <w:tcPr>
            <w:tcW w:w="4320" w:type="dxa"/>
          </w:tcPr>
          <w:p w14:paraId="05AA5BB5" w14:textId="77777777" w:rsidR="00353479" w:rsidRDefault="00000000">
            <w:pPr>
              <w:spacing w:after="0"/>
            </w:pPr>
            <w:r>
              <w:t>Plural</w:t>
            </w:r>
          </w:p>
        </w:tc>
        <w:tc>
          <w:tcPr>
            <w:tcW w:w="5760" w:type="dxa"/>
          </w:tcPr>
          <w:p w14:paraId="738CE7EC" w14:textId="77777777" w:rsidR="00353479" w:rsidRDefault="00000000">
            <w:pPr>
              <w:spacing w:after="0"/>
            </w:pPr>
            <w:r>
              <w:t>Add -s or -es</w:t>
            </w:r>
          </w:p>
        </w:tc>
      </w:tr>
      <w:tr w:rsidR="00353479" w14:paraId="668E618F" w14:textId="77777777">
        <w:tblPrEx>
          <w:tblCellMar>
            <w:top w:w="0" w:type="dxa"/>
            <w:left w:w="0" w:type="dxa"/>
            <w:bottom w:w="0" w:type="dxa"/>
            <w:right w:w="0" w:type="dxa"/>
          </w:tblCellMar>
        </w:tblPrEx>
        <w:trPr>
          <w:jc w:val="center"/>
        </w:trPr>
        <w:tc>
          <w:tcPr>
            <w:tcW w:w="4320" w:type="dxa"/>
          </w:tcPr>
          <w:p w14:paraId="40642C0A" w14:textId="77777777" w:rsidR="00353479" w:rsidRDefault="00000000">
            <w:pPr>
              <w:spacing w:after="0"/>
            </w:pPr>
            <w:r>
              <w:t>Past</w:t>
            </w:r>
          </w:p>
        </w:tc>
        <w:tc>
          <w:tcPr>
            <w:tcW w:w="5760" w:type="dxa"/>
          </w:tcPr>
          <w:p w14:paraId="5DFA4DFA" w14:textId="77777777" w:rsidR="00353479" w:rsidRDefault="00000000">
            <w:pPr>
              <w:spacing w:after="0"/>
            </w:pPr>
            <w:r>
              <w:t>pa + verb</w:t>
            </w:r>
          </w:p>
        </w:tc>
      </w:tr>
      <w:tr w:rsidR="00353479" w14:paraId="3EE3A495" w14:textId="77777777">
        <w:tblPrEx>
          <w:tblCellMar>
            <w:top w:w="0" w:type="dxa"/>
            <w:left w:w="0" w:type="dxa"/>
            <w:bottom w:w="0" w:type="dxa"/>
            <w:right w:w="0" w:type="dxa"/>
          </w:tblCellMar>
        </w:tblPrEx>
        <w:trPr>
          <w:jc w:val="center"/>
        </w:trPr>
        <w:tc>
          <w:tcPr>
            <w:tcW w:w="4320" w:type="dxa"/>
          </w:tcPr>
          <w:p w14:paraId="7F41A0CF" w14:textId="77777777" w:rsidR="00353479" w:rsidRDefault="00000000">
            <w:pPr>
              <w:spacing w:after="0"/>
            </w:pPr>
            <w:r>
              <w:t>Future</w:t>
            </w:r>
          </w:p>
        </w:tc>
        <w:tc>
          <w:tcPr>
            <w:tcW w:w="5760" w:type="dxa"/>
          </w:tcPr>
          <w:p w14:paraId="13C31AB1" w14:textId="77777777" w:rsidR="00353479" w:rsidRDefault="00000000">
            <w:pPr>
              <w:spacing w:after="0"/>
            </w:pPr>
            <w:r>
              <w:t>va + verb</w:t>
            </w:r>
          </w:p>
        </w:tc>
      </w:tr>
      <w:tr w:rsidR="00353479" w14:paraId="1B39FB06" w14:textId="77777777">
        <w:tblPrEx>
          <w:tblCellMar>
            <w:top w:w="0" w:type="dxa"/>
            <w:left w:w="0" w:type="dxa"/>
            <w:bottom w:w="0" w:type="dxa"/>
            <w:right w:w="0" w:type="dxa"/>
          </w:tblCellMar>
        </w:tblPrEx>
        <w:trPr>
          <w:jc w:val="center"/>
        </w:trPr>
        <w:tc>
          <w:tcPr>
            <w:tcW w:w="4320" w:type="dxa"/>
          </w:tcPr>
          <w:p w14:paraId="3E2DCF61" w14:textId="77777777" w:rsidR="00353479" w:rsidRDefault="00000000">
            <w:pPr>
              <w:spacing w:after="0"/>
            </w:pPr>
            <w:r>
              <w:t>Negative</w:t>
            </w:r>
          </w:p>
        </w:tc>
        <w:tc>
          <w:tcPr>
            <w:tcW w:w="5760" w:type="dxa"/>
          </w:tcPr>
          <w:p w14:paraId="7E79A19D" w14:textId="77777777" w:rsidR="00353479" w:rsidRDefault="00000000">
            <w:pPr>
              <w:spacing w:after="0"/>
            </w:pPr>
            <w:r>
              <w:t>ne + verb</w:t>
            </w:r>
          </w:p>
        </w:tc>
      </w:tr>
      <w:tr w:rsidR="00353479" w14:paraId="763B6FD9" w14:textId="77777777">
        <w:tblPrEx>
          <w:tblCellMar>
            <w:top w:w="0" w:type="dxa"/>
            <w:left w:w="0" w:type="dxa"/>
            <w:bottom w:w="0" w:type="dxa"/>
            <w:right w:w="0" w:type="dxa"/>
          </w:tblCellMar>
        </w:tblPrEx>
        <w:trPr>
          <w:jc w:val="center"/>
        </w:trPr>
        <w:tc>
          <w:tcPr>
            <w:tcW w:w="4320" w:type="dxa"/>
          </w:tcPr>
          <w:p w14:paraId="1A5FD9BE" w14:textId="77777777" w:rsidR="00353479" w:rsidRDefault="00000000">
            <w:pPr>
              <w:spacing w:after="0"/>
            </w:pPr>
            <w:r>
              <w:t>Question</w:t>
            </w:r>
          </w:p>
        </w:tc>
        <w:tc>
          <w:tcPr>
            <w:tcW w:w="5760" w:type="dxa"/>
          </w:tcPr>
          <w:p w14:paraId="6A310937" w14:textId="77777777" w:rsidR="00353479" w:rsidRDefault="00000000">
            <w:pPr>
              <w:spacing w:after="0"/>
            </w:pPr>
            <w:r>
              <w:t>ku + statement</w:t>
            </w:r>
          </w:p>
        </w:tc>
      </w:tr>
      <w:tr w:rsidR="00353479" w14:paraId="24A7AF35" w14:textId="77777777">
        <w:tblPrEx>
          <w:tblCellMar>
            <w:top w:w="0" w:type="dxa"/>
            <w:left w:w="0" w:type="dxa"/>
            <w:bottom w:w="0" w:type="dxa"/>
            <w:right w:w="0" w:type="dxa"/>
          </w:tblCellMar>
        </w:tblPrEx>
        <w:trPr>
          <w:jc w:val="center"/>
        </w:trPr>
        <w:tc>
          <w:tcPr>
            <w:tcW w:w="4320" w:type="dxa"/>
          </w:tcPr>
          <w:p w14:paraId="613ED51C" w14:textId="77777777" w:rsidR="00353479" w:rsidRDefault="00000000">
            <w:pPr>
              <w:spacing w:after="0"/>
            </w:pPr>
            <w:r>
              <w:t>Possession</w:t>
            </w:r>
          </w:p>
        </w:tc>
        <w:tc>
          <w:tcPr>
            <w:tcW w:w="5760" w:type="dxa"/>
          </w:tcPr>
          <w:p w14:paraId="428287FC" w14:textId="77777777" w:rsidR="00353479" w:rsidRDefault="00000000">
            <w:pPr>
              <w:spacing w:after="0"/>
            </w:pPr>
            <w:r>
              <w:t>de or possessive pronoun</w:t>
            </w:r>
          </w:p>
        </w:tc>
      </w:tr>
      <w:tr w:rsidR="00353479" w14:paraId="22BA5FFD" w14:textId="77777777">
        <w:tblPrEx>
          <w:tblCellMar>
            <w:top w:w="0" w:type="dxa"/>
            <w:left w:w="0" w:type="dxa"/>
            <w:bottom w:w="0" w:type="dxa"/>
            <w:right w:w="0" w:type="dxa"/>
          </w:tblCellMar>
        </w:tblPrEx>
        <w:trPr>
          <w:jc w:val="center"/>
        </w:trPr>
        <w:tc>
          <w:tcPr>
            <w:tcW w:w="4320" w:type="dxa"/>
          </w:tcPr>
          <w:p w14:paraId="4FF943DE" w14:textId="77777777" w:rsidR="00353479" w:rsidRDefault="00000000">
            <w:pPr>
              <w:spacing w:after="0"/>
            </w:pPr>
            <w:r>
              <w:t>Comparison</w:t>
            </w:r>
          </w:p>
        </w:tc>
        <w:tc>
          <w:tcPr>
            <w:tcW w:w="5760" w:type="dxa"/>
          </w:tcPr>
          <w:p w14:paraId="28AD7DA8" w14:textId="77777777" w:rsidR="00353479" w:rsidRDefault="00000000">
            <w:pPr>
              <w:spacing w:after="0"/>
            </w:pPr>
            <w:r>
              <w:t>plus / minus / max / min</w:t>
            </w:r>
          </w:p>
        </w:tc>
      </w:tr>
    </w:tbl>
    <w:p w14:paraId="63012B19" w14:textId="77777777" w:rsidR="00353479" w:rsidRDefault="00353479"/>
    <w:p w14:paraId="3EDF5525" w14:textId="77777777" w:rsidR="00353479" w:rsidRDefault="00000000">
      <w:r/>
    </w:p>
    <w:p w14:paraId="18D237F9" w14:textId="77777777" w:rsidR="00353479" w:rsidRDefault="00000000">
      <w:pPr>
        <w:pStyle w:val="Heading1"/>
      </w:pPr>
      <w:r>
        <w:t>24. First 25 Sentences to Learn</w:t>
      </w:r>
    </w:p>
    <w:tbl>
      <w:tblPr>
        <w:tblStyle w:val="ClaralingaTable"/>
        <w:tblW w:w="0" w:type="auto"/>
        <w:jc w:val="center"/>
        <w:tblInd w:w="0" w:type="dxa"/>
        <w:tblCellMar>
          <w:top w:w="0" w:type="dxa"/>
          <w:left w:w="0" w:type="dxa"/>
          <w:bottom w:w="0" w:type="dxa"/>
          <w:right w:w="0" w:type="dxa"/>
        </w:tblCellMar>
        <w:tblLook w:val="04A0" w:firstRow="1" w:lastRow="0" w:firstColumn="1" w:lastColumn="0" w:noHBand="0" w:noVBand="1"/>
      </w:tblPr>
      <w:tblGrid>
        <w:gridCol w:w="4261"/>
        <w:gridCol w:w="5675"/>
      </w:tblGrid>
      <w:tr w:rsidR="00353479" w14:paraId="70990446" w14:textId="77777777">
        <w:tblPrEx>
          <w:tblCellMar>
            <w:top w:w="0" w:type="dxa"/>
            <w:left w:w="0" w:type="dxa"/>
            <w:bottom w:w="0" w:type="dxa"/>
            <w:right w:w="0" w:type="dxa"/>
          </w:tblCellMar>
        </w:tblPrEx>
        <w:trPr>
          <w:jc w:val="center"/>
        </w:trPr>
        <w:tc>
          <w:tcPr>
            <w:tcW w:w="4320" w:type="dxa"/>
            <w:shd w:val="clear" w:color="auto" w:fill="314E52"/>
            <w:vAlign w:val="center"/>
          </w:tcPr>
          <w:p w14:paraId="53BA0287" w14:textId="77777777" w:rsidR="00353479" w:rsidRDefault="00000000">
            <w:pPr>
              <w:spacing w:after="0"/>
            </w:pPr>
            <w:r>
              <w:rPr>
                <w:b/>
                <w:color w:val="FFFFFF"/>
              </w:rPr>
              <w:t>Claralinga</w:t>
            </w:r>
          </w:p>
        </w:tc>
        <w:tc>
          <w:tcPr>
            <w:tcW w:w="5760" w:type="dxa"/>
            <w:shd w:val="clear" w:color="auto" w:fill="314E52"/>
            <w:vAlign w:val="center"/>
          </w:tcPr>
          <w:p w14:paraId="21FFE24A" w14:textId="77777777" w:rsidR="00353479" w:rsidRDefault="00000000">
            <w:pPr>
              <w:spacing w:after="0"/>
            </w:pPr>
            <w:r>
              <w:rPr>
                <w:b/>
                <w:color w:val="FFFFFF"/>
              </w:rPr>
              <w:t>English</w:t>
            </w:r>
          </w:p>
        </w:tc>
      </w:tr>
      <w:tr w:rsidR="00353479" w14:paraId="006307C8" w14:textId="77777777">
        <w:tblPrEx>
          <w:tblCellMar>
            <w:top w:w="0" w:type="dxa"/>
            <w:left w:w="0" w:type="dxa"/>
            <w:bottom w:w="0" w:type="dxa"/>
            <w:right w:w="0" w:type="dxa"/>
          </w:tblCellMar>
        </w:tblPrEx>
        <w:trPr>
          <w:jc w:val="center"/>
        </w:trPr>
        <w:tc>
          <w:tcPr>
            <w:tcW w:w="4320" w:type="dxa"/>
          </w:tcPr>
          <w:p w14:paraId="3945F800" w14:textId="77777777" w:rsidR="00353479" w:rsidRDefault="00000000">
            <w:pPr>
              <w:spacing w:after="0"/>
            </w:pPr>
            <w:r>
              <w:t>Salve.</w:t>
            </w:r>
          </w:p>
        </w:tc>
        <w:tc>
          <w:tcPr>
            <w:tcW w:w="5760" w:type="dxa"/>
          </w:tcPr>
          <w:p w14:paraId="4C47FA88" w14:textId="77777777" w:rsidR="00353479" w:rsidRDefault="00000000">
            <w:pPr>
              <w:spacing w:after="0"/>
            </w:pPr>
            <w:r>
              <w:t>Hello.</w:t>
            </w:r>
          </w:p>
        </w:tc>
      </w:tr>
      <w:tr w:rsidR="00353479" w14:paraId="289FE56B" w14:textId="77777777">
        <w:tblPrEx>
          <w:tblCellMar>
            <w:top w:w="0" w:type="dxa"/>
            <w:left w:w="0" w:type="dxa"/>
            <w:bottom w:w="0" w:type="dxa"/>
            <w:right w:w="0" w:type="dxa"/>
          </w:tblCellMar>
        </w:tblPrEx>
        <w:trPr>
          <w:jc w:val="center"/>
        </w:trPr>
        <w:tc>
          <w:tcPr>
            <w:tcW w:w="4320" w:type="dxa"/>
          </w:tcPr>
          <w:p w14:paraId="722E24FF" w14:textId="77777777" w:rsidR="00353479" w:rsidRDefault="00000000">
            <w:pPr>
              <w:spacing w:after="0"/>
            </w:pPr>
            <w:r>
              <w:t>Mi nom es Chad.</w:t>
            </w:r>
          </w:p>
        </w:tc>
        <w:tc>
          <w:tcPr>
            <w:tcW w:w="5760" w:type="dxa"/>
          </w:tcPr>
          <w:p w14:paraId="6F4E4452" w14:textId="77777777" w:rsidR="00353479" w:rsidRDefault="00000000">
            <w:pPr>
              <w:spacing w:after="0"/>
            </w:pPr>
            <w:r>
              <w:t>My name is Chad.</w:t>
            </w:r>
          </w:p>
        </w:tc>
      </w:tr>
      <w:tr w:rsidR="00353479" w14:paraId="149548F3" w14:textId="77777777">
        <w:tblPrEx>
          <w:tblCellMar>
            <w:top w:w="0" w:type="dxa"/>
            <w:left w:w="0" w:type="dxa"/>
            <w:bottom w:w="0" w:type="dxa"/>
            <w:right w:w="0" w:type="dxa"/>
          </w:tblCellMar>
        </w:tblPrEx>
        <w:trPr>
          <w:jc w:val="center"/>
        </w:trPr>
        <w:tc>
          <w:tcPr>
            <w:tcW w:w="4320" w:type="dxa"/>
          </w:tcPr>
          <w:p w14:paraId="1930F571" w14:textId="77777777" w:rsidR="00353479" w:rsidRDefault="00000000">
            <w:pPr>
              <w:spacing w:after="0"/>
            </w:pPr>
            <w:r>
              <w:t>Ke es tu nom?</w:t>
            </w:r>
          </w:p>
        </w:tc>
        <w:tc>
          <w:tcPr>
            <w:tcW w:w="5760" w:type="dxa"/>
          </w:tcPr>
          <w:p w14:paraId="0644B30A" w14:textId="77777777" w:rsidR="00353479" w:rsidRDefault="00000000">
            <w:pPr>
              <w:spacing w:after="0"/>
            </w:pPr>
            <w:r>
              <w:t>What is your name?</w:t>
            </w:r>
          </w:p>
        </w:tc>
      </w:tr>
      <w:tr w:rsidR="00353479" w14:paraId="1497464C" w14:textId="77777777">
        <w:tblPrEx>
          <w:tblCellMar>
            <w:top w:w="0" w:type="dxa"/>
            <w:left w:w="0" w:type="dxa"/>
            <w:bottom w:w="0" w:type="dxa"/>
            <w:right w:w="0" w:type="dxa"/>
          </w:tblCellMar>
        </w:tblPrEx>
        <w:trPr>
          <w:jc w:val="center"/>
        </w:trPr>
        <w:tc>
          <w:tcPr>
            <w:tcW w:w="4320" w:type="dxa"/>
          </w:tcPr>
          <w:p w14:paraId="3E1C3C3D" w14:textId="77777777" w:rsidR="00353479" w:rsidRDefault="00000000">
            <w:pPr>
              <w:spacing w:after="0"/>
            </w:pPr>
            <w:r>
              <w:t>Mi parla Claralinga.</w:t>
            </w:r>
          </w:p>
        </w:tc>
        <w:tc>
          <w:tcPr>
            <w:tcW w:w="5760" w:type="dxa"/>
          </w:tcPr>
          <w:p w14:paraId="5C3FBF35" w14:textId="77777777" w:rsidR="00353479" w:rsidRDefault="00000000">
            <w:pPr>
              <w:spacing w:after="0"/>
            </w:pPr>
            <w:r>
              <w:t>I speak Claralinga.</w:t>
            </w:r>
          </w:p>
        </w:tc>
      </w:tr>
      <w:tr w:rsidR="00353479" w14:paraId="20351391" w14:textId="77777777">
        <w:tblPrEx>
          <w:tblCellMar>
            <w:top w:w="0" w:type="dxa"/>
            <w:left w:w="0" w:type="dxa"/>
            <w:bottom w:w="0" w:type="dxa"/>
            <w:right w:w="0" w:type="dxa"/>
          </w:tblCellMar>
        </w:tblPrEx>
        <w:trPr>
          <w:jc w:val="center"/>
        </w:trPr>
        <w:tc>
          <w:tcPr>
            <w:tcW w:w="4320" w:type="dxa"/>
          </w:tcPr>
          <w:p w14:paraId="0A70969F" w14:textId="77777777" w:rsidR="00353479" w:rsidRDefault="00000000">
            <w:pPr>
              <w:spacing w:after="0"/>
            </w:pPr>
            <w:r>
              <w:t>Ku tu komprende?</w:t>
            </w:r>
          </w:p>
        </w:tc>
        <w:tc>
          <w:tcPr>
            <w:tcW w:w="5760" w:type="dxa"/>
          </w:tcPr>
          <w:p w14:paraId="1C4F1067" w14:textId="77777777" w:rsidR="00353479" w:rsidRDefault="00000000">
            <w:pPr>
              <w:spacing w:after="0"/>
            </w:pPr>
            <w:r>
              <w:t>Do you understand?</w:t>
            </w:r>
          </w:p>
        </w:tc>
      </w:tr>
      <w:tr w:rsidR="00353479" w14:paraId="61B07A7A" w14:textId="77777777">
        <w:tblPrEx>
          <w:tblCellMar>
            <w:top w:w="0" w:type="dxa"/>
            <w:left w:w="0" w:type="dxa"/>
            <w:bottom w:w="0" w:type="dxa"/>
            <w:right w:w="0" w:type="dxa"/>
          </w:tblCellMar>
        </w:tblPrEx>
        <w:trPr>
          <w:jc w:val="center"/>
        </w:trPr>
        <w:tc>
          <w:tcPr>
            <w:tcW w:w="4320" w:type="dxa"/>
          </w:tcPr>
          <w:p w14:paraId="2F3C547B" w14:textId="77777777" w:rsidR="00353479" w:rsidRDefault="00000000">
            <w:pPr>
              <w:spacing w:after="0"/>
            </w:pPr>
            <w:r>
              <w:t>Mi ne komprende.</w:t>
            </w:r>
          </w:p>
        </w:tc>
        <w:tc>
          <w:tcPr>
            <w:tcW w:w="5760" w:type="dxa"/>
          </w:tcPr>
          <w:p w14:paraId="3881AC01" w14:textId="77777777" w:rsidR="00353479" w:rsidRDefault="00000000">
            <w:pPr>
              <w:spacing w:after="0"/>
            </w:pPr>
            <w:r>
              <w:t>I do not understand.</w:t>
            </w:r>
          </w:p>
        </w:tc>
      </w:tr>
      <w:tr w:rsidR="00353479" w14:paraId="22A913F4" w14:textId="77777777">
        <w:tblPrEx>
          <w:tblCellMar>
            <w:top w:w="0" w:type="dxa"/>
            <w:left w:w="0" w:type="dxa"/>
            <w:bottom w:w="0" w:type="dxa"/>
            <w:right w:w="0" w:type="dxa"/>
          </w:tblCellMar>
        </w:tblPrEx>
        <w:trPr>
          <w:jc w:val="center"/>
        </w:trPr>
        <w:tc>
          <w:tcPr>
            <w:tcW w:w="4320" w:type="dxa"/>
          </w:tcPr>
          <w:p w14:paraId="4A578B89" w14:textId="77777777" w:rsidR="00353479" w:rsidRDefault="00000000">
            <w:pPr>
              <w:spacing w:after="0"/>
            </w:pPr>
            <w:r>
              <w:t>Plez parla lenta.</w:t>
            </w:r>
          </w:p>
        </w:tc>
        <w:tc>
          <w:tcPr>
            <w:tcW w:w="5760" w:type="dxa"/>
          </w:tcPr>
          <w:p w14:paraId="1B90F238" w14:textId="77777777" w:rsidR="00353479" w:rsidRDefault="00000000">
            <w:pPr>
              <w:spacing w:after="0"/>
            </w:pPr>
            <w:r>
              <w:t>Please speak slowly.</w:t>
            </w:r>
          </w:p>
        </w:tc>
      </w:tr>
      <w:tr w:rsidR="00353479" w14:paraId="032025C6" w14:textId="77777777">
        <w:tblPrEx>
          <w:tblCellMar>
            <w:top w:w="0" w:type="dxa"/>
            <w:left w:w="0" w:type="dxa"/>
            <w:bottom w:w="0" w:type="dxa"/>
            <w:right w:w="0" w:type="dxa"/>
          </w:tblCellMar>
        </w:tblPrEx>
        <w:trPr>
          <w:jc w:val="center"/>
        </w:trPr>
        <w:tc>
          <w:tcPr>
            <w:tcW w:w="4320" w:type="dxa"/>
          </w:tcPr>
          <w:p w14:paraId="4B6F47AA" w14:textId="77777777" w:rsidR="00353479" w:rsidRDefault="00000000">
            <w:pPr>
              <w:spacing w:after="0"/>
            </w:pPr>
            <w:r>
              <w:t>Mi veni de America.</w:t>
            </w:r>
          </w:p>
        </w:tc>
        <w:tc>
          <w:tcPr>
            <w:tcW w:w="5760" w:type="dxa"/>
          </w:tcPr>
          <w:p w14:paraId="071D1E4D" w14:textId="77777777" w:rsidR="00353479" w:rsidRDefault="00000000">
            <w:pPr>
              <w:spacing w:after="0"/>
            </w:pPr>
            <w:r>
              <w:t>I come from America.</w:t>
            </w:r>
          </w:p>
        </w:tc>
      </w:tr>
      <w:tr w:rsidR="00353479" w14:paraId="03869222" w14:textId="77777777">
        <w:tblPrEx>
          <w:tblCellMar>
            <w:top w:w="0" w:type="dxa"/>
            <w:left w:w="0" w:type="dxa"/>
            <w:bottom w:w="0" w:type="dxa"/>
            <w:right w:w="0" w:type="dxa"/>
          </w:tblCellMar>
        </w:tblPrEx>
        <w:trPr>
          <w:jc w:val="center"/>
        </w:trPr>
        <w:tc>
          <w:tcPr>
            <w:tcW w:w="4320" w:type="dxa"/>
          </w:tcPr>
          <w:p w14:paraId="0355E072" w14:textId="77777777" w:rsidR="00353479" w:rsidRDefault="00000000">
            <w:pPr>
              <w:spacing w:after="0"/>
            </w:pPr>
            <w:r>
              <w:t>De ube tu veni?</w:t>
            </w:r>
          </w:p>
        </w:tc>
        <w:tc>
          <w:tcPr>
            <w:tcW w:w="5760" w:type="dxa"/>
          </w:tcPr>
          <w:p w14:paraId="10901BC8" w14:textId="77777777" w:rsidR="00353479" w:rsidRDefault="00000000">
            <w:pPr>
              <w:spacing w:after="0"/>
            </w:pPr>
            <w:r>
              <w:t>Where do you come from?</w:t>
            </w:r>
          </w:p>
        </w:tc>
      </w:tr>
      <w:tr w:rsidR="00353479" w14:paraId="203A031A" w14:textId="77777777">
        <w:tblPrEx>
          <w:tblCellMar>
            <w:top w:w="0" w:type="dxa"/>
            <w:left w:w="0" w:type="dxa"/>
            <w:bottom w:w="0" w:type="dxa"/>
            <w:right w:w="0" w:type="dxa"/>
          </w:tblCellMar>
        </w:tblPrEx>
        <w:trPr>
          <w:jc w:val="center"/>
        </w:trPr>
        <w:tc>
          <w:tcPr>
            <w:tcW w:w="4320" w:type="dxa"/>
          </w:tcPr>
          <w:p w14:paraId="5CA0E355" w14:textId="77777777" w:rsidR="00353479" w:rsidRDefault="00000000">
            <w:pPr>
              <w:spacing w:after="0"/>
            </w:pPr>
            <w:r>
              <w:t>Ube es la dom?</w:t>
            </w:r>
          </w:p>
        </w:tc>
        <w:tc>
          <w:tcPr>
            <w:tcW w:w="5760" w:type="dxa"/>
          </w:tcPr>
          <w:p w14:paraId="233E1861" w14:textId="77777777" w:rsidR="00353479" w:rsidRDefault="00000000">
            <w:pPr>
              <w:spacing w:after="0"/>
            </w:pPr>
            <w:r>
              <w:t>Where is the house?</w:t>
            </w:r>
          </w:p>
        </w:tc>
      </w:tr>
      <w:tr w:rsidR="00353479" w14:paraId="7E8F222D" w14:textId="77777777">
        <w:tblPrEx>
          <w:tblCellMar>
            <w:top w:w="0" w:type="dxa"/>
            <w:left w:w="0" w:type="dxa"/>
            <w:bottom w:w="0" w:type="dxa"/>
            <w:right w:w="0" w:type="dxa"/>
          </w:tblCellMar>
        </w:tblPrEx>
        <w:trPr>
          <w:jc w:val="center"/>
        </w:trPr>
        <w:tc>
          <w:tcPr>
            <w:tcW w:w="4320" w:type="dxa"/>
          </w:tcPr>
          <w:p w14:paraId="6C95C952" w14:textId="77777777" w:rsidR="00353479" w:rsidRDefault="00000000">
            <w:pPr>
              <w:spacing w:after="0"/>
            </w:pPr>
            <w:r>
              <w:t>Mi vole akua.</w:t>
            </w:r>
          </w:p>
        </w:tc>
        <w:tc>
          <w:tcPr>
            <w:tcW w:w="5760" w:type="dxa"/>
          </w:tcPr>
          <w:p w14:paraId="49593691" w14:textId="77777777" w:rsidR="00353479" w:rsidRDefault="00000000">
            <w:pPr>
              <w:spacing w:after="0"/>
            </w:pPr>
            <w:r>
              <w:t>I want water.</w:t>
            </w:r>
          </w:p>
        </w:tc>
      </w:tr>
      <w:tr w:rsidR="00353479" w14:paraId="32400BFA" w14:textId="77777777">
        <w:tblPrEx>
          <w:tblCellMar>
            <w:top w:w="0" w:type="dxa"/>
            <w:left w:w="0" w:type="dxa"/>
            <w:bottom w:w="0" w:type="dxa"/>
            <w:right w:w="0" w:type="dxa"/>
          </w:tblCellMar>
        </w:tblPrEx>
        <w:trPr>
          <w:jc w:val="center"/>
        </w:trPr>
        <w:tc>
          <w:tcPr>
            <w:tcW w:w="4320" w:type="dxa"/>
          </w:tcPr>
          <w:p w14:paraId="541F1FD1" w14:textId="77777777" w:rsidR="00353479" w:rsidRDefault="00000000">
            <w:pPr>
              <w:spacing w:after="0"/>
            </w:pPr>
            <w:r>
              <w:t>Mi nesesita ajuda.</w:t>
            </w:r>
          </w:p>
        </w:tc>
        <w:tc>
          <w:tcPr>
            <w:tcW w:w="5760" w:type="dxa"/>
          </w:tcPr>
          <w:p w14:paraId="49147E5A" w14:textId="77777777" w:rsidR="00353479" w:rsidRDefault="00000000">
            <w:pPr>
              <w:spacing w:after="0"/>
            </w:pPr>
            <w:r>
              <w:t>I need help.</w:t>
            </w:r>
          </w:p>
        </w:tc>
      </w:tr>
      <w:tr w:rsidR="00353479" w14:paraId="7FC29576" w14:textId="77777777">
        <w:tblPrEx>
          <w:tblCellMar>
            <w:top w:w="0" w:type="dxa"/>
            <w:left w:w="0" w:type="dxa"/>
            <w:bottom w:w="0" w:type="dxa"/>
            <w:right w:w="0" w:type="dxa"/>
          </w:tblCellMar>
        </w:tblPrEx>
        <w:trPr>
          <w:jc w:val="center"/>
        </w:trPr>
        <w:tc>
          <w:tcPr>
            <w:tcW w:w="4320" w:type="dxa"/>
          </w:tcPr>
          <w:p w14:paraId="5E184205" w14:textId="77777777" w:rsidR="00353479" w:rsidRDefault="00000000">
            <w:pPr>
              <w:spacing w:after="0"/>
            </w:pPr>
            <w:r>
              <w:t>Quant kosta lo?</w:t>
            </w:r>
          </w:p>
        </w:tc>
        <w:tc>
          <w:tcPr>
            <w:tcW w:w="5760" w:type="dxa"/>
          </w:tcPr>
          <w:p w14:paraId="63A9AF9A" w14:textId="77777777" w:rsidR="00353479" w:rsidRDefault="00000000">
            <w:pPr>
              <w:spacing w:after="0"/>
            </w:pPr>
            <w:r>
              <w:t>How much does it cost?</w:t>
            </w:r>
          </w:p>
        </w:tc>
      </w:tr>
      <w:tr w:rsidR="00353479" w14:paraId="698DFF3B" w14:textId="77777777">
        <w:tblPrEx>
          <w:tblCellMar>
            <w:top w:w="0" w:type="dxa"/>
            <w:left w:w="0" w:type="dxa"/>
            <w:bottom w:w="0" w:type="dxa"/>
            <w:right w:w="0" w:type="dxa"/>
          </w:tblCellMar>
        </w:tblPrEx>
        <w:trPr>
          <w:jc w:val="center"/>
        </w:trPr>
        <w:tc>
          <w:tcPr>
            <w:tcW w:w="4320" w:type="dxa"/>
          </w:tcPr>
          <w:p w14:paraId="66ECCCFF" w14:textId="77777777" w:rsidR="00353479" w:rsidRDefault="00000000">
            <w:pPr>
              <w:spacing w:after="0"/>
            </w:pPr>
            <w:r>
              <w:t>Lo es bon.</w:t>
            </w:r>
          </w:p>
        </w:tc>
        <w:tc>
          <w:tcPr>
            <w:tcW w:w="5760" w:type="dxa"/>
          </w:tcPr>
          <w:p w14:paraId="258139AA" w14:textId="77777777" w:rsidR="00353479" w:rsidRDefault="00000000">
            <w:pPr>
              <w:spacing w:after="0"/>
            </w:pPr>
            <w:r>
              <w:t>It is good.</w:t>
            </w:r>
          </w:p>
        </w:tc>
      </w:tr>
      <w:tr w:rsidR="00353479" w14:paraId="0282C53F" w14:textId="77777777">
        <w:tblPrEx>
          <w:tblCellMar>
            <w:top w:w="0" w:type="dxa"/>
            <w:left w:w="0" w:type="dxa"/>
            <w:bottom w:w="0" w:type="dxa"/>
            <w:right w:w="0" w:type="dxa"/>
          </w:tblCellMar>
        </w:tblPrEx>
        <w:trPr>
          <w:jc w:val="center"/>
        </w:trPr>
        <w:tc>
          <w:tcPr>
            <w:tcW w:w="4320" w:type="dxa"/>
          </w:tcPr>
          <w:p w14:paraId="0785576C" w14:textId="77777777" w:rsidR="00353479" w:rsidRDefault="00000000">
            <w:pPr>
              <w:spacing w:after="0"/>
            </w:pPr>
            <w:r>
              <w:t>Lo es mal.</w:t>
            </w:r>
          </w:p>
        </w:tc>
        <w:tc>
          <w:tcPr>
            <w:tcW w:w="5760" w:type="dxa"/>
          </w:tcPr>
          <w:p w14:paraId="21778DAC" w14:textId="77777777" w:rsidR="00353479" w:rsidRDefault="00000000">
            <w:pPr>
              <w:spacing w:after="0"/>
            </w:pPr>
            <w:r>
              <w:t>It is bad.</w:t>
            </w:r>
          </w:p>
        </w:tc>
      </w:tr>
      <w:tr w:rsidR="00353479" w14:paraId="2C0972E2" w14:textId="77777777">
        <w:tblPrEx>
          <w:tblCellMar>
            <w:top w:w="0" w:type="dxa"/>
            <w:left w:w="0" w:type="dxa"/>
            <w:bottom w:w="0" w:type="dxa"/>
            <w:right w:w="0" w:type="dxa"/>
          </w:tblCellMar>
        </w:tblPrEx>
        <w:trPr>
          <w:jc w:val="center"/>
        </w:trPr>
        <w:tc>
          <w:tcPr>
            <w:tcW w:w="4320" w:type="dxa"/>
          </w:tcPr>
          <w:p w14:paraId="6DD5B97B" w14:textId="77777777" w:rsidR="00353479" w:rsidRDefault="00000000">
            <w:pPr>
              <w:spacing w:after="0"/>
            </w:pPr>
            <w:r>
              <w:t>Mi ama musik.</w:t>
            </w:r>
          </w:p>
        </w:tc>
        <w:tc>
          <w:tcPr>
            <w:tcW w:w="5760" w:type="dxa"/>
          </w:tcPr>
          <w:p w14:paraId="3B399B59" w14:textId="77777777" w:rsidR="00353479" w:rsidRDefault="00000000">
            <w:pPr>
              <w:spacing w:after="0"/>
            </w:pPr>
            <w:r>
              <w:t>I love music.</w:t>
            </w:r>
          </w:p>
        </w:tc>
      </w:tr>
      <w:tr w:rsidR="00353479" w14:paraId="6217B635" w14:textId="77777777">
        <w:tblPrEx>
          <w:tblCellMar>
            <w:top w:w="0" w:type="dxa"/>
            <w:left w:w="0" w:type="dxa"/>
            <w:bottom w:w="0" w:type="dxa"/>
            <w:right w:w="0" w:type="dxa"/>
          </w:tblCellMar>
        </w:tblPrEx>
        <w:trPr>
          <w:jc w:val="center"/>
        </w:trPr>
        <w:tc>
          <w:tcPr>
            <w:tcW w:w="4320" w:type="dxa"/>
          </w:tcPr>
          <w:p w14:paraId="018921DF" w14:textId="77777777" w:rsidR="00353479" w:rsidRDefault="00000000">
            <w:pPr>
              <w:spacing w:after="0"/>
            </w:pPr>
            <w:r>
              <w:t>Nos va ir.</w:t>
            </w:r>
          </w:p>
        </w:tc>
        <w:tc>
          <w:tcPr>
            <w:tcW w:w="5760" w:type="dxa"/>
          </w:tcPr>
          <w:p w14:paraId="04E50C5B" w14:textId="77777777" w:rsidR="00353479" w:rsidRDefault="00000000">
            <w:pPr>
              <w:spacing w:after="0"/>
            </w:pPr>
            <w:r>
              <w:t>We will go.</w:t>
            </w:r>
          </w:p>
        </w:tc>
      </w:tr>
      <w:tr w:rsidR="00353479" w14:paraId="10FA17C6" w14:textId="77777777">
        <w:tblPrEx>
          <w:tblCellMar>
            <w:top w:w="0" w:type="dxa"/>
            <w:left w:w="0" w:type="dxa"/>
            <w:bottom w:w="0" w:type="dxa"/>
            <w:right w:w="0" w:type="dxa"/>
          </w:tblCellMar>
        </w:tblPrEx>
        <w:trPr>
          <w:jc w:val="center"/>
        </w:trPr>
        <w:tc>
          <w:tcPr>
            <w:tcW w:w="4320" w:type="dxa"/>
          </w:tcPr>
          <w:p w14:paraId="42B5E89A" w14:textId="77777777" w:rsidR="00353479" w:rsidRDefault="00000000">
            <w:pPr>
              <w:spacing w:after="0"/>
            </w:pPr>
            <w:r>
              <w:t>Ela pa veni.</w:t>
            </w:r>
          </w:p>
        </w:tc>
        <w:tc>
          <w:tcPr>
            <w:tcW w:w="5760" w:type="dxa"/>
          </w:tcPr>
          <w:p w14:paraId="57A93243" w14:textId="77777777" w:rsidR="00353479" w:rsidRDefault="00000000">
            <w:pPr>
              <w:spacing w:after="0"/>
            </w:pPr>
            <w:r>
              <w:t>She came.</w:t>
            </w:r>
          </w:p>
        </w:tc>
      </w:tr>
      <w:tr w:rsidR="00353479" w14:paraId="04358C75" w14:textId="77777777">
        <w:tblPrEx>
          <w:tblCellMar>
            <w:top w:w="0" w:type="dxa"/>
            <w:left w:w="0" w:type="dxa"/>
            <w:bottom w:w="0" w:type="dxa"/>
            <w:right w:w="0" w:type="dxa"/>
          </w:tblCellMar>
        </w:tblPrEx>
        <w:trPr>
          <w:jc w:val="center"/>
        </w:trPr>
        <w:tc>
          <w:tcPr>
            <w:tcW w:w="4320" w:type="dxa"/>
          </w:tcPr>
          <w:p w14:paraId="656EBBD4" w14:textId="77777777" w:rsidR="00353479" w:rsidRDefault="00000000">
            <w:pPr>
              <w:spacing w:after="0"/>
            </w:pPr>
            <w:r>
              <w:t>Il ne save.</w:t>
            </w:r>
          </w:p>
        </w:tc>
        <w:tc>
          <w:tcPr>
            <w:tcW w:w="5760" w:type="dxa"/>
          </w:tcPr>
          <w:p w14:paraId="642896FE" w14:textId="77777777" w:rsidR="00353479" w:rsidRDefault="00000000">
            <w:pPr>
              <w:spacing w:after="0"/>
            </w:pPr>
            <w:r>
              <w:t>He does not know.</w:t>
            </w:r>
          </w:p>
        </w:tc>
      </w:tr>
      <w:tr w:rsidR="00353479" w14:paraId="1009DE83" w14:textId="77777777">
        <w:tblPrEx>
          <w:tblCellMar>
            <w:top w:w="0" w:type="dxa"/>
            <w:left w:w="0" w:type="dxa"/>
            <w:bottom w:w="0" w:type="dxa"/>
            <w:right w:w="0" w:type="dxa"/>
          </w:tblCellMar>
        </w:tblPrEx>
        <w:trPr>
          <w:jc w:val="center"/>
        </w:trPr>
        <w:tc>
          <w:tcPr>
            <w:tcW w:w="4320" w:type="dxa"/>
          </w:tcPr>
          <w:p w14:paraId="155A137D" w14:textId="77777777" w:rsidR="00353479" w:rsidRDefault="00000000">
            <w:pPr>
              <w:spacing w:after="0"/>
            </w:pPr>
            <w:r>
              <w:t>Les labora hodia.</w:t>
            </w:r>
          </w:p>
        </w:tc>
        <w:tc>
          <w:tcPr>
            <w:tcW w:w="5760" w:type="dxa"/>
          </w:tcPr>
          <w:p w14:paraId="3BAA519E" w14:textId="77777777" w:rsidR="00353479" w:rsidRDefault="00000000">
            <w:pPr>
              <w:spacing w:after="0"/>
            </w:pPr>
            <w:r>
              <w:t>They work today.</w:t>
            </w:r>
          </w:p>
        </w:tc>
      </w:tr>
      <w:tr w:rsidR="00353479" w14:paraId="5B02CDFD" w14:textId="77777777">
        <w:tblPrEx>
          <w:tblCellMar>
            <w:top w:w="0" w:type="dxa"/>
            <w:left w:w="0" w:type="dxa"/>
            <w:bottom w:w="0" w:type="dxa"/>
            <w:right w:w="0" w:type="dxa"/>
          </w:tblCellMar>
        </w:tblPrEx>
        <w:trPr>
          <w:jc w:val="center"/>
        </w:trPr>
        <w:tc>
          <w:tcPr>
            <w:tcW w:w="4320" w:type="dxa"/>
          </w:tcPr>
          <w:p w14:paraId="65A9FF56" w14:textId="77777777" w:rsidR="00353479" w:rsidRDefault="00000000">
            <w:pPr>
              <w:spacing w:after="0"/>
            </w:pPr>
            <w:r>
              <w:t>La sol es clar.</w:t>
            </w:r>
          </w:p>
        </w:tc>
        <w:tc>
          <w:tcPr>
            <w:tcW w:w="5760" w:type="dxa"/>
          </w:tcPr>
          <w:p w14:paraId="45B5657A" w14:textId="77777777" w:rsidR="00353479" w:rsidRDefault="00000000">
            <w:pPr>
              <w:spacing w:after="0"/>
            </w:pPr>
            <w:r>
              <w:t>The sun is bright.</w:t>
            </w:r>
          </w:p>
        </w:tc>
      </w:tr>
      <w:tr w:rsidR="00353479" w14:paraId="656CC568" w14:textId="77777777">
        <w:tblPrEx>
          <w:tblCellMar>
            <w:top w:w="0" w:type="dxa"/>
            <w:left w:w="0" w:type="dxa"/>
            <w:bottom w:w="0" w:type="dxa"/>
            <w:right w:w="0" w:type="dxa"/>
          </w:tblCellMar>
        </w:tblPrEx>
        <w:trPr>
          <w:jc w:val="center"/>
        </w:trPr>
        <w:tc>
          <w:tcPr>
            <w:tcW w:w="4320" w:type="dxa"/>
          </w:tcPr>
          <w:p w14:paraId="15A5467E" w14:textId="77777777" w:rsidR="00353479" w:rsidRDefault="00000000">
            <w:pPr>
              <w:spacing w:after="0"/>
            </w:pPr>
            <w:r>
              <w:t>La nokte es kald.</w:t>
            </w:r>
          </w:p>
        </w:tc>
        <w:tc>
          <w:tcPr>
            <w:tcW w:w="5760" w:type="dxa"/>
          </w:tcPr>
          <w:p w14:paraId="008E129D" w14:textId="77777777" w:rsidR="00353479" w:rsidRDefault="00000000">
            <w:pPr>
              <w:spacing w:after="0"/>
            </w:pPr>
            <w:r>
              <w:t>The night is cold.</w:t>
            </w:r>
          </w:p>
        </w:tc>
      </w:tr>
      <w:tr w:rsidR="00353479" w14:paraId="1017F8CF" w14:textId="77777777">
        <w:tblPrEx>
          <w:tblCellMar>
            <w:top w:w="0" w:type="dxa"/>
            <w:left w:w="0" w:type="dxa"/>
            <w:bottom w:w="0" w:type="dxa"/>
            <w:right w:w="0" w:type="dxa"/>
          </w:tblCellMar>
        </w:tblPrEx>
        <w:trPr>
          <w:jc w:val="center"/>
        </w:trPr>
        <w:tc>
          <w:tcPr>
            <w:tcW w:w="4320" w:type="dxa"/>
          </w:tcPr>
          <w:p w14:paraId="18DE25B7" w14:textId="77777777" w:rsidR="00353479" w:rsidRDefault="00000000">
            <w:pPr>
              <w:spacing w:after="0"/>
            </w:pPr>
            <w:r>
              <w:t>Nos krea un nova linga.</w:t>
            </w:r>
          </w:p>
        </w:tc>
        <w:tc>
          <w:tcPr>
            <w:tcW w:w="5760" w:type="dxa"/>
          </w:tcPr>
          <w:p w14:paraId="1D5990E2" w14:textId="77777777" w:rsidR="00353479" w:rsidRDefault="00000000">
            <w:pPr>
              <w:spacing w:after="0"/>
            </w:pPr>
            <w:r>
              <w:t>We create a new language.</w:t>
            </w:r>
          </w:p>
        </w:tc>
      </w:tr>
      <w:tr w:rsidR="00353479" w14:paraId="2A45625A" w14:textId="77777777">
        <w:tblPrEx>
          <w:tblCellMar>
            <w:top w:w="0" w:type="dxa"/>
            <w:left w:w="0" w:type="dxa"/>
            <w:bottom w:w="0" w:type="dxa"/>
            <w:right w:w="0" w:type="dxa"/>
          </w:tblCellMar>
        </w:tblPrEx>
        <w:trPr>
          <w:jc w:val="center"/>
        </w:trPr>
        <w:tc>
          <w:tcPr>
            <w:tcW w:w="4320" w:type="dxa"/>
          </w:tcPr>
          <w:p w14:paraId="02B0D45A" w14:textId="77777777" w:rsidR="00353479" w:rsidRDefault="00000000">
            <w:pPr>
              <w:spacing w:after="0"/>
            </w:pPr>
            <w:r>
              <w:t>Claralinga es fasil et familiar.</w:t>
            </w:r>
          </w:p>
        </w:tc>
        <w:tc>
          <w:tcPr>
            <w:tcW w:w="5760" w:type="dxa"/>
          </w:tcPr>
          <w:p w14:paraId="54CF282E" w14:textId="77777777" w:rsidR="00353479" w:rsidRDefault="00000000">
            <w:pPr>
              <w:spacing w:after="0"/>
            </w:pPr>
            <w:r>
              <w:t>Claralinga is easy and familiar.</w:t>
            </w:r>
          </w:p>
        </w:tc>
      </w:tr>
      <w:tr w:rsidR="00353479" w14:paraId="10E5FC04" w14:textId="77777777">
        <w:tblPrEx>
          <w:tblCellMar>
            <w:top w:w="0" w:type="dxa"/>
            <w:left w:w="0" w:type="dxa"/>
            <w:bottom w:w="0" w:type="dxa"/>
            <w:right w:w="0" w:type="dxa"/>
          </w:tblCellMar>
        </w:tblPrEx>
        <w:trPr>
          <w:jc w:val="center"/>
        </w:trPr>
        <w:tc>
          <w:tcPr>
            <w:tcW w:w="4320" w:type="dxa"/>
          </w:tcPr>
          <w:p w14:paraId="42DAE7EB" w14:textId="77777777" w:rsidR="00353479" w:rsidRDefault="00000000">
            <w:pPr>
              <w:spacing w:after="0"/>
            </w:pPr>
            <w:r>
              <w:t>A revider.</w:t>
            </w:r>
          </w:p>
        </w:tc>
        <w:tc>
          <w:tcPr>
            <w:tcW w:w="5760" w:type="dxa"/>
          </w:tcPr>
          <w:p w14:paraId="62FFF850" w14:textId="77777777" w:rsidR="00353479" w:rsidRDefault="00000000">
            <w:pPr>
              <w:spacing w:after="0"/>
            </w:pPr>
            <w:r>
              <w:t>Goodbye / see you again.</w:t>
            </w:r>
          </w:p>
        </w:tc>
      </w:tr>
    </w:tbl>
    <w:p w14:paraId="6201EEF5" w14:textId="77777777" w:rsidR="00353479" w:rsidRDefault="00353479"/>
    <w:p w14:paraId="7F390E1C" w14:textId="77777777" w:rsidR="00353479" w:rsidRDefault="00000000">
      <w:r/>
    </w:p>
    <w:p w14:paraId="4ADF3198" w14:textId="77777777" w:rsidR="00353479" w:rsidRDefault="00000000">
      <w:pPr>
        <w:pStyle w:val="Heading1"/>
      </w:pPr>
      <w:r>
        <w:t>25. Open Questions for Future Versions</w:t>
      </w:r>
    </w:p>
    <w:p w14:paraId="6F7E83EF" w14:textId="77777777" w:rsidR="00353479" w:rsidRDefault="00000000">
      <w:pPr>
        <w:pStyle w:val="ListNumber"/>
        <w:spacing w:after="60"/>
      </w:pPr>
      <w:r>
        <w:t>Should yes remain yes, or become si?</w:t>
      </w:r>
    </w:p>
    <w:p w14:paraId="6398615B" w14:textId="77777777" w:rsidR="00353479" w:rsidRDefault="00000000">
      <w:pPr>
        <w:pStyle w:val="ListNumber"/>
        <w:spacing w:after="60"/>
      </w:pPr>
      <w:r>
        <w:t>Should to go be ir or irar? Current preference: ir.</w:t>
      </w:r>
    </w:p>
    <w:p w14:paraId="67DBD1DF" w14:textId="77777777" w:rsidR="00353479" w:rsidRDefault="00000000">
      <w:pPr>
        <w:pStyle w:val="ListNumber"/>
        <w:spacing w:after="60"/>
      </w:pPr>
      <w:r>
        <w:t>Should to come be veni or venar? Current preference: veni.</w:t>
      </w:r>
    </w:p>
    <w:p w14:paraId="770F54D7" w14:textId="77777777" w:rsidR="00353479" w:rsidRDefault="00000000">
      <w:pPr>
        <w:pStyle w:val="ListNumber"/>
        <w:spacing w:after="60"/>
      </w:pPr>
      <w:r>
        <w:t>Should adjectives usually come before or after nouns? Current preference: before nouns.</w:t>
      </w:r>
    </w:p>
    <w:p w14:paraId="2236AD79" w14:textId="77777777" w:rsidR="00353479" w:rsidRDefault="00000000">
      <w:pPr>
        <w:pStyle w:val="ListNumber"/>
        <w:spacing w:after="60"/>
      </w:pPr>
      <w:r>
        <w:t>Should technical vocabulary lean more Latin, Greek, or modern international English? Current preference: international recognition first.</w:t>
      </w:r>
    </w:p>
    <w:p w14:paraId="26A9CE0E" w14:textId="77777777" w:rsidR="00353479" w:rsidRDefault="00000000">
      <w:pPr>
        <w:pStyle w:val="ListNumber"/>
        <w:spacing w:after="60"/>
      </w:pPr>
      <w:r>
        <w:t>Should days of the week use numbered names or traditional names? Current preference: numbered official, traditional acceptable.</w:t>
      </w:r>
    </w:p>
    <w:p w14:paraId="5B52B36B" w14:textId="77777777" w:rsidR="00353479" w:rsidRDefault="00000000">
      <w:pPr>
        <w:pStyle w:val="ListNumber"/>
        <w:spacing w:after="60"/>
      </w:pPr>
      <w:r>
        <w:t>Should Claralinga allow optional Romance-style plural agreement? Current answer: no, keep it simple.</w:t>
      </w:r>
    </w:p>
    <w:p w14:paraId="0EBA02E4" w14:textId="77777777" w:rsidR="00353479" w:rsidRDefault="00000000">
      <w:pPr>
        <w:pStyle w:val="ListNumber"/>
        <w:spacing w:after="60"/>
      </w:pPr>
      <w:r>
        <w:t>Should there be formal/informal you? Current answer: no.</w:t>
      </w:r>
    </w:p>
    <w:p w14:paraId="110D9157" w14:textId="77777777" w:rsidR="00353479" w:rsidRDefault="00000000">
      <w:r/>
    </w:p>
    <w:p w14:paraId="508D6609" w14:textId="77777777" w:rsidR="00353479" w:rsidRDefault="00000000">
      <w:pPr>
        <w:pStyle w:val="Heading1"/>
      </w:pPr>
      <w:r>
        <w:t>26. Closing Statement</w:t>
      </w:r>
    </w:p>
    <w:p w14:paraId="5B904048" w14:textId="77777777" w:rsidR="00353479" w:rsidRDefault="00000000">
      <w:pPr>
        <w:pStyle w:val="ClaralingaExample"/>
      </w:pPr>
      <w:r>
        <w:rPr>
          <w:b/>
        </w:rPr>
        <w:t>Claralinga es un linga pro connection. Lo ne es un museum de antiqua roots. Lo es un pont inter voses viv.</w:t>
      </w:r>
      <w:r>
        <w:br/>
        <w:t>Claralinga is a language for connection. It is not a museum of ancient roots. It is a bridge between living voices.</w:t>
      </w:r>
    </w:p>
    <w:sectPr w:rsidR="00353479" w:rsidSect="00034616">
      <w:headerReference w:type="default" r:id="rId8"/>
      <w:footerReference w:type="default" r:id="rId9"/>
      <w:headerReference w:type="first" r:id="rId12"/>
      <w:footerReference w:type="first" r:id="rId13"/>
      <w:headerReference w:type="even" r:id="rId14"/>
      <w:footerReference w:type="even" r:id="rId15"/>
      <w:pgSz w:w="12240" w:h="15840"/>
      <w:pgMar w:top="1080" w:right="1152" w:bottom="1080" w:left="1152"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5114" w14:textId="77777777" w:rsidR="00D30930" w:rsidRDefault="00D30930">
      <w:pPr>
        <w:spacing w:after="0" w:line="240" w:lineRule="auto"/>
      </w:pPr>
      <w:r>
        <w:separator/>
      </w:r>
    </w:p>
  </w:endnote>
  <w:endnote w:type="continuationSeparator" w:id="0">
    <w:p w14:paraId="06A052EA" w14:textId="77777777" w:rsidR="00D30930" w:rsidRDefault="00D3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D88A" w14:textId="77777777" w:rsidR="00353479" w:rsidRDefault="00000000">
    <w:pPr>
      <w:pStyle w:val="Footer"/>
      <w:jc w:val="center"/>
    </w:pPr>
    <w:r/>
    <w:r/>
    <w:r w:rsidR="00B02079"/>
    <w:r w:rsidR="00B02079">
      <w:rPr>
        <w:noProof/>
      </w:rPr>
      <w:t>1</w:t>
    </w:r>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2166" w14:textId="77777777" w:rsidR="00D30930" w:rsidRDefault="00D30930">
      <w:pPr>
        <w:spacing w:after="0" w:line="240" w:lineRule="auto"/>
      </w:pPr>
      <w:r>
        <w:separator/>
      </w:r>
    </w:p>
  </w:footnote>
  <w:footnote w:type="continuationSeparator" w:id="0">
    <w:p w14:paraId="2A125B76" w14:textId="77777777" w:rsidR="00D30930" w:rsidRDefault="00D30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979F" w14:textId="77777777" w:rsidR="00353479" w:rsidRDefault="00000000">
    <w:pPr>
      <w:pStyle w:val="Header"/>
      <w:jc w:val="center"/>
    </w:pPr>
    <w:r>
      <w:rPr>
        <w:color w:val="787878"/>
        <w:sz w:val="18"/>
      </w:rPr>
      <w:t>Claralinga Language Bible</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4028291">
    <w:abstractNumId w:val="8"/>
  </w:num>
  <w:num w:numId="2" w16cid:durableId="4989733">
    <w:abstractNumId w:val="6"/>
  </w:num>
  <w:num w:numId="3" w16cid:durableId="589461329">
    <w:abstractNumId w:val="5"/>
  </w:num>
  <w:num w:numId="4" w16cid:durableId="1586917360">
    <w:abstractNumId w:val="4"/>
  </w:num>
  <w:num w:numId="5" w16cid:durableId="1944263552">
    <w:abstractNumId w:val="7"/>
  </w:num>
  <w:num w:numId="6" w16cid:durableId="1629815068">
    <w:abstractNumId w:val="3"/>
  </w:num>
  <w:num w:numId="7" w16cid:durableId="689841210">
    <w:abstractNumId w:val="2"/>
  </w:num>
  <w:num w:numId="8" w16cid:durableId="1401832725">
    <w:abstractNumId w:val="1"/>
  </w:num>
  <w:num w:numId="9" w16cid:durableId="17334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3479"/>
    <w:rsid w:val="00516713"/>
    <w:rsid w:val="00AA1D8D"/>
    <w:rsid w:val="00B02079"/>
    <w:rsid w:val="00B47730"/>
    <w:rsid w:val="00CB0664"/>
    <w:rsid w:val="00D309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A41D53"/>
  <w14:defaultImageDpi w14:val="300"/>
  <w15:docId w15:val="{90B8C2D2-5CE7-465A-B4C8-FE14727A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after="280"/>
      <w:outlineLvl w:val="0"/>
    </w:pPr>
    <w:rPr>
      <w:rFonts w:asciiTheme="majorHAnsi" w:eastAsiaTheme="majorEastAsia" w:hAnsiTheme="majorHAnsi" w:cstheme="majorBidi"/>
      <w:b/>
      <w:bCs/>
      <w:color w:val="314E52"/>
      <w:sz w:val="4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b/>
      <w:bCs/>
      <w:color w:val="5C5C5C"/>
      <w:sz w:val="30"/>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314E52"/>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9" w:lineRule="auto"/>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314E52"/>
      <w:sz w:val="24"/>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laralingaExample">
    <w:name w:val="Claralinga Example"/>
    <w:pPr>
      <w:spacing w:before="80" w:after="120"/>
      <w:ind w:left="360" w:right="216"/>
    </w:pPr>
    <w:rPr>
      <w:rFonts w:ascii="Aptos" w:eastAsia="Aptos" w:hAnsi="Aptos"/>
      <w:sz w:val="21"/>
    </w:rPr>
  </w:style>
  <w:style w:type="table" w:customStyle="1" w:styleId="ClaralingaTable">
    <w:name w:val="Claralinga Table"/>
    <w:rPr>
      <w:rFonts w:ascii="Aptos" w:hAnsi="Aptos"/>
      <w:sz w:val="18"/>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3747</Words>
  <Characters>17163</Characters>
  <Application>Microsoft Office Word</Application>
  <DocSecurity>0</DocSecurity>
  <Lines>1907</Lines>
  <Paragraphs>1900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Chad S. Bruce</cp:lastModifiedBy>
  <cp:revision>2</cp:revision>
  <dcterms:created xsi:type="dcterms:W3CDTF">2013-12-23T23:15:00Z</dcterms:created>
  <dcterms:modified xsi:type="dcterms:W3CDTF">2026-05-20T15:12:00Z</dcterms:modified>
  <cp:category/>
</cp:coreProperties>
</file>