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52"/>
        </w:rPr>
        <w:t>Claralinga</w:t>
        <w:br/>
        <w:t>English-to-Claralinga Dictionary</w:t>
      </w:r>
    </w:p>
    <w:p>
      <w:pPr>
        <w:jc w:val="center"/>
      </w:pPr>
      <w:r>
        <w:rPr>
          <w:sz w:val="22"/>
        </w:rPr>
        <w:t>Version 1.0 Release Candidate</w:t>
        <w:br/>
        <w:t>Based on Core 1500 Vocabulary v1.0 RC</w:t>
        <w:br/>
        <w:t>Created by Chad S. Bruce</w:t>
      </w:r>
    </w:p>
    <w:p>
      <w:r>
        <w:br w:type="page"/>
      </w:r>
    </w:p>
    <w:p>
      <w:pPr>
        <w:pStyle w:val="Heading1"/>
      </w:pPr>
      <w:r>
        <w:t>English to Claralinga</w:t>
      </w:r>
    </w:p>
    <w:p>
      <w:r>
        <w:t>Compact lookup list. Core 500 v0.6 remains the beginner foundation; this dictionary supports the Core 1500 release candidate.</w:t>
      </w:r>
    </w:p>
    <w:p>
      <w:pPr>
        <w:pStyle w:val="Heading1"/>
      </w:pPr>
      <w:r>
        <w:t>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 / an / 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article / 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above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supra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accept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aksepta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accident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aksident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account balance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akont-balans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account money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account online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akont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actress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aktor fem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adapt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adapta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address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adresa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adult life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adult-vida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advertising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advertising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konsilio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after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after 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pos-ke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afternoon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pos-dia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afterward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despues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adverb/prefix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again / anew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de-nova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against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akorda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agreement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air conditioner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klima-makina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airplane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airport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aeroport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airport gate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aeroport 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airport terminal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terminal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all / whole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all the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allergy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alergia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allergy medicine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alergia-medika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permite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almost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already / perfect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aspect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although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aun-ke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always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semper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ambulance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ambulans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analysis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analiza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answer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responde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answer key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klave de respostas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anxiety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apartment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appeal legal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apelo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application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aplikasion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appointment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rendevu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appointment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rendevu-tempo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approve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aproba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approximately / more or less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plus-o-minus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April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april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arrival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arriva-tempo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arrive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arriva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 much 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tan quant kom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pregunta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at least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al-menos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attic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supra-kamera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audience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audiens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August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august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author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available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disponibla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avatar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avatar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B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baby / infant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infant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 / behind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 body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dorso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 entrance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retro-entra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backbone / spine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backpack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dorso-sak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backup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bakup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bacteria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bakteria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bad / opposite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adjective/prefix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baggage claim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bagaj-prende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ballot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balot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band music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bandage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bandaj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basement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basket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basket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banio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bathroom / toilet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toalet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battery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bateria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battery charger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bateria-karger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 / is / 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beach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barba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beautiful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because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because of 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 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bedroom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dormi-kamera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beef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bov-karne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before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before 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ante-ke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beforehand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antea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begin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komensa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beginning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komenso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beginning point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komensa-punto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belief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kredo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believe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kredi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infra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between / among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bicycle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bisikla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big / great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billing address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payo-adres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birth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naska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birthday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natal-dia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bitter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black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negra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blanket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blanket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bleed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sang-flui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block city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blood pressure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presion de sang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blood test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sang-test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boarding gate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terminal-porta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barka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boli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libro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border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frontiera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border control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frontiera-kontrola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border crossing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frontiera pasa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borrow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ambo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bottle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botel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bottom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fondo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bowl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boks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serebro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branch tree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breakfast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matin-pasto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breathe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respira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bridge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brij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brila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bruise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brusa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brush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brusha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budget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budjet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build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konstrui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 ticket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bus-tiket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okupat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butterfly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buterflai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button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boton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kompra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</w:tbl>
    <w:p>
      <w:pPr>
        <w:pStyle w:val="Heading1"/>
      </w:pPr>
      <w:r>
        <w:t>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cabinet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kabinet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calculate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kalkula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call / phone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camera device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foto-kamera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campaign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kampania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campground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kamp-loka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can / be able / power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cancel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anula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candidate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kandidat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candidate person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kandidat-persona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capital city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kapital-urbe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card / map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card payment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karte pay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career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kariera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carefully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 kura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carry / door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cash register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kash-registro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catch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category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kategoria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cause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kausa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ceiling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kentro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cereal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sereal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ceremony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seremoni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kadena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change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kambia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chapter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kapitel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charger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charity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charita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konversa / texta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bon-prezo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verifika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check 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registra 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check out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registra exi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checkout lane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payo-via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cheese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peito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chicken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child / offspring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childhood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infansia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choose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selekte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church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kirke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church building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kirka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church community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kirka-komunita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citizen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sitizen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citizenship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sitizenship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urbe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city council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urbe-konsil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city hall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urbe-ofise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class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argila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clean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clearly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klara-men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click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climate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climb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klimba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clinic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klinik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close / shut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ferma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close/end a business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ferma-bisnis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closet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kloset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clothing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vesti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cloud storage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nube-stora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club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klub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kosta-mar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coffee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colleague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kolega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comfortable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komfortabla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commerce / trade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komersio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common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komun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community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komunita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companion / buddy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kamarad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company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bisnis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kompara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komputer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confirm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konfirma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confused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konfuza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connect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konekte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consult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konsulta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consumer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konsum-er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continent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kontinent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continue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kontinua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contract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kontrakt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contractor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kontrakter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control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kontrola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koki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cookie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kuki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copy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kopi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corner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correct/fix error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korige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costume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kostum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council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counselor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konsilier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country / land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kupel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courage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tribunal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cousin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kuzin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kovra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coworker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ko-laborer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create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credit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kredito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krim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criminal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kriminal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crosswalk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krus-via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crutch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krutch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culture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kultura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current water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fluo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curtain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kurten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cushion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kushon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customer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customer 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klient-numero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customer support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klient-suport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customs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customs checkpoint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aduana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</w:tbl>
    <w:p>
      <w:pPr>
        <w:pStyle w:val="Heading1"/>
      </w:pPr>
      <w:r>
        <w:t>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perikul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obskur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data table / chart table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database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data-basa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deadline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death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debt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deuda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December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desembr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decide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definition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definision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delete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delete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delicious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gustosa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delivered package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livera-paket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delivery date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livra-dia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delivery driver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livra-drive-er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delivery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livra-tempo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demand/request formally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demanda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dentist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dente-doktor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deny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departure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depart-tempo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deposit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depozit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depression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depresion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describe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deskribe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desire / wish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dessert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desert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aparato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diagnosis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diagnos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dictionary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diksionari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different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diferent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difficult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difisil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dining 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manja-kamera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dinner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vesper-pasto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mal-puri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disconnect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des-konekte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discount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deskonto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 / make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doctor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doktor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doctor appointment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doktor-rendevu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doctor office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doktor-ofise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document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dokument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domestic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domestik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donation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donasion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doorbell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porta-son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dosage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dose-misura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doubt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download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downloda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drawer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drawr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drawing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desino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drink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driva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driver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driver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dropa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drought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duck meat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anka-karne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dull / not sharp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ne-sharp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each / every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each other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 la otra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early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prima-tempo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earring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orela-ring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earth / land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earthquake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terra-shake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easy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fasil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manja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educate / teach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eduka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education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edukasion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effect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efekt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egg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ovo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either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 o la otra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senior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eleksion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electric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elektrik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electric bill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elektrik-bil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elevator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lift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elevator button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lift-boton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e-mail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embassy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embasia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emergency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emergency call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emergensia-apela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emergency exit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emergensia-exi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employee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employer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labor-doner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empty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vakua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enemy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enemik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energy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energia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enough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sufisent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entrance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entrada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entrepreneur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entreprenor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environment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environ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episode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episod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erase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erasa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especially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spesialmen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estimate document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estimasion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etcetera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et setera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evacuate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evakua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evacuation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evakuasion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evening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vesper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senpre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everyone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 personas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everything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 kosas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evidence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evidensia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example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exempla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exercise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exersis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exit / go out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exit place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saida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exit sign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exi-signe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expense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expens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expensive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alt-prezo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explain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explika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eksporta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extra key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extra-klave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eye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okulo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factory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fabrika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faith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false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falsa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family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familia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distant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fast / quickly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rapide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February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februar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female / woman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ferry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festival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festival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febre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fever check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febre-verifika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few / little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field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field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file / archive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arkivo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file format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formato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file name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arkivo-nom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file type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arkivo-tipo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finally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fine / penalty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multa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fogo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fire station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fogo-stasion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firefighter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fogo-serv-er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ordinal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first aid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prima-ajuda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firstly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cinque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fiksa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flama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flashlight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porta-lume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flavor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sapor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inunda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flower garden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flor-jardin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fly insect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focus / concentrate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folder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folder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follow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food / nourishment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alimenta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 / en favor of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 / through / by means of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 example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 exempla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forbid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prohibe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foreigner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estranjer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boska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forget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oblivia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forgive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pardona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form / shape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frame / video frame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kadr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freedom/everyday freedom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fridom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freeway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liber-via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freeze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frosti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fresh 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fresh-aer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Friday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venerdia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friend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amik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 desk / reception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resepsion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 entrance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front-entra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frozen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fruit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fruta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fruit tree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fruta-arbor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frai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fuel pump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fuel-pump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funeral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funeral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funny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humorik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future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tense marker</w:t>
            </w:r>
          </w:p>
        </w:tc>
      </w:tr>
    </w:tbl>
    <w:p>
      <w:pPr>
        <w:pStyle w:val="Heading1"/>
      </w:pPr>
      <w:r>
        <w:t>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garden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jardin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garden plant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jardin-planta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garlic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garlek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gas station / fuel station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fuel-stasion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general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general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gift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regalo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glass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vidro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glasses / eyeglasses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okulo-glases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gloria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glov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government office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governo-ofise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grade/level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grammar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grammatika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grammar book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grammatika libro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grandchild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grande-fil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grandparent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grande-parent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herba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green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grill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group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grupo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H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hallway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koridor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hammer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handle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handel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handrail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korrimano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happy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feliz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hardware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hardvare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 / him / his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headache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kap-dolor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headphones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kap-fonos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health card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sana-karte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healthy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kalda-makina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heavy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hevi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help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ajuda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help desk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ajuda-desk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galina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here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isi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high / tall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highway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alta-via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highway / major road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grande-via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history / story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histori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holda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holiday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holidia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honey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honor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honor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horse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kavalo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hospital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hospital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kalda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hotel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hotel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hotel 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hotel-kamera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how / 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how long / duration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how much / how many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however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human / person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homo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humor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humor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hundred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husband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partner-mariaj mas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</w:tbl>
    <w:p>
      <w:pPr>
        <w:pStyle w:val="Heading1"/>
      </w:pPr>
      <w:r>
        <w:t>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 / me / my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ice cream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glase-krema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 card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ident-karte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identity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identita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if not/unless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 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illness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maladi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imagine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imagina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important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important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improve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meliora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 case / if it happens 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en-kaso-ke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 stock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en-stok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income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inkom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increase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inkrese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industry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industria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infection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infektion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ingredient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ingredient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injury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injuria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instead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en-loka 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instruction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instruktion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instrument music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musik-instrument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insurance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insurans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insurance card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insurans-karte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interest 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interes-rate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international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international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intersection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interseksion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investor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investor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invoice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faktura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island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insula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it / its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item 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item-numero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itinerary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viage-plano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</w:tbl>
    <w:p>
      <w:pPr>
        <w:pStyle w:val="Heading1"/>
      </w:pPr>
      <w:r>
        <w:t>J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January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januar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jewelry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jueli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job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posto-labor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job / position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labor-posto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journal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jurnal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judge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judiker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juli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just / fair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justice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justisia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reteni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key card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klave-karte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keyboard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klaviero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keychain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klave-lig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kilometer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kilometro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kindly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gentil-men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kingdom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regnum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kitchen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kuizina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knife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knif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knife blade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knif-blade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knowledge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ladder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skala-tool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lago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lamb 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agnel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lamb meat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agnel-karne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lamp shade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lamp-kover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language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linga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last / final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ultim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tarda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laugh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lafa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laundry 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vesti-lave 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lead/guide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guida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learn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aprende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least / minimum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leave/depart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departa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left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sinistra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gamba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legal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legal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legal right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presta 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less than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minus kom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letter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liberty / freedom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liberti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license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lisensa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license plate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lisensa-plak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lie down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kuche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lie/untruth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ne-vera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lightweight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like online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linea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live stream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livestream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living 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local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lokal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login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login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longa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look for / seek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fort-sono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low / base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luggage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bagaj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luggage tag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bagaj-signe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media-dia-pasto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pulmon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machine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makina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mail / post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mailbox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posta-kesto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make private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privatisa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make public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publikisa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male / man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 / adult male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uomo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manager/director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direktor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manual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manual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many / much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multe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map app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naviga-app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map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mapa-mark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merkato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marketing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marketing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marriage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mariage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 / floor mat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material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material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mathematics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matematika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maybe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talvez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mayor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mayor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meaning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signifika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measure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mesura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medical record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medika-rekord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medicine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medicine 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medika-dose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medicine drug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medikament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medicine 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medika-label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enkontra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meeting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reunion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melody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melodia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melti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membro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membership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membro-estado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memoria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mental health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menta-sana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message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mensaje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method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metodo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microphone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mikrofon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middle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milk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million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milion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minister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minister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minute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minuta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mirror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spegul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mistake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eror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miksa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model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modelo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modern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moderno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momento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lunadia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dinero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luna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more than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plus kom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morning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morning 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matin-dose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mosque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mosquito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muskito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most / maximum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motor / engine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motorcycle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motor-sikla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mountain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mouse 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mouse device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mouth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movi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movie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museum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muzeum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musik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natural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natural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natur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proksim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necklace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nek-ring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nesesita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neighbor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viziner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neighborhood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vizineria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neither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 un ni la otra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network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ne-semper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never / at no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nul-tempo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nevertheless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tamen-ne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newest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max nova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night 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nokte-dose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particle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nobody / no 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nulu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none / no amount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negation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notebook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nota-libro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nothing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nula kosa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notification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notifika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roman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November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novembr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now / current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aspect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nurse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ocean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osean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October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oktobr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 / from / possession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office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official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ofisial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often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ofte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oleo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olda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oldest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max olda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onion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online order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online-ordera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only / alone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only if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solo si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abri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open/start a business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opinion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opinion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opportunity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oportunita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order 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ordera-numero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organization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organiza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original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original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out of stock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sin-stok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outlet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elektrik porta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own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posede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okse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package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package tracking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pakaj-trak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pagina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pain level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dolor-nivel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painting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pintura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pan / skillet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skilet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pants / trousers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pants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papel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paper / chart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charta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paragraph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paragraf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parking lot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parking-loka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parking space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parking-spas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party / feast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passenger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pasajer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passport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password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pasvord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password / passcode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senha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past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tense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patience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pasientia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patient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patient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patient 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pasiant-formulario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payo-dia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payo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pedestrian crossing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pede-pasa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people / populace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popul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pepper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permission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permiso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permit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permit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persona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personal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personal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pharmacy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farmasia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philosophy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filosofia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photo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photograph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fotografia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porko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pillow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planeta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plastic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plastik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plate / dish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platform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platform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please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plez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polite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pliers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podcast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podkast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poema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poetry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poesi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political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politik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polling place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vota-loka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pollution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polusion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veranda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 / harbor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possible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posibla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postpone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postpona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potato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potato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power electricity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poder-elektrik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practice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praktika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prayer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pregnant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gravid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prescription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preskription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president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president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pressure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price change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prezo-kambia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imprime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imprimer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priority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priorita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private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privat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private data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privat-dato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probably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probabla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problem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problema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process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proses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product code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produkt-kode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profile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profil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profit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profit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program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program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progress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progres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project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projekt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promise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promesa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pronunciation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pronunsia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protect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protekte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protection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proteksion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public record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publik-arkivo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public square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plaza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purpose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purpos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purse / handbag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pusha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</w:tbl>
    <w:p>
      <w:pPr>
        <w:pStyle w:val="Heading1"/>
      </w:pPr>
      <w:r>
        <w:t>Q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quality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qualita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quickly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rapidmen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quiet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kalma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quite / rather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bastante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</w:tbl>
    <w:p>
      <w:pPr>
        <w:pStyle w:val="Heading1"/>
      </w:pPr>
      <w:r>
        <w:t>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rabbit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rabit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rainbow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pluvia-arka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rarely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kruda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ready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reason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receipt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receipt copy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resipt-kopi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receive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reseve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recipe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resipi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recognize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rekonoska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registra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recycle bin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resikla-kesto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recycling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resikla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roja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reduce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reduse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refund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remburso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refund receipt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remburso-resipt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refuse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refusa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regular price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normal-prezo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relationship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relasion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relax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rilaksa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religion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religion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remember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memora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remote control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remote kontrola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repair place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repara-loka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repair shop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repara-shop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repeat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repete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risposta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report wrongdoing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denunsia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research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investiga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reservation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reserva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respect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respekt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restaurant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restoran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restaurant bill / check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restoran-resipt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re-stok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resulta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return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retorna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return 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retorna-label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review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revide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rhythm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ritm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rice bowl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ris-bol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veha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dekstra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right/correct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rise/lift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river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road / way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road sign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via-signe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robot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robot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tekto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room / chamber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room 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kamera-numero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rooster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rut-root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root plant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radis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rough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rugosa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roundabout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rond-via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route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rug / carpet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karpet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regula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rule of law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regula de ley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rule/law regulation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regulasion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trista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safe / secure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safe place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sekura-loka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safety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sekura-estado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salata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salari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sale price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venda-prezo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sandwich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sandwish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Saturday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saturdia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sauce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sausage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sosis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save / preserve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konserva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save/rescue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save/store data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arkiva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savings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konserva-dinero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scanned image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skan-imaje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scanner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skanner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scarf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skarf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scene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schedule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skedul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school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school subject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science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siensia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scissors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sisor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scooter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skuter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scrap / leftover piece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screen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skrino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screw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script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skript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sculpture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skultura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search online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buska online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seat belt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sedia-belt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second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ordinal/time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secondary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sekundari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secondly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sekunder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secret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sekret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sektion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security checkpoint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segurita-kontrola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self / oneself / reflexive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send message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manda mensaje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sensible / practical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prudent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sensitive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sensitiv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sentence / phrase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separate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separa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September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septembr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serious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serios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serve food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servi-alimenta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servisio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service counter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servisio-desk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shade / shadow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sombra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sharp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sharp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 / 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shelf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shelf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shelter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shelter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shipping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shipa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shipping address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ship-adres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shirt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shert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shop / retail store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shopping cart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shop-kart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kurta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shoulder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sholder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mostra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shower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sibling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side entrance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side-entra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sidewalk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pede-via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 / sign a document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 / symbol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signe-sistem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signature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signatura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silent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silenta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simultaneously / at same time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same-tempo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lavabo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size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misura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skill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habilita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piel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skirt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skirt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sky / heaven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sleep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dormi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slice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slaisa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slow / slowly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slowly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lentamen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petit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smell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odora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smell / odor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odor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smile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smila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smoke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smooth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glat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snack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sneeze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sniza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snow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soap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social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sosial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sofa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sofa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soft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suave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software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softvare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solution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solusion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someone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alga persona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sometimes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alga-tempo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song lyric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kanta-tekst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soul / spirit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anima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sound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sono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soup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sauer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south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speaker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parler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speaker, audio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parler-audio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special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spesial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speed limit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rapide-limit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spelling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speling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spirit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spirit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spoon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spun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spouse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partner-mariaj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square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skuar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staje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stairs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skala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stand / be located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state/province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provinsia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stay / remain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steering wheel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direksion-rota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still / yet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ankor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stock / inventory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stomach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stomak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stomachache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stomak-dolor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stone / rock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stopa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stop sign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stop-signe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storage cabinet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shrank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store aisle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shop-via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store/keep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tempesta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strange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stranja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stranger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ne-konoset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strima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street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string / cord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korda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strong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strongly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forte-men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student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student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study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studia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style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stil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subscribe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subskribe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subtitle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subtitlo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subway / metro train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sub-tren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suddenly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subito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sugar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sukra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suitcase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valis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Sunday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soldia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support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suport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sur / upon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surgery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surjuri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sweet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dulse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swim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nada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symbol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simbol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symptom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simptom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synagogue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sinagoga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synthesis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sinteza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system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sistem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table / furniture table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tape adhesive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teyp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taste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imposto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taxi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taksi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teacher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eduker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technology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teknologia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teenager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telephone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telefon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temperature body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temperatura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 result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test-resulta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text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texto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demonstrative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article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theater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therapy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terapi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therefore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donk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they / them / their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les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think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pensa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third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terza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ordinal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this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demonstrative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thousand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throat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gorja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throw / launch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lanse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thumbnail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thumbnail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Thursday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jovedia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tip / gratuity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tired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fatigat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tiredness / fatigue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fatiga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title graphic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titlo-grafik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 / 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 / toward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 the / at the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contraction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pede-digit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together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tolerate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tolera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tomato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tomato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tomorrow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morga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 / excessively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 much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tro-multe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tool / instrument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instrument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toolbox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tool-kesto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tooth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dente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total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touch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tourism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turismo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tourist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turist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towel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tovela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town / village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tracking number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trak-numero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tradition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tradision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traffic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trafik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traffic jam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trafik-blok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traffic light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trafik-lume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train ticket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tren-tiket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translate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traduke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trash / garbage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trash can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trash-kesto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travel / trip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travel bag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viage-sak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travel document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pasa-dokument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treatment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tratament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arbor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tree trunk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trunka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triangle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triangel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truck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truk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trust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fidusia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Tuesday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martedia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tunnel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tunel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turkey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turki-polo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turn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torna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two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two-factor authentication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du-faktor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</w:tbl>
    <w:p>
      <w:pPr>
        <w:pStyle w:val="Heading1"/>
      </w:pPr>
      <w:r>
        <w:t>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ugly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malbela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umbrella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umbrela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unavailable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ne-disponibla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uncomfortable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ne-komfortabla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under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understand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komprende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underwear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sub-vesti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uniform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uniform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upload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uploda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username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usa-nom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utility service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utilita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V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vaccine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vaksin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vacuum cleaner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vakum-makina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valley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value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valor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vegan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vegan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vegetable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verdura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vegetarian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vegetarian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vehicle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vehiklo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vehicle repair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auto-repara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video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video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vinegar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vinegar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virus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virus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visit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visita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visit someone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vizita-persona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visitor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viziter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voice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vose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volume sound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sono-nivel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volunteer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volunter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</w:tr>
    </w:tbl>
    <w:p>
      <w:pPr>
        <w:pStyle w:val="Heading1"/>
      </w:pPr>
      <w:r>
        <w:t>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hora-payo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espera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waiting list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rezerva-lista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waiting room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espera-kamera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wallet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wallet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voli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guerra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warm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varma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warning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averto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warranty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garantia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warranty card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garanti-karte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wash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lava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watch / wristwatch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mano-klok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akua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water bill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akua-bil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water bottle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akua-botel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wave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way / manner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 / us / 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weak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debil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porta vesti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weather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tempo-meteo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web browser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browser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web page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web-pagina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website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web-sit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wedding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mariaj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Wednesday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merkurdia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weed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malherba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week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semana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weigh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pesa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weight noun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pesa-nom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well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bene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uest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wet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umida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what / that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wheel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rota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wheelchair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rota-sedia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where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ube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which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whichever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qualke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determiner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while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dum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blank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why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wide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larga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wife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partner-mariaj fem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wild 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salvaje-animal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gania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vento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window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fenestra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wire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vir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wireless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sin-kabla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with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withdraw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retira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without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witness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testimon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witness person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testimoner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wolf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wulf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woman / adult female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dama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parola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work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work / labor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work hour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labor-hora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work schedule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labor-tempo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world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mondo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wound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vunda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wrench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skru-tool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write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written agreement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akordo-skribe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written sign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skribe-signe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wrong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inkorekt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</w:tbl>
    <w:p>
      <w:pPr>
        <w:pStyle w:val="Heading1"/>
      </w:pPr>
      <w:r>
        <w:t>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x-ray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x-ray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p>
      <w:pPr>
        <w:pStyle w:val="Heading1"/>
      </w:pPr>
      <w:r>
        <w:t>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year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yellow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giala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yes / if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si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particle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yes/no question marker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ku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question marker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yesterday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yester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you / your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tu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you plural / your plural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vos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young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joven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young person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juven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</w:tr>
    </w:tbl>
    <w:p>
      <w:pPr>
        <w:pStyle w:val="Heading1"/>
      </w:pPr>
      <w:r>
        <w:t>Z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English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3552"/>
            <w:shd w:fill="D9EAF7"/>
            <w:vAlign w:val="top"/>
          </w:tcPr>
          <w:p>
            <w:r/>
            <w:r>
              <w:rPr>
                <w:b/>
                <w:sz w:val="17"/>
              </w:rPr>
              <w:t>Type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zero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zero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</w:tr>
      <w:tr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zipper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ziper</w:t>
            </w:r>
          </w:p>
        </w:tc>
        <w:tc>
          <w:tcPr>
            <w:tcW w:type="dxa" w:w="3552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>Claralinga English-to-Claralinga Dictionary v1.0 RC | © 2018-2026 Chad S. Bruce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