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56"/>
        </w:rPr>
        <w:t>Claralinga</w:t>
        <w:br/>
        <w:t>Core 1500 Vocabulary</w:t>
      </w:r>
    </w:p>
    <w:p>
      <w:pPr>
        <w:jc w:val="center"/>
      </w:pPr>
      <w:r>
        <w:rPr>
          <w:i/>
          <w:sz w:val="26"/>
        </w:rPr>
        <w:t>Version 1.0 Release Candidate</w:t>
        <w:br/>
        <w:t>la linga clar pro un grande familia de voses</w:t>
      </w:r>
    </w:p>
    <w:p>
      <w:pPr>
        <w:jc w:val="center"/>
      </w:pPr>
      <w:r>
        <w:rPr>
          <w:b/>
          <w:sz w:val="24"/>
        </w:rPr>
        <w:t>Created by Chad S. Bruce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EAF3F8"/>
          </w:tcPr>
          <w:p>
            <w:r/>
            <w:r>
              <w:rPr>
                <w:b/>
                <w:sz w:val="17"/>
              </w:rPr>
              <w:t>Status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Release candidate after placeholder replacement, c/s/k cleanup, duplicate merge, and final QA</w:t>
            </w:r>
          </w:p>
        </w:tc>
      </w:tr>
      <w:tr>
        <w:tc>
          <w:tcPr>
            <w:tcW w:type="dxa" w:w="5328"/>
            <w:vAlign w:val="top"/>
            <w:shd w:fill="EAF3F8"/>
          </w:tcPr>
          <w:p>
            <w:r/>
            <w:r>
              <w:rPr>
                <w:b/>
                <w:sz w:val="17"/>
              </w:rPr>
              <w:t>Total entries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1,500</w:t>
            </w:r>
          </w:p>
        </w:tc>
      </w:tr>
      <w:tr>
        <w:tc>
          <w:tcPr>
            <w:tcW w:type="dxa" w:w="5328"/>
            <w:vAlign w:val="top"/>
            <w:shd w:fill="EAF3F8"/>
          </w:tcPr>
          <w:p>
            <w:r/>
            <w:r>
              <w:rPr>
                <w:b/>
                <w:sz w:val="17"/>
              </w:rPr>
              <w:t>Base standard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Core 500 v0.6 plus Core 1500 v1.0 final fill</w:t>
            </w:r>
          </w:p>
        </w:tc>
      </w:tr>
      <w:tr>
        <w:tc>
          <w:tcPr>
            <w:tcW w:type="dxa" w:w="5328"/>
            <w:vAlign w:val="top"/>
            <w:shd w:fill="EAF3F8"/>
          </w:tcPr>
          <w:p>
            <w:r/>
            <w:r>
              <w:rPr>
                <w:b/>
                <w:sz w:val="17"/>
              </w:rPr>
              <w:t>Copyright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© 2018-2026 Chad S. Bruce. All rights reserved.</w:t>
            </w:r>
          </w:p>
        </w:tc>
      </w:tr>
    </w:tbl>
    <w:p>
      <w:r>
        <w:br w:type="page"/>
      </w:r>
    </w:p>
    <w:p>
      <w:pPr>
        <w:pStyle w:val="Heading1"/>
      </w:pPr>
      <w:r>
        <w:t>Purpose of This Release Candidate</w:t>
      </w:r>
    </w:p>
    <w:p>
      <w:r>
        <w:t>This version turns the Core 1500 review draft into a learner-facing release candidate. It removes placeholder rows, applies the agreed Claralinga c/s/k spelling rules, and keeps Core 500 v0.6 as the beginner foundation while expanding practical everyday vocabulary.</w:t>
      </w:r>
    </w:p>
    <w:p>
      <w:pPr>
        <w:pStyle w:val="Heading1"/>
      </w:pPr>
      <w:r>
        <w:t>Spelling Rule Used Here</w:t>
      </w:r>
    </w:p>
    <w:p>
      <w:r>
        <w:t>k is the normal spelling for /k/. Source-language soft-c words are spelled with s. The letter c is kept only as a rare recognition exception and is never pronounced /s/ or /ch/.</w:t>
      </w:r>
    </w:p>
    <w:p>
      <w:pPr>
        <w:pStyle w:val="Heading1"/>
      </w:pPr>
      <w:r>
        <w:t>Originality Notice</w:t>
      </w:r>
    </w:p>
    <w:p>
      <w:r>
        <w:t>Claralinga is an original constructed auxiliary language created by Chad S. Bruce. Its vocabulary intentionally uses familiar international word forms found across modern Indo-European languages. Similarities to earlier international auxiliary languages are expected where those languages also draw from widely shared Indo-European roots. Claralinga is not a revision, edition, fork, or derivative of another constructed language.</w:t>
      </w:r>
    </w:p>
    <w:p>
      <w:pPr>
        <w:pStyle w:val="Heading1"/>
      </w:pPr>
      <w:r>
        <w:t>Category Index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D9EAF7"/>
            <w:vAlign w:val="top"/>
          </w:tcPr>
          <w:p>
            <w:r/>
            <w:r>
              <w:rPr>
                <w:b/>
                <w:sz w:val="17"/>
              </w:rPr>
              <w:t>Category</w:t>
            </w:r>
          </w:p>
        </w:tc>
        <w:tc>
          <w:tcPr>
            <w:tcW w:type="dxa" w:w="5328"/>
            <w:shd w:fill="D9EAF7"/>
            <w:vAlign w:val="top"/>
          </w:tcPr>
          <w:p>
            <w:r/>
            <w:r>
              <w:rPr>
                <w:b/>
                <w:sz w:val="17"/>
              </w:rPr>
              <w:t>Entries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Grammar and function words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45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Pronouns and people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Basic verbs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66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Adjectives and adverbs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Home and daily life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Food and drink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30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Travel and places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Nature and weather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Time, numbers, and measures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51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Body and health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Communication and media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Society, culture, and ideas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39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Technology and tools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26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Emergency, Safety, and Health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Verbs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75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Adjectives and Adverbs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People, Social, and Relationships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Education, Thought, and Learning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Work, Money, Law, and Public Life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Food and Drink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Body and Health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29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Home, Objects, and Tools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70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Travel and Places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42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Nature, Animals, and Weather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Technology and Media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Arts, Culture, and Religion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Grammar and Function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More Daily Nouns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34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Clothing and Personal Items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Everyday Descriptions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Work, Business, and Money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Government, Civic Life, and Society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19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Transportation and Vehicles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Nature, Environment, and Animals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Arts, Culture, Religion, and Media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22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Common Verbs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Qualities, Degree, and Frequency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Food, Cooking, and Household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15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Human Life and Relationships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Shopping and Service Expansion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Additional Everyday Completion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60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Time and Discourse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People and Body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16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Daily Life and Home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18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Travel and Public Places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14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Work, Money, and Civic Life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17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Technology and Media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16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Nature, Food, and Animals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11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Feelings, Qualities, and Actions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20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Shopping and Services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3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Final Core 1500: Completion Fill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sz w:val="17"/>
              </w:rPr>
              <w:t>15</w:t>
            </w:r>
          </w:p>
        </w:tc>
      </w:tr>
    </w:tbl>
    <w:p>
      <w:r>
        <w:br w:type="page"/>
      </w:r>
    </w:p>
    <w:p>
      <w:pPr>
        <w:pStyle w:val="Heading1"/>
      </w:pPr>
      <w:r>
        <w:t>Grammar and function words</w:t>
      </w:r>
    </w:p>
    <w:p>
      <w:r>
        <w:t>45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article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 / an / 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article /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un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 / from / possession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de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 / 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 / toward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ad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 the / at the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contraction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al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en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sur / upon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sur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sub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between / among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inter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kon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without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sin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 / en favor of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pro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 / through / by means of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per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against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kontra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before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ante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after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pos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et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ma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o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yes / if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particle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si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particle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no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negation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ne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yes/no question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ku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what / 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ke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ki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where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ube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kan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kur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how / 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kom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which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qual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how much / how many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quant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isi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demonstrative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isto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demonstrative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ita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all / whole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tota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alga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none / no amount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nula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each / every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kada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only / alone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solo.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plez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please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polite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Plez parla lenta.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already / perfect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aspect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ja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now / current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aspect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nu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past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tense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pa en un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future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tense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va en un frase.</w:t>
            </w:r>
          </w:p>
        </w:tc>
      </w:tr>
    </w:tbl>
    <w:p>
      <w:r>
        <w:br w:type="page"/>
      </w:r>
    </w:p>
    <w:p>
      <w:pPr>
        <w:pStyle w:val="Heading1"/>
      </w:pPr>
      <w:r>
        <w:t>Pronouns and people</w:t>
      </w:r>
    </w:p>
    <w:p>
      <w:r>
        <w:t>33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 / me / my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you / your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 / him / his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Il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 / 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it / its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 / us / 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you plural / your plural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Vos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they / them / their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Les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self / oneself / reflexive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persona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persona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homo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human / person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homo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amik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friend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amik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speaker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parler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author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autor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adult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infant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baby / infant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infant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young person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juven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parent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mater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pater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child / offspring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fil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sibling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frate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familia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family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familia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grupo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group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grupo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popul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people / populace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popul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komunita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community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komunita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viziner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neighbor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viziner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kolega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colleague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kolega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male / man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mas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female / woman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fem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nom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vose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fase es isi.</w:t>
            </w:r>
          </w:p>
        </w:tc>
      </w:tr>
    </w:tbl>
    <w:p>
      <w:r>
        <w:br w:type="page"/>
      </w:r>
    </w:p>
    <w:p>
      <w:pPr>
        <w:pStyle w:val="Heading1"/>
      </w:pPr>
      <w:r>
        <w:t>Basic verbs</w:t>
      </w:r>
    </w:p>
    <w:p>
      <w:r>
        <w:t>66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 / is / 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 / make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create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krea.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can / be able / power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poder.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voli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desire / wish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desira.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nesesita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think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sabe.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kredi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believe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kredi.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mira.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aud.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dise.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responde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answer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responde.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write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skribe.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lege.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aprende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learn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eduka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educate / teach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eduka.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komensa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begin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komensa.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fini.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vade.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entra.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exit / go out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exi.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arriva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arrive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stay / remain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dormi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sleep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dormi.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drink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bebe.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manja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manja.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prepare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prepara.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kompra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kompra.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pay.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carry / door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reseve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receive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reseve.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abri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abri.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ferma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close / shut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ferma.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movi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movi.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stand / be located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servi.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ajuda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help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protekte.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trova.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perde.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look for / seek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buska.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kompara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kompara.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decide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deside.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explika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explain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explika.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komprende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understand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komprende.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repete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repete.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call / phone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apela.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konekte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connect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konekte.</w:t>
            </w:r>
          </w:p>
        </w:tc>
      </w:tr>
    </w:tbl>
    <w:p>
      <w:r>
        <w:br w:type="page"/>
      </w:r>
    </w:p>
    <w:p>
      <w:pPr>
        <w:pStyle w:val="Heading1"/>
      </w:pPr>
      <w:r>
        <w:t>Adjectives and adverbs</w:t>
      </w:r>
    </w:p>
    <w:p>
      <w:r>
        <w:t>48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bene.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bad / opposite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adjective/prefix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clar.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simple.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fasil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easy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fasil.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difisil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difficult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difisil.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big / great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petit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petit.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longa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kurta.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larga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larga.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high / tall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low / base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basa.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olda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olda.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young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joven.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rapide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fast / quickly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rapide.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slow / slowly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strong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feliz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happy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feliz.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trista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trista.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healthy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sana.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safe / secure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sekura.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real.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posibla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possible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posibla.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just / fair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just.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prudent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sensible / practical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prudent.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sensitiv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sensitive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sensitiv.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ofisial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official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ofisial.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publik.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privat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private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privat.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direkt.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common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komun.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lokal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local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lokal.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international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international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international.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moderno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modern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moderno.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liber.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vera.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falsa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false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falsa.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important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important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multe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many / much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multe.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few / little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 / excessively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prezo es tro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plus.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minus.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most / maximum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max.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least / minimum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comparison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min.</w:t>
            </w:r>
          </w:p>
        </w:tc>
      </w:tr>
    </w:tbl>
    <w:p>
      <w:r>
        <w:br w:type="page"/>
      </w:r>
    </w:p>
    <w:p>
      <w:pPr>
        <w:pStyle w:val="Heading1"/>
      </w:pPr>
      <w:r>
        <w:t>Home and daily life</w:t>
      </w:r>
    </w:p>
    <w:p>
      <w:r>
        <w:t>38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room / chamber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kamera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kuizina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kitchen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kuizina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toalet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bathroom / toilet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toalet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fenestra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window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fenestra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table / furniture table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mensa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sedia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leto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lamp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lume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vesti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clothing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vesti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shua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klave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instrument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tool / instrument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instrument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makina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machine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makina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aparato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aparato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papel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papel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paper / chart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charta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card / map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karte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lista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nota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pagina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pagina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libro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libro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photo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kolor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roja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roja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blank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blank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negra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black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negra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blu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green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verde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giala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yellow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giala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party / feast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festa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work / labor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dinero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dinero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prezo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regalo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gift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regalo es important.</w:t>
            </w:r>
          </w:p>
        </w:tc>
      </w:tr>
    </w:tbl>
    <w:p>
      <w:r>
        <w:br w:type="page"/>
      </w:r>
    </w:p>
    <w:p>
      <w:pPr>
        <w:pStyle w:val="Heading1"/>
      </w:pPr>
      <w:r>
        <w:t>Food and drink</w:t>
      </w:r>
    </w:p>
    <w:p>
      <w:r>
        <w:t>30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alimenta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food / nourishment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alimenta.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akua.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coffee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kafe.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milk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lakte.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juse.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pan.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fruta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fruit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fruta.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poma.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banan.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verdura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vegetable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verdura.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salata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salata.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karne.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chicken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polo.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pish.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ovo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egg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ovo.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cheese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kezo.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ris.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pasta.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soup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supa.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sauce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salsa.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sal.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sukra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sugar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sukra.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dulse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sweet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dulse.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koki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koki.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forno.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plate / dish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plato.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kupa.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botel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bottle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botel.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restoran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restaurant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restoran.</w:t>
            </w:r>
          </w:p>
        </w:tc>
      </w:tr>
    </w:tbl>
    <w:p>
      <w:r>
        <w:br w:type="page"/>
      </w:r>
    </w:p>
    <w:p>
      <w:pPr>
        <w:pStyle w:val="Heading1"/>
      </w:pPr>
      <w:r>
        <w:t>Travel and places</w:t>
      </w:r>
    </w:p>
    <w:p>
      <w:r>
        <w:t>38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loka.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road / way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street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rua.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urbe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urbe.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town / village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vila.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country / land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pais.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nasion.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frontiera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border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frontiera.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nord.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south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sud.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est.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uest.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kentro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kentro.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hotel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hotel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hotel.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stasion.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aeroport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airport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aeroport.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 / harbor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porto.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auto.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bus.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tren.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airplane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avion.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barka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barka.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bisikla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bicycle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bisikla.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pede.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kilometro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kilometer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kilometro.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metro.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mapa.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diresion.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sinistra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left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sinistra.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dekstra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dekstra.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fronte.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 / behind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supra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above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supra.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infra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infra.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visita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visit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visita.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travel / trip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viage.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kamp.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visita la tenda.</w:t>
            </w:r>
          </w:p>
        </w:tc>
      </w:tr>
    </w:tbl>
    <w:p>
      <w:r>
        <w:br w:type="page"/>
      </w:r>
    </w:p>
    <w:p>
      <w:pPr>
        <w:pStyle w:val="Heading1"/>
      </w:pPr>
      <w:r>
        <w:t>Nature and weather</w:t>
      </w:r>
    </w:p>
    <w:p>
      <w:r>
        <w:t>32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natur.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mondo.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earth / land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terra.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sol.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luna.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stela.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sky / heaven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cel.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nube.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pluvia.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nive.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vento.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tempesta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tempesta.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kalor.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frio.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tempo-meteo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weather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tempo-meteo.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arbor.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flor.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herba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herba.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boska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boska.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lago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lago.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river.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mar.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insula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island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insula.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mountain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monta.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valley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val.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stone / rock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petra.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animal.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kat.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av.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kavalo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horse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kavalo.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vida.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death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morte.</w:t>
            </w:r>
          </w:p>
        </w:tc>
      </w:tr>
    </w:tbl>
    <w:p>
      <w:r>
        <w:br w:type="page"/>
      </w:r>
    </w:p>
    <w:p>
      <w:pPr>
        <w:pStyle w:val="Heading1"/>
      </w:pPr>
      <w:r>
        <w:t>Time, numbers, and measures</w:t>
      </w:r>
    </w:p>
    <w:p>
      <w:r>
        <w:t>51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zero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zero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zero.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two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du.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tre.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quatro.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cinque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cinque.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sex.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sete.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okto.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nove.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dek.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hundred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cent.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thousand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milion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million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milion.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numero.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prima.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second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ordinal/time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sekunda.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third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terza.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ultim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last / final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ultim.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semana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semana.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an.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hora.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minuta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minute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minuta.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momento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momento.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tomorrow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morga.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yester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yesterday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yester.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morning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matin.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pos-dia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afternoon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pos-dia.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vesper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evening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vesper.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nokte.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lunadia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lunadia.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martedia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Tuesday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martedia.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merkurdia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Wednesday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merkurdia.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jovedia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Thursday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jovedia.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venerdia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Friday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venerdia.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saturdia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Saturday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saturdia.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Sunday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soldia.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januar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January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januar.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februar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February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februar.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mars.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april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April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april.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mai.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juni.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juli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juli.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august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August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august.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septembr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September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septembr.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oktobr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October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oktobr.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novembr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November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novembr.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desembr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December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desembr.</w:t>
            </w:r>
          </w:p>
        </w:tc>
      </w:tr>
    </w:tbl>
    <w:p>
      <w:r>
        <w:br w:type="page"/>
      </w:r>
    </w:p>
    <w:p>
      <w:pPr>
        <w:pStyle w:val="Heading1"/>
      </w:pPr>
      <w:r>
        <w:t>Body and health</w:t>
      </w:r>
    </w:p>
    <w:p>
      <w:r>
        <w:t>23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korpo.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kap.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okulo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eye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okulo.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orela.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nasa.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mouth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boka.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dente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dente.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mano.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braso.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gamba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gamba.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korde.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sang.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dolor.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febre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febre.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maladi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illness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maladi.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medicine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medika.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doktor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doctor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doktor.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hospital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hospital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hospital.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emergency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emergensia.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cura.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respira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breathe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respira.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touch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toka.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fatiga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tiredness / fatigue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fatiga.</w:t>
            </w:r>
          </w:p>
        </w:tc>
      </w:tr>
    </w:tbl>
    <w:p>
      <w:r>
        <w:br w:type="page"/>
      </w:r>
    </w:p>
    <w:p>
      <w:pPr>
        <w:pStyle w:val="Heading1"/>
      </w:pPr>
      <w:r>
        <w:t>Communication and media</w:t>
      </w:r>
    </w:p>
    <w:p>
      <w:r>
        <w:t>31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linga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language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linga.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parola.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sentence /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frase.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texto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text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texto.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grammatika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grammar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grammatika.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regula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regula.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letter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letra.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sono.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 / symbol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signe.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simbol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symbol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simbol.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guia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jurnal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journal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jurnal.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radio.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video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video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video.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audio.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musik.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melodia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melody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melodia.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kanta.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histori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history / story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histori.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arte.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imaje.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telefon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telephone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telefon.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internet.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mensaje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message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mensaje.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mail / post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posta.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kopi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copy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kopi.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program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program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program.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sistem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system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sistem.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data.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arkivo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file / archive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memoria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memoria.</w:t>
            </w:r>
          </w:p>
        </w:tc>
      </w:tr>
    </w:tbl>
    <w:p>
      <w:r>
        <w:br w:type="page"/>
      </w:r>
    </w:p>
    <w:p>
      <w:pPr>
        <w:pStyle w:val="Heading1"/>
      </w:pPr>
      <w:r>
        <w:t>Society, culture, and ideas</w:t>
      </w:r>
    </w:p>
    <w:p>
      <w:r>
        <w:t>39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kultura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culture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kultura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tradision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tradition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tradision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religion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religion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religion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filosofia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philosophy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filosofia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siensia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science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siensia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matematika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mathematics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matematika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edukasion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education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edukasion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school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skola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class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klase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projekt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project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projekt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office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ofise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merkato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merkato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komersio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commerce / trade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komersio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servisio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servisio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governa.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governo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ordine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justisia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justice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justisia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liberti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liberty / freedom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liberti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pase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guerra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guerra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problema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problem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problema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solusion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solution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solusion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fakt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reason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rasion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kausa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kausa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efekt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effect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efekt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goal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exempla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example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exempla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kaso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way / manner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form / shape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forma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parte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linea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linea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gloria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gloria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anima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soul / spirit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anima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humor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humor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humor es important.</w:t>
            </w:r>
          </w:p>
        </w:tc>
      </w:tr>
    </w:tbl>
    <w:p>
      <w:r>
        <w:br w:type="page"/>
      </w:r>
    </w:p>
    <w:p>
      <w:pPr>
        <w:pStyle w:val="Heading1"/>
      </w:pPr>
      <w:r>
        <w:t>Technology and tools</w:t>
      </w:r>
    </w:p>
    <w:p>
      <w:r>
        <w:t>26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teknologia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technology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teknologia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komputer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komputer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motor / engine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motor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energia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energy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energia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elektrik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electric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elektrik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bateria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battery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bateria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kabla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network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rede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des-konekte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disconnect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des-konekte.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boton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button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boton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click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klika.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skrino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screen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skrino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mikrofon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microphone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mikrofon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parler-audio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speaker, audio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parler-audio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imprime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imprime.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skanner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scanner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skanner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robot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robot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robot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modelo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model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modelo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fabrika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factory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fabrika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industria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industry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industria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material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material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material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metal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plastik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plastic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plastik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vidro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glass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vidro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repara.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kontrola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control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kontrola.</w:t>
            </w:r>
          </w:p>
        </w:tc>
      </w:tr>
    </w:tbl>
    <w:p>
      <w:r>
        <w:br w:type="page"/>
      </w:r>
    </w:p>
    <w:p>
      <w:pPr>
        <w:pStyle w:val="Heading1"/>
      </w:pPr>
      <w:r>
        <w:t>Emergency, Safety, and Health</w:t>
      </w:r>
    </w:p>
    <w:p>
      <w:r>
        <w:t>42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perikul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perikul es real.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emergensia-apela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emergency call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emergensia-apela.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ambulans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ambulance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ambulans arriva rapide.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fogo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fogo.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fogo-serv-er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firefighter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fogo-serv-er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fogo-stasion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fire station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fogo-stasion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alarm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sekura-loka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safe place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buska sekura-loka.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shelter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shelter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shelter es en la skola.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evakua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evacuate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Les evakua la hotel.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evakuasion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evacuation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evakuasion komensa.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sang-flui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bleed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vunda sang-flui.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bandaj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bandage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bandaj.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prima-ajuda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first aid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prima-ajuda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medika-dose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medicine 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Prende un medika-dose.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preskription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prescription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preskription.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insurans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insurance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insurans.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rota-sedia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wheelchair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rota-sedia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krutch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crutch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krutch.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wheel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rota move.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aksident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accident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aksident es en la 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traffic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trafik es lenta.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trafik-lume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traffic light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trafik-lume es roja.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stop-signe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stop sign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stop-signe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averto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warning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avertto es sur la porta.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Lege la notis.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signe-sistem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signe-sistem ajuda personas.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doktor-rendevu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doctor appointment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doktor-rendevu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klinik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clinic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klinik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dente-doktor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dentist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dente-doktor ajuda mi.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patient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patient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patient espera.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diagnos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diagnosis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doktor da diagnos.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tratament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treatment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tratament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alergia-medika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allergy medicine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prende alergia-medika.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vaksin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vaccine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vaksin protekte personas.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menta-sana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mental health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Menta-sana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anxiety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ansia.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depresion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depression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Depresion es maladi.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stres.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terapi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therapy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Terapi ajuda menta-sana.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konsilier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counselor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konsilier escucha.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support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 suport.</w:t>
            </w:r>
          </w:p>
        </w:tc>
      </w:tr>
    </w:tbl>
    <w:p>
      <w:r>
        <w:br w:type="page"/>
      </w:r>
    </w:p>
    <w:p>
      <w:pPr>
        <w:pStyle w:val="Heading1"/>
      </w:pPr>
      <w:r>
        <w:t>Verbs</w:t>
      </w:r>
    </w:p>
    <w:p>
      <w:r>
        <w:t>75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pregunta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pregunta.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demanda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demand/request formally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demanda.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kontinua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continue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kontinua.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stopa.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espera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espera.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enkontra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enkontra.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remember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memora.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selekte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choose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selekte.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mostra.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konstrui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build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konstrui.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fiksa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fiksa.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torna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torna.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pusha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pusha.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lanse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throw / launch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lanse.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catch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kapta.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reteni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reteni.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departa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leave/depart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departa.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retorna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return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retorna.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separa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separate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separa.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kovra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kovra.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save/rescue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salva.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store/keep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stora.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 / sign a document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signa.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pinta.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dansa.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plora.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smila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smile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smila.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teme.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promesa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promise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promesa.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akorda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akorda.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refusa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refuse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refusa.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aksepta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accept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aksepta.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shara.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borrow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presta 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presta 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posede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own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posede.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driva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swim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nada.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klimba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climb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klimba.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kade.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rise/lift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leva.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guida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lead/guide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guida.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mesura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measure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mesura.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weigh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pesa.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odora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smell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odora.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taste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gusta.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manda mensaje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send message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manda mensaje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registra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registra.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filma.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buska online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search online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buska online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revide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review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revide.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meliora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improve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meliora.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porta vesti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porta vesti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oblivia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forget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oblivia la parola.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kambia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change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kambia.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tira la porta.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uni la grupos.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arkiva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save/store data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arkiva la data.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desina un imaje.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joga.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lafa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laugh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lafa.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fidusia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fidusia en tu.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gania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gania.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veha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veha la bisikla.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kuche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lie down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kuche sur la leto.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fotografia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photograph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fotografia.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downloda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download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downloda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uploda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upload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uploda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traduke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translate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traduke la texto.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verifika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verifika la data.</w:t>
            </w:r>
          </w:p>
        </w:tc>
      </w:tr>
    </w:tbl>
    <w:p>
      <w:r>
        <w:br w:type="page"/>
      </w:r>
    </w:p>
    <w:p>
      <w:pPr>
        <w:pStyle w:val="Heading1"/>
      </w:pPr>
      <w:r>
        <w:t>Adjectives and Adverbs</w:t>
      </w:r>
    </w:p>
    <w:p>
      <w:r>
        <w:t>47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beautiful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malbela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ugly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malbela.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plen.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vakua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empty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vakua.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proksim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proksim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distant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distant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tarda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tarda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ready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preta.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okupat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okupat.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fatigat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tired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fatigat.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kalma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quiet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kalma.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silenta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silent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silenta.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bon-prezo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bon-prezo.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alt-prezo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expensive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alt-prezo.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sam.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diferent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different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diferent.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general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general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general.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personal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personal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personal.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politik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political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politik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legal.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natural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natural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natural.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normal.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stranja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strange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stranja.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serios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serious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serios.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humorik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funny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humorik.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brila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brila.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varma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varma.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kol.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umida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umida.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seka.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max nova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newest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max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max olda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oldest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max olda.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right/correct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korekt.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inkorekt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wrong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inkorekt.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adverb/prefix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semper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always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semper.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alga-tempo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sometimes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alga-tempo.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pronto.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 kura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carefully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 kura.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probabla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probably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probabla.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prima-tempo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early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arriva prima-tempo.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spesial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special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spesial.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sosial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social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sosial.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debil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debil.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obskur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kamera es obskur.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kalda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kalda.</w:t>
            </w:r>
          </w:p>
        </w:tc>
      </w:tr>
    </w:tbl>
    <w:p>
      <w:r>
        <w:br w:type="page"/>
      </w:r>
    </w:p>
    <w:p>
      <w:pPr>
        <w:pStyle w:val="Heading1"/>
      </w:pPr>
      <w:r>
        <w:t>People, Social, and Relationships</w:t>
      </w:r>
    </w:p>
    <w:p>
      <w:r>
        <w:t>27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senior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senior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partner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mariage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marriage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mariage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kupel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kupel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kuzin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cousin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kuzin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grande-parent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grandparent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grande-parent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grande-fil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grandchild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grande-fil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gast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host.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viziter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visitor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viziter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lider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membro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membro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team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klub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club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klub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permiso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permission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permiso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agreement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akord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sekret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secret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sekret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ne-vera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lie/untruth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ne-vera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opinion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opinion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opinion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konsilio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konsilio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plano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purpos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purpose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purpos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resulta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resulta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infansia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childhood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memora mi infansia.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teenager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teen aprende la linga.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relasion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relationship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relasion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dise un joka.</w:t>
            </w:r>
          </w:p>
        </w:tc>
      </w:tr>
    </w:tbl>
    <w:p>
      <w:r>
        <w:br w:type="page"/>
      </w:r>
    </w:p>
    <w:p>
      <w:pPr>
        <w:pStyle w:val="Heading1"/>
      </w:pPr>
      <w:r>
        <w:t>Education, Thought, and Learning</w:t>
      </w:r>
    </w:p>
    <w:p>
      <w:r>
        <w:t>28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exersis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exercise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exersis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klave de respostas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answer key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klave de respostas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test.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grade/level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grado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student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student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student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eduker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teacher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eduker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mentor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school subject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investiga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research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investiga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studia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study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studia.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knowledge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saber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habilita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skill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habilita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eror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mistake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eror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korige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correct/fix error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korige.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praktika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practice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praktika.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grammatika libro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grammar book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grammatika libro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nota-libro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notebook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nota-libro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kapitel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chapter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kapitel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sektion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paragraf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paragraph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paragraf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spelling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speling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signifika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meaning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signifika.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metodo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method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metodo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kategoria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category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kategoria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diksionari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dictionary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diksionari ajuda learners.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pronunsia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pronunciation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pronunsia es clar.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definision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definition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definision es simple.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data table / chart table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tabla mostra la data.</w:t>
            </w:r>
          </w:p>
        </w:tc>
      </w:tr>
    </w:tbl>
    <w:p>
      <w:r>
        <w:br w:type="page"/>
      </w:r>
    </w:p>
    <w:p>
      <w:pPr>
        <w:pStyle w:val="Heading1"/>
      </w:pPr>
      <w:r>
        <w:t>Work, Money, Law, and Public Life</w:t>
      </w:r>
    </w:p>
    <w:p>
      <w:r>
        <w:t>38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posto-labor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posto-labor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kariera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career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kariera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venda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deskonto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discount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deskonto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faktura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invoice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faktura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signature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signatura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account money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bank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kash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karte pay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card payment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karte pay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value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valor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profit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profit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profit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perda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deber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krim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krim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kriminal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criminal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kriminal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testimon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witness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testimon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urbe-ofise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city hall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urbe-ofise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bisnis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company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bisnis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customer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klient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imposto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imposto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receipt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resipt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kontrakt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contract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kontrakt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budjet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budget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budjet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ley es clar.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legal right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juro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tribunal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tribunal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judiker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judge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judiker deside la kaso.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polis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vota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sitizen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citizen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sitizen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regulasion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rule/law regulation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regulasion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organiza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organization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organiza ajuda la komunita.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evidensia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evidence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evidensia es clar.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provinsia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state/province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provinsia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lisensa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license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lisensa.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direktor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manager/director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direktor parla kon la klient.</w:t>
            </w:r>
          </w:p>
        </w:tc>
      </w:tr>
    </w:tbl>
    <w:p>
      <w:r>
        <w:br w:type="page"/>
      </w:r>
    </w:p>
    <w:p>
      <w:pPr>
        <w:pStyle w:val="Heading1"/>
      </w:pPr>
      <w:r>
        <w:t>Food and Drink Expansion</w:t>
      </w:r>
    </w:p>
    <w:p>
      <w:r>
        <w:t>42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pasto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matin-pasto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breakfast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matin-pasto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vesper-pasto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dinner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vesper-pasto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snack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snak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buter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oleo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oleo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pepper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peper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spisa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potato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potato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potato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tomato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tomato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tomato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agnel-karne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lamb meat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agnel-karne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sosis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sausage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sosis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sandwish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sandwich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sandwish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desert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dessert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desert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kake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farina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honey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vegetarian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vegetarian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vegetarian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vegan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vegan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vegan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menu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menu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resipi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recipe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resipi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ingredient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ingredient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ingredient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sapor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flavor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sapor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bitter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biter.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sauer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sauer.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fresh.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frozen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frost.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boli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boli.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baka.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miksa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miksa.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onion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sepa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garlek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garlic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garlek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bov-karne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beef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bov-karne.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turki-polo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turkey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turki-polo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anka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kuki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cookie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kuki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glase-krema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ice cream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glase-krema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sereal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cereal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sereal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gustosa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delicious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alimenta es gustosa.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kruda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alimenta es kruda.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anka-karne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duck meat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anka-karne.</w:t>
            </w:r>
          </w:p>
        </w:tc>
      </w:tr>
    </w:tbl>
    <w:p>
      <w:r>
        <w:br w:type="page"/>
      </w:r>
    </w:p>
    <w:p>
      <w:pPr>
        <w:pStyle w:val="Heading1"/>
      </w:pPr>
      <w:r>
        <w:t>Body and Health Expansion</w:t>
      </w:r>
    </w:p>
    <w:p>
      <w:r>
        <w:t>29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stomak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stomach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stomak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dorso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 body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dorso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nek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finger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pede-digit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pede-digit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barba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barba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tos.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injuria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injury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injuria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vunda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vunda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brusa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bruise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brusa.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alergia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allergy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alergia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infektion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infection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infektion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virus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virus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virus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bakteria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bacteria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bakteria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medikament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medicine drug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medikament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surjuri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surgery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surjuri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simptom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symptom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simptom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presion de sang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blood pressure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presion de sang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pressure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temperatura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temperature body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temperatura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gravid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pregnant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gravid.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piel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serebro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serebro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har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sniza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sneeze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sniza.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nurse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nurs ajuda la doktor.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rendevu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appointment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rendevu.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farmasia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pharmacy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farmasia es isi.</w:t>
            </w:r>
          </w:p>
        </w:tc>
      </w:tr>
    </w:tbl>
    <w:p>
      <w:r>
        <w:br w:type="page"/>
      </w:r>
    </w:p>
    <w:p>
      <w:pPr>
        <w:pStyle w:val="Heading1"/>
      </w:pPr>
      <w:r>
        <w:t>Home, Objects, and Tools</w:t>
      </w:r>
    </w:p>
    <w:p>
      <w:r>
        <w:t>70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banio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boks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boks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basket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basket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basket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remote kontrola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remote control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remote kontrola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plug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elektrik 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outlet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elektrik porta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hammer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hamer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screw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skru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glu.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sisor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scissors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sisor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tekto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tekto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piso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ceiling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seling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stairs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skala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lift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elevator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lift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handel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handle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handel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lok.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spegul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mirror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spegul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lavabo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lavabo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shower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sapo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tovela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towel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tovela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blanket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blanket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blanket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pillow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pilow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shelf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shelf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shelf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kabinet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cabinet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kabinet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drawr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drawer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drawr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buket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brom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vakum-makina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vacuum cleaner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vakum-makina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charger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karger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tool-kesto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toolbox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tool-kesto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spik es en la tool-kesto.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teyp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tape adhesive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teyp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brusha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brush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brusha.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knif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knife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knif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fork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spoon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spun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supra-kamera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attic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supra-kamera es super la dom.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basement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sub-kamera es sub la kasa.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kloset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closet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mete la vesti en la kloset.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veranda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sede sur la veranda.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fens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gate es abri.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pede-via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sidewalk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pede-via es sekura.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vizineria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neighborhood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vizineria es kalma.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apartment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vive en un flat.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dormi-kamera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bedroom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dormi-kamera es kalma.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living 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sala es granda.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manja-kamera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dining 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manja en la manja-kamera.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vesti-lave 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laundry 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vesti-lave kamera es apud la koridor.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koridor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hallway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koridor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porta-son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doorbell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aud la porta-son.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posta-kesto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mailbox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posta-kesto es apud la gate.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trash / garbage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Mete la trash en la kesto.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resikla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recycling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resikla papel et vidro.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kalda-makina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kalda-makina labora en la kasa.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klima-makina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air conditioner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klima-makina labora en la kasa.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fan move la vento.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lamp-kover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lamp shade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lamp-kover es blank.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kurten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curtain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kurten es sur la fenestra.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karpet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rug / carpet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karpet es sur la piso.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mop en la piso.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saw.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skru-tool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wrench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skru-tool es en la tool-kesto.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pliers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tang es en la tool-kesto.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skala-tool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ladder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skala-tool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porta-lume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flashlight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porta-lume.</w:t>
            </w:r>
          </w:p>
        </w:tc>
      </w:tr>
    </w:tbl>
    <w:p>
      <w:r>
        <w:br w:type="page"/>
      </w:r>
    </w:p>
    <w:p>
      <w:pPr>
        <w:pStyle w:val="Heading1"/>
      </w:pPr>
      <w:r>
        <w:t>Travel and Places Expansion</w:t>
      </w:r>
    </w:p>
    <w:p>
      <w:r>
        <w:t>42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aeroport 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airport gate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aeroport porta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skedul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schedule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skedul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delay.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adresa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address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adresa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corner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korner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block city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blok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tunel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tunnel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tunel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liber-via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freeway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liber-via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trail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kamp-loka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campground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kamp-loka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farm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kirka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church building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kirka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frontiera pasa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border crossing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frontiera pasa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customs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duana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embasia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embassy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embasia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kapital-urbe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capital city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kapital-urbe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kontinent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continent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kontinent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planeta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planeta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tiket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passport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pasport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bagaj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luggage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bagaj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valis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suitcase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valis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reserva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reservation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reserva la flat.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naviga-app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map app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naviga-app.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hotel-kamera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hotel 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hotel-kamera es preta.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parking-loka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parking lot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parking-loka es plena.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fuel-stasion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gas station / fuel station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fuel-stasion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auto nesesita fuel.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tren-tiket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train ticket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tren-tiket.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bus-tiket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bus ticket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kompra un bus-tiket.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terminal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airport terminal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terminal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resepsion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 desk / reception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resepsion es en la hotel.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registra 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check 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registra entra a la hotel.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registra exi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check out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registra exi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klave-karte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key card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la klave-karte.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lift-boton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elevator button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Plez presa la lift-boton.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emergensia-exi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emergency exit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emergensia-exi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restoran-resipt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restaurant bill / check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demanda la restoran-resipt.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tip / gratuity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da un tip.</w:t>
            </w:r>
          </w:p>
        </w:tc>
      </w:tr>
    </w:tbl>
    <w:p>
      <w:r>
        <w:br w:type="page"/>
      </w:r>
    </w:p>
    <w:p>
      <w:pPr>
        <w:pStyle w:val="Heading1"/>
      </w:pPr>
      <w:r>
        <w:t>Nature, Animals, and Weather Expansion</w:t>
      </w:r>
    </w:p>
    <w:p>
      <w:r>
        <w:t>32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osean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ocean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osean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sand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dust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smoke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fum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flama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flama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ash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radis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root plant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radis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branch tree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branka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fruta-arbor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fruit tree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fruta-arbor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malherba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malherba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domestik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domestic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domestik.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bova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porko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porko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ovel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kapra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mouse 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insekt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snake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snek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frog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pluvia-arka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rainbow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pluvia-arka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terra-shake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earthquake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terra-shake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inunda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inunda.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drought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seka-tempo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frosti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freeze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frosti.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melti.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unda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fluo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current water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fluo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flor-jardin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flower garden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flor-jardin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jardin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garden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jardin es important.</w:t>
            </w:r>
          </w:p>
        </w:tc>
      </w:tr>
    </w:tbl>
    <w:p>
      <w:r>
        <w:br w:type="page"/>
      </w:r>
    </w:p>
    <w:p>
      <w:pPr>
        <w:pStyle w:val="Heading1"/>
      </w:pPr>
      <w:r>
        <w:t>Technology and Media Expansion</w:t>
      </w:r>
    </w:p>
    <w:p>
      <w:r>
        <w:t>37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web-sit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website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web-sit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web-pagina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web page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web-pagina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e-mail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e-mail.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pasvord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password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pasvord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usa-nom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username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usa-nom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login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login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login.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akont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account online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akont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ap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softvare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software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softvare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hardvare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hardware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hardvare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server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folder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folder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folder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link.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bakup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backup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bakup.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nube-stora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cloud storage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nube-stora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data-basa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database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data-basa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sin-kabla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wireless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sin-kabla.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signal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signal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strima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strima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subskribe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subscribe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subskribe.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membro-estado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membership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membro-estado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notifika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notification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notifika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koment.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like online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like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profil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profile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profil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avatar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avatar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avatar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foto-kamera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camera device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foto-kamera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kap-fonos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headphones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kap-fonos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sono-nivel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volume sound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sono-nivel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formato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file format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formato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poder-elektrik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power electricity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poder-elektrik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klaviero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keyboard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klaviero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mouse device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maus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imprimer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imprimer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router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konversa / texta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konversa. Mi texta tu.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bateria-karger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battery charger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bateria-karger es important.</w:t>
            </w:r>
          </w:p>
        </w:tc>
      </w:tr>
    </w:tbl>
    <w:p>
      <w:r>
        <w:br w:type="page"/>
      </w:r>
    </w:p>
    <w:p>
      <w:pPr>
        <w:pStyle w:val="Heading1"/>
      </w:pPr>
      <w:r>
        <w:t>Arts, Culture, and Religion</w:t>
      </w:r>
    </w:p>
    <w:p>
      <w:r>
        <w:t>22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kanter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musik-instrument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instrument music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musik-instrument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band music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band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poema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poema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poesi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poetry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poesi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roman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roman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movie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film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aktor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pintura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painting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pintura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skultura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sculpture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skultura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natal-dia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birthday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natal-dia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funeral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funeral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funeral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kirka-komunita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church community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kirka-komunita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spirit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spirit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spirit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peka.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pardona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forgive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pardona.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regnum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kingdom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regnum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honor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honor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honor.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respekt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respect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respekt.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fridom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freedom/everyday freedom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fridom es important.</w:t>
            </w:r>
          </w:p>
        </w:tc>
      </w:tr>
    </w:tbl>
    <w:p>
      <w:r>
        <w:br w:type="page"/>
      </w:r>
    </w:p>
    <w:p>
      <w:pPr>
        <w:pStyle w:val="Heading1"/>
      </w:pPr>
      <w:r>
        <w:t>Grammar and Function Expansion</w:t>
      </w:r>
    </w:p>
    <w:p>
      <w:r>
        <w:t>23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because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therefore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donk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while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dum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 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if not/unless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 ne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almost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preske.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even.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 exempla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 example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 exempla.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et setera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etcetera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et setera.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ambo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quantifier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ambo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 o la otra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either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 o la otra.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 un ni la otra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neither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 un ni la otra.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ni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 la otra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each other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 la otra.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alga persona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someone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alga persona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nula kosa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nothing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nula kosa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 personas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everyone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tota personas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 kosas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everything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tota kosas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plus kom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more than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plus kom.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minus kom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less than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minus kom.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tan quant kom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as much 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tan quant kom.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spesialmen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especially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lo spesialmen.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together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labora junt.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talvez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maybe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Talvez nos va veni.</w:t>
            </w:r>
          </w:p>
        </w:tc>
      </w:tr>
    </w:tbl>
    <w:p>
      <w:r>
        <w:br w:type="page"/>
      </w:r>
    </w:p>
    <w:p>
      <w:pPr>
        <w:pStyle w:val="Heading1"/>
      </w:pPr>
      <w:r>
        <w:t>More Daily Nouns</w:t>
      </w:r>
    </w:p>
    <w:p>
      <w:r>
        <w:t>34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event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oportunita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opportunity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oportunita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risk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sekura-estado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safety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sekura-estado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qualita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quality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qualita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quantita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edge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bord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middle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medio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top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fondo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bottom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fondo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komenso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beginning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komenso es simpla.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original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original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original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version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sample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style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stil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desin.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package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paket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shipa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shipping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shipa.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garantia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warranty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garantia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instruktion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instruction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instruktion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manual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manual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manual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step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step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proses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process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proses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progres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progress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progres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nivel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skuar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square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skuar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triangel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triangle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triangel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total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kosa es simple.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misura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size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misura es important.</w:t>
            </w:r>
          </w:p>
        </w:tc>
      </w:tr>
    </w:tbl>
    <w:p>
      <w:r>
        <w:br w:type="page"/>
      </w:r>
    </w:p>
    <w:p>
      <w:pPr>
        <w:pStyle w:val="Heading1"/>
      </w:pPr>
      <w:r>
        <w:t>Clothing and Personal Items</w:t>
      </w:r>
    </w:p>
    <w:p>
      <w:r>
        <w:t>33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shert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shirt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un shert.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pants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pants / trousers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pants.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un kot.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un jaket.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un hat.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 porta un dres.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skirt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skirt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skirt es blu.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du sok.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boots en frio.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sandal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sandal.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belt es negra.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pocket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mete la klave en la poket.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ziper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zipper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jaket habe un ziper.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glov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glov.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skarf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scarf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skarf en frio.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sub-vesti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underwear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lava sub-vesti.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uniform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uniform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student porta uniform.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kostum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costume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infant porta un kostum.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ring es sur la mano.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nek-ring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necklace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 porta un nek-ring.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orela-ring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earring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 porta orela-ring.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mano-klok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watch / wristwatch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hora sur mi mano-klok.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klok mostra la hora.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okulo-glases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glasses / eyeglasses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okulo-glases.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purs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purse / handbag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Ela porta un purs.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dorso-sak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backpack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un dorso-sak.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umbrela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umbrella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umbrela en pluvia.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ident-karte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 card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mostra mi ident-karte.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dokument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document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skribe un dokument.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klave-lig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keychain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klave-lig es en la poket.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bagaj-signe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luggage tag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mete bagaj-signe sur la valis.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jueli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jewelry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jueli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wallet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wallet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dinero en mi wallet.</w:t>
            </w:r>
          </w:p>
        </w:tc>
      </w:tr>
    </w:tbl>
    <w:p>
      <w:r>
        <w:br w:type="page"/>
      </w:r>
    </w:p>
    <w:p>
      <w:pPr>
        <w:pStyle w:val="Heading1"/>
      </w:pPr>
      <w:r>
        <w:t>Everyday Descriptions</w:t>
      </w:r>
    </w:p>
    <w:p>
      <w:r>
        <w:t>12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clean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kamera es puri.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mal-puri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shert es mal-puri.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fort-sono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loud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musik es fort-sono.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disponibla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available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kamera es disponibla.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ne-disponibla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unavailable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tiket es ne-disponibla.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komfortabla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comfortable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sedia es komfortabla.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ne-komfortabla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uncomfortable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sedia es ne-komfortabla.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suave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soft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blanket es suave.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hevi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heavy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valis es hevi.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glat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smooth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vidro es glat.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rugosa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rough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petra es rugosa.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lightweight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sak es lite.</w:t>
            </w:r>
          </w:p>
        </w:tc>
      </w:tr>
    </w:tbl>
    <w:p>
      <w:r>
        <w:br w:type="page"/>
      </w:r>
    </w:p>
    <w:p>
      <w:pPr>
        <w:pStyle w:val="Heading1"/>
      </w:pPr>
      <w:r>
        <w:t>Work, Business, and Money Expansion</w:t>
      </w:r>
    </w:p>
    <w:p>
      <w:r>
        <w:t>21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labor-posto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job / position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un labor-posto.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employee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laborer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labor-doner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employer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labor-doner pay la laborer.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parla kon la bos.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ko-laborer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coworker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ayuda mi ko-laborer.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reunion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meeting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reunion komensa a dek hora.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deadline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fin-tempo es morga.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payo es komplet.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salari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salari arriva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hora-payo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hora-payo es just.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expens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expense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expens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inkom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income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mi inkom.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 voli un loan.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interes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akont-balans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account balance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la akont-balans.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depozit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deposit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depozit dinero.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retira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withdraw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retira dinero.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kash-registro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cash register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kash-registro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brand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marketing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marketing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labora en marketing.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advertising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advertising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advertising es klar.</w:t>
            </w:r>
          </w:p>
        </w:tc>
      </w:tr>
    </w:tbl>
    <w:p>
      <w:r>
        <w:br w:type="page"/>
      </w:r>
    </w:p>
    <w:p>
      <w:pPr>
        <w:pStyle w:val="Heading1"/>
      </w:pPr>
      <w:r>
        <w:t>Government, Civic Life, and Society</w:t>
      </w:r>
    </w:p>
    <w:p>
      <w:r>
        <w:t>19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governo-ofise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government office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governo-ofise es en la kentro.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mayor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mayor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mayor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president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president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president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minister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minister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minister deside.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eleksion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eleksion es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kandidat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candidate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kandidat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kampania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campaign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kampania komensa.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balot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ballot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la balot.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vota-loka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polling place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vota-loka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frontiera-kontrola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border control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frontiera-kontrola demanda pasport.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permit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permit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 permit.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aplikasion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application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skribe la aplikasion.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fini la form.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identita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identity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prova mi identita.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publik-arkivo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public record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publik-arkivo.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multa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fine / penalty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pay la multa.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council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konsil vota.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sitizenship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citizenship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sitizenship.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regula de ley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rule of law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regula de ley es important.</w:t>
            </w:r>
          </w:p>
        </w:tc>
      </w:tr>
    </w:tbl>
    <w:p>
      <w:r>
        <w:br w:type="page"/>
      </w:r>
    </w:p>
    <w:p>
      <w:pPr>
        <w:pStyle w:val="Heading1"/>
      </w:pPr>
      <w:r>
        <w:t>Transportation and Vehicles</w:t>
      </w:r>
    </w:p>
    <w:p>
      <w:r>
        <w:t>21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vehiklo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vehicle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vehiklo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truk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truck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truk porta material.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motor-sikla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motorcycle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un motor-sikla.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skuter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scooter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skuter es rapide.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taksi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taxi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apela un taksi.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driver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driver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driver es prudent.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pasajer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passenger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pasajer entra.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sedia-belt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seat belt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Usa la sedia-belt.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direksion-rota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steering wheel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toka la direksion-rota.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tir es plana.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brek.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grande-via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highway / major road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grande-via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interseksion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intersection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interseksion es okupat.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brij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bridge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brij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ferry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feri porta autos.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sub-tren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subway / metro train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la sub-tren.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platform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platform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espera sur la platform.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route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rut es klar.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trafik-blok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traffic jam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trafik-blok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rapide-limit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speed limit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rapide-limit es dek.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lisensa-plak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license plate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lisensa-plak es nova.</w:t>
            </w:r>
          </w:p>
        </w:tc>
      </w:tr>
    </w:tbl>
    <w:p>
      <w:r>
        <w:br w:type="page"/>
      </w:r>
    </w:p>
    <w:p>
      <w:pPr>
        <w:pStyle w:val="Heading1"/>
      </w:pPr>
      <w:r>
        <w:t>Nature, Environment, and Animals Expansion</w:t>
      </w:r>
    </w:p>
    <w:p>
      <w:r>
        <w:t>21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beach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bech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field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field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field es verde.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jardin-planta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garden plant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jardin-planta kreske.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leaf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lef es verde.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branch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branch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planta sed.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soil es mal-puri.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odor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smell / odor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odor es fort.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fresh-aer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fresh 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voli fresh-aer.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climate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klima kambia.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polusion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pollution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polusion es perikul.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resikla-kesto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recycle bin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Usa la resikla-kesto.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salvaje-animal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wild 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salvaje-animal vive en boska.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vide un ber.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wulf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wolf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wulf es salvaje.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dir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rabit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rabbit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rabit manja herba.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bi vola.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buterflai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butterfly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buterflai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rut-root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rut-root es sub terra.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environ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environment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Protekte la environ.</w:t>
            </w:r>
          </w:p>
        </w:tc>
      </w:tr>
    </w:tbl>
    <w:p>
      <w:r>
        <w:br w:type="page"/>
      </w:r>
    </w:p>
    <w:p>
      <w:pPr>
        <w:pStyle w:val="Heading1"/>
      </w:pPr>
      <w:r>
        <w:t>Arts, Culture, Religion, and Media Expansion</w:t>
      </w:r>
    </w:p>
    <w:p>
      <w:r>
        <w:t>22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desino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drawing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desino es simple.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muzeum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museum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muzeum es en la kentro.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theater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visita la teater.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aktor sta sur la staje.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aktor fem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actress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aktor fem kanta.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audiens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audience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audiens lafa.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episod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episode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episod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scene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sena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script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skribe la skript.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kanta-tekst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song lyric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lege la kanta-tekst.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ritm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rhythm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ritm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festival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festival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festival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holidia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holiday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holidia es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temple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templ es granda.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mosque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moske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sinagoga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synagogue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sinagoga es antiga.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faith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fede.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kredo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belief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kredo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seremoni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ceremony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seremoni komensa.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prayer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dise un prea.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kirke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church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kirke es antiga.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mariaj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wedding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mariaj es bela.</w:t>
            </w:r>
          </w:p>
        </w:tc>
      </w:tr>
    </w:tbl>
    <w:p>
      <w:r>
        <w:br w:type="page"/>
      </w:r>
    </w:p>
    <w:p>
      <w:pPr>
        <w:pStyle w:val="Heading1"/>
      </w:pPr>
      <w:r>
        <w:t>Common Verbs Expansion</w:t>
      </w:r>
    </w:p>
    <w:p>
      <w:r>
        <w:t>17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lansa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open/start a business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lansa un bisnis.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ferma-bisnis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close/end a business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ferma-bisnis.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reduse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reduce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reduse la expens.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inkrese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increase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prezo inkrese.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dropa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drop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dropa la botel.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holda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hold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holda la kupa.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break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breka la vidro.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delete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delete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delete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erasa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erasa la nota.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skana la dokument.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aproba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approve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aproba la plano.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nega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deny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nega la demanda.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permite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regula permite 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prohibe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forbid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ley prohibe 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invite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invita tu.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vizita-persona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visit someone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vizita-persona mi amik.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follow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sekui la rut.</w:t>
            </w:r>
          </w:p>
        </w:tc>
      </w:tr>
    </w:tbl>
    <w:p>
      <w:r>
        <w:br w:type="page"/>
      </w:r>
    </w:p>
    <w:p>
      <w:pPr>
        <w:pStyle w:val="Heading1"/>
      </w:pPr>
      <w:r>
        <w:t>Qualities, Degree, and Frequency</w:t>
      </w:r>
    </w:p>
    <w:p>
      <w:r>
        <w:t>13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ne-semper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ne-semper komprende.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often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ofte lege.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rarely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rare visita.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sufisent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enough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alimenta es sufisent.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tro-multe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too much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manja tro-multe.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dom es veri granda.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bastante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quite / rather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 es bastante bon.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solo si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only if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veni solo si tu apela.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en-loka 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instead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Usa isto en-loka de ita.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aun-ke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although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veni aun-ke pluvia.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ante-ke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before 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fini ante-ke tu veni.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pos-ke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after 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parla pos-ke tu fini.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however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Tamen, mi veni.</w:t>
            </w:r>
          </w:p>
        </w:tc>
      </w:tr>
    </w:tbl>
    <w:p>
      <w:r>
        <w:br w:type="page"/>
      </w:r>
    </w:p>
    <w:p>
      <w:pPr>
        <w:pStyle w:val="Heading1"/>
      </w:pPr>
      <w:r>
        <w:t>Food, Cooking, and Household Expansion</w:t>
      </w:r>
    </w:p>
    <w:p>
      <w:r>
        <w:t>15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media-dia-pasto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manja media-dia-pasto.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vinegar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vinegar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vinegar.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ris-bol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rice bowl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ris-bol es kalda.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bowl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un bol.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pot es sur forno.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skilet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pan / skillet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koki en skilet.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knif-blade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knife blade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knif-blade es sharp.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sharp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sharp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knif es sharp.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ne-sharp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dull / not sharp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knif es ne-sharp.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frai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frai ovo.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grill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gril karne.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stir la supa.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kut la pan.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slaisa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slice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slaisa poma.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servi-alimenta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serve food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servi-alimenta.</w:t>
            </w:r>
          </w:p>
        </w:tc>
      </w:tr>
    </w:tbl>
    <w:p>
      <w:r>
        <w:br w:type="page"/>
      </w:r>
    </w:p>
    <w:p>
      <w:pPr>
        <w:pStyle w:val="Heading1"/>
      </w:pPr>
      <w:r>
        <w:t>Human Life and Relationships Expansion</w:t>
      </w:r>
    </w:p>
    <w:p>
      <w:r>
        <w:t>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Ke es tu aje?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adult-vida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adult life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Adult-vida es okupat.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partner-mariaj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spouse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partner-mariaj es gentil.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partner-mariaj mas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husband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partner-mariaj mas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partner-mariaj fem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wife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partner-mariaj fem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enemik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enemy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enemik ne veni.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ne-konoset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stranger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persona es ne-konoset.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naska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birth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infant naska hodia.</w:t>
            </w:r>
          </w:p>
        </w:tc>
      </w:tr>
    </w:tbl>
    <w:p>
      <w:r>
        <w:br w:type="page"/>
      </w:r>
    </w:p>
    <w:p>
      <w:pPr>
        <w:pStyle w:val="Heading1"/>
      </w:pPr>
      <w:r>
        <w:t>Shopping and Service Expansion</w:t>
      </w:r>
    </w:p>
    <w:p>
      <w:r>
        <w:t>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shop / retail store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shop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remburso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refund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 remburso.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shop-kart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shopping cart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shop-kart es granda.</w:t>
            </w:r>
          </w:p>
        </w:tc>
      </w:tr>
    </w:tbl>
    <w:p>
      <w:r>
        <w:br w:type="page"/>
      </w:r>
    </w:p>
    <w:p>
      <w:pPr>
        <w:pStyle w:val="Heading1"/>
      </w:pPr>
      <w:r>
        <w:t>Additional Everyday Completion</w:t>
      </w:r>
    </w:p>
    <w:p>
      <w:r>
        <w:t>60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alta-via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highway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vade sur la alta-via.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komensa-punto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beginning point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komensa-punto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skribe-signe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written sign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skribe-signe es sur la porta.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repara-shop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repair shop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repara-shop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servisio-desk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service counter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servisio-desk es okupat.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klient-suport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customer support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apela klient-suport.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ajuda-desk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help desk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ajuda-desk responde.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via-signe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road sign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via-signe es klara.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mapa-mark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map marker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mapa-mark mostra la hotel.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parking-spas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parking space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trova un parking-spas.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fuel-pump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fuel pump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fuel-pump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auto-repara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vehicle repair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auto nesesita auto-repara.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livra-drive-er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delivery driver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livra-drive-er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online-ordera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online order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online-ordera.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retorna-label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return 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retorna-label es en la pakaj.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remburso-resipt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refund receipt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remburso-resipt.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garanti-karte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warranty card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garanti-karte es en la boks.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produkt-kode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product code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produkt-kode es sur la label.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item-numero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item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item-numero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shop-via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store aisle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shop-via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payo-via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checkout lane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payo-via es okupat.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resipt-kopi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receipt copy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 resipt-kopi.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prezo-kambia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price change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prezo-kambia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venda-prezo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sale price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venda-prezo es bon.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normal-prezo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regular price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normal-prezo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en-stok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 stock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item es en-stok.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sin-stok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out of stock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item es sin-stok.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re-stok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restock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shop re-stok la item.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ordera-numero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order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la ordera-numero.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ship-adres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shipping address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ship-adres es korekta.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payo-adres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billing address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payo-adres es diferent.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livra-dia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delivery date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livra-dia es morga.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trak-numero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tracking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la trak-numero.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pakaj-trak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package tracking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pakaj-trak mostra progressa.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arriva-tempo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arrival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arriva-tempo es dek hora.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depart-tempo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departure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depart-tempo es prima-tempo.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espera-kamera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waiting room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espera-kamera es plena.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rendevu-tempo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appointment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rendevu-tempo es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doktor-ofise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doctor office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doktor-ofise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pasiant-formulario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patient form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plena pasiant-formulario.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sana-karte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health card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sana-karte.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insurans-karte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insurance card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insurans-karte es en mi wallet.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medika-rekord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medical record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medika-rekord es privat.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test-resulta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 result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test-resulta es bona.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sang-test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blood test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doktor ordena sang-test.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x-ray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x-ray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x-ray mostra os.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dolor-nivel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pain level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nota dolor-nivel.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febre-verifika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fever check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nurs far febre-verifika.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medika-label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medicine label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medika-label es klara.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dose-misura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dosage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dose-misura es korekta.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matin-dose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morning 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Prende matin-dose.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nokte-dose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night dose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Prende nokte-dose.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akua-botel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water bottle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porta akua-botel.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viage-sak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travel bag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viage-sak es hevi.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extra-klave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extra key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extra-klave.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kamera-numero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room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kamera-numero es cinque.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front-entra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front entrance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front-entra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retro-entra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 entrance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retro-entra es fermat.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side-entra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side entrance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side-entra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exi-signe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exit sign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exi-signe es verda.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Time and Discourse</w:t>
      </w:r>
    </w:p>
    <w:p>
      <w:r>
        <w:t>17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despues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afterward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va retorna despues.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antea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beforehand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prepara antea.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ankor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still / yet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ankor aprende.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finally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Finmen, nos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subito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suddenly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Subito, la alarm sona.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lentamen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slowly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Parla lentamen, plez.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rapidmen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quickly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responde rapidmen.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senpre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 tu senpre vide ita?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same-tempo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simultaneously / at same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Nos parla same-tempo.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de-nova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again / anew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Prova de-nova.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 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because of 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 ke, mi komprende.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en-kaso-ke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 case / if it happens that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Prende porta-lume en-kaso-ke.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al-menos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at least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nesesita al-menos un hora.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plus-o-minus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approximately / more or less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 es plus-o-minus dek minuto.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tamen-ne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nevertheless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conjunction/adverb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Lo es difisil; tamen-ne, nos prova.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firstly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Primer, nos lege.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sekunder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secondly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Sekunder, nos praktika.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People and Body</w:t>
      </w:r>
    </w:p>
    <w:p>
      <w:r>
        <w:t>16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uomo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man / adult male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uomo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dama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woman / adult female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dama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kamarad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companion / buddy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kamarad ajuda mi.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volunter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volunteer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volunter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estranjer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foreigner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estranjer aprende la linga.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testimoner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witness person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testimoner dise 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kandidat-persona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candidate person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kandidat-persona parla.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altura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height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altura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pesa-nom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weight 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pesa-nom es sur la lista.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spina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backbone / spine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spina es en la korpo.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sholder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shoulder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sholder.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peito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chest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peito.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pulmon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lung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pulmon ajuda respira.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stomak-dolor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stomachache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stomak-dolor.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kap-dolor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headache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kap-dolor.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gorja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throat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senti la gorja.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Daily Life and Home</w:t>
      </w:r>
    </w:p>
    <w:p>
      <w:r>
        <w:t>18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entrada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entrance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entrada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saida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exit place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saida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korrimano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handrail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korrimano ajuda en skala.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mat / floor mat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mat es sur la piso.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kushon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cushion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kushon es suave.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sofa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sofa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sofa es en la sala.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stool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stol es petit.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bench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bench es en la jardin.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shrank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storage cabinet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shrank es plen.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skrap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scrap / leftover piece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skrap es sur la mensa.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string / cord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korda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kadena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chain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kadena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livera-paket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delivered package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livera-paket es apud la porta.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repara-loka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repair place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repara-loka es proksim.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utilita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utility service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utilita kosta dinero.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elektrik-bil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electric bill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elektrik-bil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akua-bil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water bill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akua-bil arriva.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trash-kesto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trash can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Mete trash en la trash-kesto.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Travel and Public Places</w:t>
      </w:r>
    </w:p>
    <w:p>
      <w:r>
        <w:t>14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rond-via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roundabout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rond-via es en la via.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krus-via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crosswalk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krus-via es sekura.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pede-pasa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pedestrian crossing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pede-pasa es isi.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tram es lenta.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terminal-porta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boarding gate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terminal-porta es numero du.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bagaj-prende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baggage claim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bagaj-prende es apud la saida.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segurita-kontrola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security checkpoint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segurita-kontrola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aduana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customs checkpoint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pasa la aduana.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pasa-dokument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travel document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pasa-dokument.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viage-plano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itinerary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viage-plano es klar.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turist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tourist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turist visita la urbe.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turismo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tourism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Turismo ajuda la merkato.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monument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monument es olda.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plaza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public square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plaza es en kentro.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Work, Money, and Civic Life</w:t>
      </w:r>
    </w:p>
    <w:p>
      <w:r>
        <w:t>17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kontrakter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contractor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kontrakter labora.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entreprenor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entrepreneur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entreprenor krea bisnis.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investor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investor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investor prende risko.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akordo-skribe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written agreement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akordo-skribe es klar.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labor-hora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work hour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labor-hora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labor-tempo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work schedule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labor-tempo kambia.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payo-dia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payday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payo-dia es hodia.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deuda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debt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deuda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kredito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credit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kredito.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interes-rate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interest 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interes-rate es alta.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konserva-dinero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savings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konserva-dinero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donasion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donation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donasion ajuda.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charita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charity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charita ajuda personas.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apelo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appeal legal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far apelo.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denunsia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report wrongdoing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verb/noun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denunsia la problema.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urbe-konsil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city council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urbe-konsil vota.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privat-dato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private data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Protekte privat-dato.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Technology and Media</w:t>
      </w:r>
    </w:p>
    <w:p>
      <w:r>
        <w:t>16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browser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web browser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browser abri la web-sit.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skan-imaje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scanned image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skan-imaje es klar.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arkivo-nom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file name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arkivo-nom es longa.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arkivo-tipo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file type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arkivo-tipo es PDF.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senha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password / passcode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usa senha.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du-faktor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two-factor authentication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Du-faktor protekte akont.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privatisa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make private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privatisa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publikisa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make public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publikisa la video.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livestream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live stream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livestream la evento.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podkast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podcast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podkast es nova.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thumbnail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thumbnail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thumbnail mostra la video.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titlo-grafik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title graphic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titlo-grafik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subtitlo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subtitle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subtitlo ajuda learners.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kadr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frame / video frame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kadr es klar.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eksporta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export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eksporta la video.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importa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import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importa la data.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Nature, Food, and Animals</w:t>
      </w:r>
    </w:p>
    <w:p>
      <w:r>
        <w:t>11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okse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ox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okse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bull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tor es grande.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agnel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lamb animal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agnel es juven.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galina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galina da ovo.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rooster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kok kanta.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fly insect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moska vola.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muskito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mosquito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muskito es mal.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trunka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tree trunk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trunka es forte.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sombra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shade / shadow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sombra es fria.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kosta-mar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coast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kosta-mar es bela.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argila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clay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argila es umida.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Feelings, Qualities, and Actions</w:t>
      </w:r>
    </w:p>
    <w:p>
      <w:r>
        <w:t>20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pasientia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patience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Pasientia ajuda learners.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koraje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courage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koraje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duda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doubt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habe duda.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konfuza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confused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es konfuza.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klara-men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clearly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Parla klara-men.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forte-men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strongly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akorda forte-men.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gentil-men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kindly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Parla gentil-men.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rekonoska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recognize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rekonoska la parola.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tolera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tolerate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tolera la atraso.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adapta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adapt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adapta la plano.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imagina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imagine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imagina un mondo.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deskribe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describe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deskribe la imaje.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konfirma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confirm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konfirma la rendevu.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anula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cancel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anula la rendevu.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postpona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postpone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postpona la reunion.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restora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restore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restora la arkivo.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konserva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save / preserve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konserva la dokument.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proteksion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protection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proteksion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konsentra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focus / concentrate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konsentra en la labor.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rilaksa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relax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rilaksa pos labor.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Shopping and Services</w:t>
      </w:r>
    </w:p>
    <w:p>
      <w:r>
        <w:t>3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klient-numero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customer number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klient-numero es sur la resipt.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livra-tempo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delivery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livra-tempo es morga.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stok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stock / inventory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stok es plen.</w:t>
            </w:r>
          </w:p>
        </w:tc>
      </w:tr>
    </w:tbl>
    <w:p>
      <w:r>
        <w:br w:type="page"/>
      </w:r>
    </w:p>
    <w:p>
      <w:pPr>
        <w:pStyle w:val="Heading1"/>
      </w:pPr>
      <w:r>
        <w:t>Final Core 1500: Completion Fill</w:t>
      </w:r>
    </w:p>
    <w:p>
      <w:r>
        <w:t>15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Claralinga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English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Type</w:t>
            </w:r>
          </w:p>
        </w:tc>
        <w:tc>
          <w:tcPr>
            <w:tcW w:type="dxa" w:w="2664"/>
            <w:vAlign w:val="top"/>
            <w:shd w:fill="D9EAF7"/>
          </w:tcPr>
          <w:p>
            <w:r>
              <w:rPr>
                <w:b/>
                <w:sz w:val="17"/>
              </w:rPr>
            </w:r>
            <w:r>
              <w:rPr>
                <w:b/>
                <w:sz w:val="17"/>
              </w:rPr>
              <w:t>Model sentence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konsum-er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consumer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konsum-er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konsulta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consult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konsulta.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estimasion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estimate document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estimasion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risposta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reply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noun/verb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risposta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nulu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nobody / no one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pronoun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nulu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qualke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whichever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determiner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qualke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quant-tempo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how long / duration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question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quant-tempo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nul-tempo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never / at no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nul-tempo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tota-tempo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all the time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adverb phrase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tota-tempo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sinteza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synthesis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sinteza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analiza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analysis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analiza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kalkula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calculate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verb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Mi kalkula.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rezerva-lista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waiting list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 compound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rezerva-lista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priorita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priority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noun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priorita es important.</w:t>
            </w:r>
          </w:p>
        </w:tc>
      </w:tr>
      <w:tr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sekundari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secondary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adjective</w:t>
            </w:r>
          </w:p>
        </w:tc>
        <w:tc>
          <w:tcPr>
            <w:tcW w:type="dxa" w:w="2664"/>
            <w:vAlign w:val="top"/>
          </w:tcPr>
          <w:p>
            <w:r/>
            <w:r>
              <w:rPr>
                <w:b w:val="0"/>
                <w:sz w:val="17"/>
              </w:rPr>
              <w:t>La idea es sekundari.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>Claralinga Core 1500 v1.0 RC | © 2018-2026 Chad S. Bruce. All rights reserved.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